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775F" w14:textId="046F7D9F" w:rsidR="00EF6164" w:rsidRPr="00543FF3" w:rsidRDefault="00132769">
      <w:pPr>
        <w:rPr>
          <w:lang w:val="en-US"/>
        </w:rPr>
      </w:pPr>
      <w:r>
        <w:rPr>
          <w:noProof/>
          <w:lang w:val="en-US"/>
        </w:rPr>
        <w:drawing>
          <wp:inline distT="0" distB="0" distL="0" distR="0" wp14:anchorId="7A7503FE" wp14:editId="172869CC">
            <wp:extent cx="6826250" cy="15938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0" cy="1593850"/>
                    </a:xfrm>
                    <a:prstGeom prst="rect">
                      <a:avLst/>
                    </a:prstGeom>
                    <a:noFill/>
                    <a:ln>
                      <a:noFill/>
                    </a:ln>
                  </pic:spPr>
                </pic:pic>
              </a:graphicData>
            </a:graphic>
          </wp:inline>
        </w:drawing>
      </w:r>
    </w:p>
    <w:p w14:paraId="1BD1DEC3" w14:textId="77777777" w:rsidR="00ED5587" w:rsidRPr="00543FF3" w:rsidRDefault="00ED5587" w:rsidP="00ED5587">
      <w:pPr>
        <w:jc w:val="both"/>
        <w:rPr>
          <w:rFonts w:ascii="Montserrat Ultra Light" w:hAnsi="Montserrat Ultra Light"/>
          <w:lang w:val="en-US"/>
        </w:rPr>
      </w:pPr>
      <w:r w:rsidRPr="00543FF3">
        <w:rPr>
          <w:rFonts w:ascii="Montserrat Ultra Light" w:hAnsi="Montserrat Ultra Light"/>
          <w:lang w:val="en-US"/>
        </w:rPr>
        <w:t>Taking the time to identify your skills is essential in order to make the most of them in your professional career. These skills may come from your experiences (laboratory, associations, etc.) as well as from the training you have undertaken, both during your thesis and before.</w:t>
      </w:r>
    </w:p>
    <w:p w14:paraId="5D5B97A2" w14:textId="77777777" w:rsidR="00ED5587" w:rsidRPr="00543FF3" w:rsidRDefault="00ED5587" w:rsidP="00ED5587">
      <w:pPr>
        <w:jc w:val="both"/>
        <w:rPr>
          <w:rFonts w:ascii="Montserrat Ultra Light" w:hAnsi="Montserrat Ultra Light"/>
          <w:lang w:val="en-US"/>
        </w:rPr>
      </w:pPr>
      <w:r w:rsidRPr="00543FF3">
        <w:rPr>
          <w:rFonts w:ascii="Montserrat Ultra Light" w:hAnsi="Montserrat Ultra Light"/>
          <w:lang w:val="en-US"/>
        </w:rPr>
        <w:t>This document proposes a didactic self-analysis method based on the six skill blocks of the RNCP at PhD level, enabling you to map your skills, gain an overview of your situation at a given moment in time, and identify your goals. To be completed at the start of your thesis and before each CSI.</w:t>
      </w:r>
    </w:p>
    <w:p w14:paraId="1DD515EB" w14:textId="77777777" w:rsidR="00ED5587" w:rsidRPr="00543FF3" w:rsidRDefault="00ED5587" w:rsidP="00ED5587">
      <w:pPr>
        <w:jc w:val="both"/>
        <w:rPr>
          <w:rFonts w:ascii="Montserrat" w:hAnsi="Montserrat"/>
          <w:lang w:val="en-US"/>
        </w:rPr>
      </w:pPr>
    </w:p>
    <w:p w14:paraId="12B699B6" w14:textId="77777777" w:rsidR="00ED5587" w:rsidRPr="00543FF3" w:rsidRDefault="00ED5587" w:rsidP="00ED5587">
      <w:pPr>
        <w:jc w:val="both"/>
        <w:rPr>
          <w:rFonts w:ascii="Montserrat" w:hAnsi="Montserrat"/>
          <w:lang w:val="en-US"/>
        </w:rPr>
      </w:pPr>
    </w:p>
    <w:p w14:paraId="189AA3CC" w14:textId="60E8643B" w:rsidR="003602C2" w:rsidRPr="00543FF3" w:rsidRDefault="00ED5587">
      <w:pPr>
        <w:rPr>
          <w:rFonts w:ascii="Montserrat Ultra Light" w:hAnsi="Montserrat Ultra Light"/>
          <w:lang w:val="en-US"/>
        </w:rPr>
      </w:pPr>
      <w:r w:rsidRPr="00543FF3">
        <w:rPr>
          <w:rFonts w:ascii="Montserrat Ultra Light" w:hAnsi="Montserrat Ultra Light"/>
          <w:lang w:val="en-US"/>
        </w:rPr>
        <w:t>Document last completed on</w:t>
      </w:r>
      <w:r w:rsidR="003602C2" w:rsidRPr="00543FF3">
        <w:rPr>
          <w:rFonts w:ascii="Montserrat Ultra Light" w:hAnsi="Montserrat Ultra Light"/>
          <w:lang w:val="en-US"/>
        </w:rPr>
        <w:t>:</w:t>
      </w:r>
      <w:r w:rsidR="003137E5" w:rsidRPr="00543FF3">
        <w:rPr>
          <w:rFonts w:ascii="Montserrat Ultra Light" w:hAnsi="Montserrat Ultra Light"/>
          <w:lang w:val="en-US"/>
        </w:rPr>
        <w:t xml:space="preserve"> </w:t>
      </w:r>
      <w:r w:rsidR="003602C2" w:rsidRPr="00543FF3">
        <w:rPr>
          <w:rFonts w:ascii="Montserrat Ultra Light" w:hAnsi="Montserrat Ultra Light"/>
          <w:lang w:val="en-US"/>
        </w:rPr>
        <w:t xml:space="preserve"> </w:t>
      </w:r>
      <w:sdt>
        <w:sdtPr>
          <w:rPr>
            <w:rFonts w:ascii="Montserrat Ultra Light" w:hAnsi="Montserrat Ultra Light"/>
            <w:lang w:val="en-US"/>
          </w:rPr>
          <w:id w:val="-190535945"/>
          <w:placeholder>
            <w:docPart w:val="9F0F93627B3A4D1F9D7EB588880F1650"/>
          </w:placeholder>
          <w:showingPlcHdr/>
          <w:date>
            <w:dateFormat w:val="dd/MM/yyyy"/>
            <w:lid w:val="fr-FR"/>
            <w:storeMappedDataAs w:val="dateTime"/>
            <w:calendar w:val="gregorian"/>
          </w:date>
        </w:sdtPr>
        <w:sdtContent>
          <w:r w:rsidRPr="00543FF3">
            <w:rPr>
              <w:rStyle w:val="Textedelespacerserv"/>
              <w:rFonts w:ascii="Montserrat Ultra Light" w:hAnsi="Montserrat Ultra Light"/>
              <w:lang w:val="en-US"/>
            </w:rPr>
            <w:t>Click or tap here to enter a date.</w:t>
          </w:r>
        </w:sdtContent>
      </w:sdt>
    </w:p>
    <w:tbl>
      <w:tblPr>
        <w:tblStyle w:val="Grilledutableau"/>
        <w:tblW w:w="0" w:type="auto"/>
        <w:tblLook w:val="04A0" w:firstRow="1" w:lastRow="0" w:firstColumn="1" w:lastColumn="0" w:noHBand="0" w:noVBand="1"/>
      </w:tblPr>
      <w:tblGrid>
        <w:gridCol w:w="10744"/>
      </w:tblGrid>
      <w:tr w:rsidR="003137E5" w:rsidRPr="002441B1" w14:paraId="5B0761EE" w14:textId="77777777" w:rsidTr="003137E5">
        <w:tc>
          <w:tcPr>
            <w:tcW w:w="10744" w:type="dxa"/>
          </w:tcPr>
          <w:p w14:paraId="402A6880" w14:textId="5F63D129" w:rsidR="003137E5" w:rsidRPr="00543FF3" w:rsidRDefault="00ED5587">
            <w:pPr>
              <w:rPr>
                <w:rFonts w:ascii="Montserrat Ultra Light" w:hAnsi="Montserrat Ultra Light"/>
                <w:sz w:val="20"/>
                <w:szCs w:val="20"/>
                <w:lang w:val="en-US"/>
              </w:rPr>
            </w:pPr>
            <w:r w:rsidRPr="00543FF3">
              <w:rPr>
                <w:rFonts w:ascii="Montserrat Ultra Light" w:hAnsi="Montserrat Ultra Light"/>
                <w:sz w:val="20"/>
                <w:szCs w:val="20"/>
                <w:lang w:val="en-US"/>
              </w:rPr>
              <w:t>Notes, comments, personal recommendations that I received during coaching sessions with my supervisor, during my CSI, from the Career/Training Centre of the Doctoral College, or elsewhere.</w:t>
            </w:r>
          </w:p>
          <w:p w14:paraId="135C061D" w14:textId="4C632F72" w:rsidR="00ED5587" w:rsidRPr="00543FF3" w:rsidRDefault="00ED5587">
            <w:pPr>
              <w:rPr>
                <w:rFonts w:ascii="Montserrat" w:hAnsi="Montserrat"/>
                <w:sz w:val="24"/>
                <w:szCs w:val="24"/>
                <w:lang w:val="en-US"/>
              </w:rPr>
            </w:pPr>
          </w:p>
          <w:p w14:paraId="14200900" w14:textId="2C05FDA6" w:rsidR="00ED5587" w:rsidRPr="00543FF3" w:rsidRDefault="00ED5587">
            <w:pPr>
              <w:rPr>
                <w:rFonts w:ascii="Montserrat" w:hAnsi="Montserrat"/>
                <w:sz w:val="24"/>
                <w:szCs w:val="24"/>
                <w:lang w:val="en-US"/>
              </w:rPr>
            </w:pPr>
          </w:p>
          <w:p w14:paraId="7CE08911" w14:textId="4CF7411E" w:rsidR="00ED5587" w:rsidRPr="00543FF3" w:rsidRDefault="00ED5587">
            <w:pPr>
              <w:rPr>
                <w:rFonts w:ascii="Montserrat" w:hAnsi="Montserrat"/>
                <w:sz w:val="24"/>
                <w:szCs w:val="24"/>
                <w:lang w:val="en-US"/>
              </w:rPr>
            </w:pPr>
          </w:p>
          <w:p w14:paraId="448A0420" w14:textId="7DCD0C7F" w:rsidR="00ED5587" w:rsidRPr="00543FF3" w:rsidRDefault="00ED5587">
            <w:pPr>
              <w:rPr>
                <w:rFonts w:ascii="Montserrat" w:hAnsi="Montserrat"/>
                <w:sz w:val="24"/>
                <w:szCs w:val="24"/>
                <w:lang w:val="en-US"/>
              </w:rPr>
            </w:pPr>
          </w:p>
          <w:p w14:paraId="3E657247" w14:textId="54DDD74C" w:rsidR="00ED5587" w:rsidRPr="00543FF3" w:rsidRDefault="00ED5587">
            <w:pPr>
              <w:rPr>
                <w:rFonts w:ascii="Montserrat" w:hAnsi="Montserrat"/>
                <w:sz w:val="24"/>
                <w:szCs w:val="24"/>
                <w:lang w:val="en-US"/>
              </w:rPr>
            </w:pPr>
          </w:p>
          <w:p w14:paraId="5D995FB7" w14:textId="5FF9D8E7" w:rsidR="00ED5587" w:rsidRPr="00543FF3" w:rsidRDefault="00ED5587">
            <w:pPr>
              <w:rPr>
                <w:rFonts w:ascii="Montserrat" w:hAnsi="Montserrat"/>
                <w:sz w:val="24"/>
                <w:szCs w:val="24"/>
                <w:lang w:val="en-US"/>
              </w:rPr>
            </w:pPr>
          </w:p>
          <w:p w14:paraId="0F030590" w14:textId="01F93185" w:rsidR="00ED5587" w:rsidRPr="00543FF3" w:rsidRDefault="00ED5587">
            <w:pPr>
              <w:rPr>
                <w:rFonts w:ascii="Montserrat" w:hAnsi="Montserrat"/>
                <w:sz w:val="24"/>
                <w:szCs w:val="24"/>
                <w:lang w:val="en-US"/>
              </w:rPr>
            </w:pPr>
          </w:p>
          <w:p w14:paraId="4FED6460" w14:textId="77777777" w:rsidR="00ED5587" w:rsidRPr="00543FF3" w:rsidRDefault="00ED5587">
            <w:pPr>
              <w:rPr>
                <w:rFonts w:ascii="Montserrat" w:hAnsi="Montserrat"/>
                <w:sz w:val="24"/>
                <w:szCs w:val="24"/>
                <w:lang w:val="en-US"/>
              </w:rPr>
            </w:pPr>
          </w:p>
          <w:p w14:paraId="7FAA03A5" w14:textId="77777777" w:rsidR="003137E5" w:rsidRPr="00543FF3" w:rsidRDefault="003137E5">
            <w:pPr>
              <w:rPr>
                <w:rFonts w:ascii="Montserrat" w:hAnsi="Montserrat"/>
                <w:sz w:val="24"/>
                <w:szCs w:val="24"/>
                <w:lang w:val="en-US"/>
              </w:rPr>
            </w:pPr>
          </w:p>
          <w:p w14:paraId="0D13C144" w14:textId="77777777" w:rsidR="003137E5" w:rsidRPr="00543FF3" w:rsidRDefault="003137E5">
            <w:pPr>
              <w:rPr>
                <w:rFonts w:ascii="Montserrat" w:hAnsi="Montserrat"/>
                <w:sz w:val="24"/>
                <w:szCs w:val="24"/>
                <w:lang w:val="en-US"/>
              </w:rPr>
            </w:pPr>
          </w:p>
          <w:p w14:paraId="4CF4810B" w14:textId="385AC3BB" w:rsidR="003137E5" w:rsidRPr="00543FF3" w:rsidRDefault="003137E5">
            <w:pPr>
              <w:rPr>
                <w:rFonts w:ascii="Montserrat" w:hAnsi="Montserrat"/>
                <w:sz w:val="24"/>
                <w:szCs w:val="24"/>
                <w:lang w:val="en-US"/>
              </w:rPr>
            </w:pPr>
          </w:p>
        </w:tc>
      </w:tr>
    </w:tbl>
    <w:p w14:paraId="3643D46F" w14:textId="1C53CB57" w:rsidR="00AB2612" w:rsidRPr="00543FF3" w:rsidRDefault="00AB2612">
      <w:pPr>
        <w:rPr>
          <w:rFonts w:ascii="Montserrat" w:hAnsi="Montserrat"/>
          <w:i/>
          <w:iCs/>
          <w:sz w:val="20"/>
          <w:szCs w:val="20"/>
          <w:lang w:val="en-US"/>
        </w:rPr>
      </w:pPr>
    </w:p>
    <w:p w14:paraId="55AC770F" w14:textId="54606BF7" w:rsidR="00604479" w:rsidRPr="00543FF3" w:rsidRDefault="00604479">
      <w:pPr>
        <w:rPr>
          <w:rFonts w:ascii="Montserrat" w:hAnsi="Montserrat"/>
          <w:i/>
          <w:iCs/>
          <w:sz w:val="20"/>
          <w:szCs w:val="20"/>
          <w:lang w:val="en-US"/>
        </w:rPr>
      </w:pPr>
    </w:p>
    <w:p w14:paraId="1AB25D26" w14:textId="12F3F82D" w:rsidR="00604479" w:rsidRPr="00543FF3" w:rsidRDefault="00ED5587"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r w:rsidRPr="00543FF3">
        <w:rPr>
          <w:rFonts w:ascii="Montserrat" w:hAnsi="Montserrat"/>
          <w:lang w:val="en-US"/>
        </w:rPr>
        <w:t>Please list all your extra-curricular experiences here (initial training, internships, professional and personal experiences, temporary work, doctoral assignments/activities complementary to your thesis, etc.):</w:t>
      </w:r>
    </w:p>
    <w:p w14:paraId="4703C667" w14:textId="6130A565" w:rsidR="00604479" w:rsidRPr="00543FF3" w:rsidRDefault="00604479"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p>
    <w:p w14:paraId="22460177" w14:textId="72B2E9AD" w:rsidR="00ED5587" w:rsidRPr="00543FF3" w:rsidRDefault="00ED5587"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p>
    <w:p w14:paraId="54BB7B92" w14:textId="37807545" w:rsidR="00ED5587" w:rsidRPr="00543FF3" w:rsidRDefault="00ED5587"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p>
    <w:p w14:paraId="561F9AC0" w14:textId="1580AAEB" w:rsidR="00ED5587" w:rsidRPr="00543FF3" w:rsidRDefault="00ED5587"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p>
    <w:p w14:paraId="0429B3D2" w14:textId="77777777" w:rsidR="00ED5587" w:rsidRPr="00543FF3" w:rsidRDefault="00ED5587"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p>
    <w:p w14:paraId="6D8B42CF" w14:textId="77777777" w:rsidR="00604479" w:rsidRPr="00543FF3" w:rsidRDefault="00604479" w:rsidP="005E4354">
      <w:pPr>
        <w:pBdr>
          <w:top w:val="single" w:sz="4" w:space="1" w:color="auto"/>
          <w:left w:val="single" w:sz="4" w:space="4" w:color="auto"/>
          <w:bottom w:val="single" w:sz="4" w:space="1" w:color="auto"/>
          <w:right w:val="single" w:sz="4" w:space="4" w:color="auto"/>
        </w:pBdr>
        <w:rPr>
          <w:rFonts w:ascii="Montserrat" w:hAnsi="Montserrat"/>
          <w:i/>
          <w:iCs/>
          <w:sz w:val="20"/>
          <w:szCs w:val="20"/>
          <w:lang w:val="en-US"/>
        </w:rPr>
      </w:pPr>
    </w:p>
    <w:p w14:paraId="4119B11F" w14:textId="77777777" w:rsidR="00604479" w:rsidRPr="00543FF3" w:rsidRDefault="00604479">
      <w:pPr>
        <w:rPr>
          <w:rFonts w:ascii="Montserrat" w:hAnsi="Montserrat"/>
          <w:i/>
          <w:iCs/>
          <w:sz w:val="20"/>
          <w:szCs w:val="20"/>
          <w:lang w:val="en-US"/>
        </w:rPr>
      </w:pPr>
    </w:p>
    <w:p w14:paraId="5A47F055" w14:textId="77777777" w:rsidR="00604479" w:rsidRPr="00543FF3" w:rsidRDefault="00604479">
      <w:pPr>
        <w:rPr>
          <w:rFonts w:ascii="Montserrat" w:hAnsi="Montserrat"/>
          <w:i/>
          <w:iCs/>
          <w:sz w:val="20"/>
          <w:szCs w:val="20"/>
          <w:lang w:val="en-US"/>
        </w:rPr>
      </w:pPr>
      <w:r w:rsidRPr="00543FF3">
        <w:rPr>
          <w:rFonts w:ascii="Montserrat" w:hAnsi="Montserrat"/>
          <w:i/>
          <w:iCs/>
          <w:sz w:val="20"/>
          <w:szCs w:val="20"/>
          <w:lang w:val="en-US"/>
        </w:rPr>
        <w:br w:type="page"/>
      </w:r>
    </w:p>
    <w:p w14:paraId="3C8EBB4A" w14:textId="231ABC83" w:rsidR="00443502" w:rsidRPr="00543FF3" w:rsidRDefault="00ED5587" w:rsidP="00443502">
      <w:pPr>
        <w:spacing w:after="0"/>
        <w:rPr>
          <w:sz w:val="2"/>
          <w:szCs w:val="2"/>
          <w:lang w:val="en-US"/>
        </w:rPr>
      </w:pPr>
      <w:r w:rsidRPr="00543FF3">
        <w:rPr>
          <w:rFonts w:ascii="Montserrat" w:hAnsi="Montserrat"/>
          <w:i/>
          <w:iCs/>
          <w:sz w:val="20"/>
          <w:szCs w:val="20"/>
          <w:lang w:val="en-US"/>
        </w:rPr>
        <w:lastRenderedPageBreak/>
        <w:t xml:space="preserve">Summary table in 6 skill blocks from the RNCP (see </w:t>
      </w:r>
      <w:hyperlink r:id="rId11" w:history="1">
        <w:r w:rsidRPr="00543FF3">
          <w:rPr>
            <w:rStyle w:val="Lienhypertexte"/>
            <w:rFonts w:ascii="Montserrat" w:hAnsi="Montserrat"/>
            <w:i/>
            <w:iCs/>
            <w:sz w:val="20"/>
            <w:szCs w:val="20"/>
            <w:lang w:val="en-US"/>
          </w:rPr>
          <w:t>skills guide</w:t>
        </w:r>
      </w:hyperlink>
      <w:r w:rsidRPr="00543FF3">
        <w:rPr>
          <w:rFonts w:ascii="Montserrat" w:hAnsi="Montserrat"/>
          <w:i/>
          <w:iCs/>
          <w:sz w:val="20"/>
          <w:szCs w:val="20"/>
          <w:lang w:val="en-US"/>
        </w:rPr>
        <w:t>)</w:t>
      </w:r>
    </w:p>
    <w:tbl>
      <w:tblPr>
        <w:tblW w:w="4886" w:type="pct"/>
        <w:jc w:val="center"/>
        <w:tblLayout w:type="fixed"/>
        <w:tblCellMar>
          <w:left w:w="0" w:type="dxa"/>
          <w:right w:w="0" w:type="dxa"/>
        </w:tblCellMar>
        <w:tblLook w:val="0620" w:firstRow="1" w:lastRow="0" w:firstColumn="0" w:lastColumn="0" w:noHBand="1" w:noVBand="1"/>
      </w:tblPr>
      <w:tblGrid>
        <w:gridCol w:w="699"/>
        <w:gridCol w:w="9790"/>
      </w:tblGrid>
      <w:tr w:rsidR="00E50137" w:rsidRPr="00543FF3" w14:paraId="1EEF5290" w14:textId="77777777" w:rsidTr="00A75806">
        <w:trPr>
          <w:trHeight w:val="271"/>
          <w:jc w:val="center"/>
        </w:trPr>
        <w:tc>
          <w:tcPr>
            <w:tcW w:w="699" w:type="dxa"/>
            <w:tcBorders>
              <w:top w:val="single" w:sz="8" w:space="0" w:color="FFFFFF"/>
              <w:left w:val="single" w:sz="8" w:space="0" w:color="FFFFFF"/>
              <w:bottom w:val="single" w:sz="8" w:space="0" w:color="FFFFFF"/>
              <w:right w:val="single" w:sz="8" w:space="0" w:color="FFFFFF"/>
            </w:tcBorders>
            <w:shd w:val="clear" w:color="auto" w:fill="2A2E46"/>
            <w:vAlign w:val="center"/>
          </w:tcPr>
          <w:p w14:paraId="6E30B531" w14:textId="2DAF6ABE" w:rsidR="00E50137" w:rsidRPr="00543FF3" w:rsidRDefault="00E50137" w:rsidP="0013681B">
            <w:pPr>
              <w:pStyle w:val="Titre1"/>
              <w:rPr>
                <w:rFonts w:ascii="Calibri" w:eastAsia="Times New Roman" w:hAnsi="Calibri" w:cs="Calibri"/>
                <w:noProof/>
                <w:lang w:val="en-US"/>
              </w:rPr>
            </w:pPr>
            <w:r w:rsidRPr="00543FF3">
              <w:rPr>
                <w:rFonts w:ascii="Calibri" w:eastAsia="Times New Roman" w:hAnsi="Calibri" w:cs="Calibri"/>
                <w:noProof/>
                <w:lang w:val="en-US"/>
              </w:rPr>
              <w:t>Code</w:t>
            </w:r>
          </w:p>
        </w:tc>
        <w:sdt>
          <w:sdtPr>
            <w:rPr>
              <w:rFonts w:ascii="Calibri" w:eastAsia="Times New Roman" w:hAnsi="Calibri" w:cs="Calibri"/>
              <w:noProof/>
              <w:lang w:val="en-US"/>
            </w:rPr>
            <w:id w:val="-2064088884"/>
            <w:placeholder>
              <w:docPart w:val="FF5E8FD6FFF04FDA87850E2C9EC0EEB9"/>
            </w:placeholder>
            <w:temporary/>
            <w:showingPlcHdr/>
            <w15:appearance w15:val="hidden"/>
          </w:sdtPr>
          <w:sdtContent>
            <w:tc>
              <w:tcPr>
                <w:tcW w:w="9790" w:type="dxa"/>
                <w:tcBorders>
                  <w:top w:val="single" w:sz="8" w:space="0" w:color="FFFFFF"/>
                  <w:left w:val="single" w:sz="8" w:space="0" w:color="FFFFFF"/>
                  <w:bottom w:val="single" w:sz="8" w:space="0" w:color="FFFFFF"/>
                  <w:right w:val="single" w:sz="8" w:space="0" w:color="FFFFFF"/>
                </w:tcBorders>
                <w:shd w:val="clear" w:color="auto" w:fill="2A2E46"/>
                <w:tcMar>
                  <w:top w:w="72" w:type="dxa"/>
                  <w:left w:w="144" w:type="dxa"/>
                  <w:bottom w:w="72" w:type="dxa"/>
                  <w:right w:w="144" w:type="dxa"/>
                </w:tcMar>
                <w:vAlign w:val="center"/>
                <w:hideMark/>
              </w:tcPr>
              <w:p w14:paraId="5DA40B5D" w14:textId="77777777" w:rsidR="00E50137" w:rsidRPr="00543FF3" w:rsidRDefault="00E50137" w:rsidP="00443502">
                <w:pPr>
                  <w:pStyle w:val="Titre1"/>
                  <w:jc w:val="center"/>
                  <w:rPr>
                    <w:rFonts w:ascii="Calibri" w:eastAsia="Times New Roman" w:hAnsi="Calibri" w:cs="Calibri"/>
                    <w:noProof/>
                    <w:lang w:val="en-US"/>
                  </w:rPr>
                </w:pPr>
                <w:r w:rsidRPr="00543FF3">
                  <w:rPr>
                    <w:rFonts w:ascii="Calibri" w:hAnsi="Calibri" w:cs="Calibri"/>
                    <w:lang w:val="en-US" w:bidi="fr-FR"/>
                  </w:rPr>
                  <w:t>Description</w:t>
                </w:r>
              </w:p>
            </w:tc>
          </w:sdtContent>
        </w:sdt>
      </w:tr>
      <w:tr w:rsidR="00E50137" w:rsidRPr="002441B1" w14:paraId="3B6A50B1" w14:textId="77777777" w:rsidTr="00A75806">
        <w:trPr>
          <w:trHeight w:val="284"/>
          <w:jc w:val="center"/>
        </w:trPr>
        <w:tc>
          <w:tcPr>
            <w:tcW w:w="699" w:type="dxa"/>
            <w:tcBorders>
              <w:top w:val="single" w:sz="8" w:space="0" w:color="FFFFFF"/>
              <w:left w:val="single" w:sz="2" w:space="0" w:color="7F7F7F"/>
              <w:bottom w:val="single" w:sz="2" w:space="0" w:color="7F7F7F"/>
              <w:right w:val="single" w:sz="2" w:space="0" w:color="7F7F7F"/>
            </w:tcBorders>
            <w:shd w:val="clear" w:color="auto" w:fill="F2F2F2" w:themeFill="background1" w:themeFillShade="F2"/>
            <w:vAlign w:val="center"/>
          </w:tcPr>
          <w:p w14:paraId="3654F024" w14:textId="369A134B" w:rsidR="00E50137" w:rsidRPr="00543FF3" w:rsidRDefault="00E50137" w:rsidP="0013681B">
            <w:pPr>
              <w:spacing w:after="0" w:line="240" w:lineRule="auto"/>
              <w:rPr>
                <w:rFonts w:ascii="Mont" w:eastAsia="Times New Roman" w:hAnsi="Mont" w:cs="Times New Roman"/>
                <w:b/>
                <w:bCs/>
                <w:noProof/>
                <w:color w:val="E84E0F"/>
                <w:sz w:val="26"/>
                <w:szCs w:val="26"/>
                <w:lang w:val="en-US"/>
              </w:rPr>
            </w:pPr>
            <w:r w:rsidRPr="00543FF3">
              <w:rPr>
                <w:rFonts w:ascii="Mont" w:eastAsia="Times New Roman" w:hAnsi="Mont" w:cs="Times New Roman"/>
                <w:b/>
                <w:bCs/>
                <w:noProof/>
                <w:color w:val="E84E0F"/>
                <w:sz w:val="26"/>
                <w:szCs w:val="26"/>
                <w:lang w:val="en-US"/>
              </w:rPr>
              <w:t>B1</w:t>
            </w:r>
          </w:p>
        </w:tc>
        <w:tc>
          <w:tcPr>
            <w:tcW w:w="9790" w:type="dxa"/>
            <w:tcBorders>
              <w:top w:val="single" w:sz="8" w:space="0" w:color="FFFFF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vAlign w:val="center"/>
            <w:hideMark/>
          </w:tcPr>
          <w:p w14:paraId="738D59A2" w14:textId="253BF870" w:rsidR="00E50137" w:rsidRPr="00543FF3" w:rsidRDefault="00ED5587" w:rsidP="0013681B">
            <w:pPr>
              <w:spacing w:after="0" w:line="240" w:lineRule="auto"/>
              <w:rPr>
                <w:rFonts w:ascii="Mont" w:eastAsia="Times New Roman" w:hAnsi="Mont" w:cs="Times New Roman"/>
                <w:b/>
                <w:bCs/>
                <w:noProof/>
                <w:color w:val="E84E0F"/>
                <w:sz w:val="26"/>
                <w:szCs w:val="26"/>
                <w:lang w:val="en-US"/>
              </w:rPr>
            </w:pPr>
            <w:r w:rsidRPr="00543FF3">
              <w:rPr>
                <w:rFonts w:ascii="Mont" w:eastAsia="Times New Roman" w:hAnsi="Mont" w:cs="Times New Roman"/>
                <w:b/>
                <w:bCs/>
                <w:noProof/>
                <w:color w:val="E84E0F"/>
                <w:sz w:val="26"/>
                <w:szCs w:val="26"/>
                <w:lang w:val="en-US"/>
              </w:rPr>
              <w:t>Design and development of a research, R&amp;D and innovation strategy</w:t>
            </w:r>
          </w:p>
        </w:tc>
      </w:tr>
      <w:tr w:rsidR="00E50137" w:rsidRPr="002441B1" w14:paraId="7B4C103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1A223DA" w14:textId="13C23F6C" w:rsidR="00E50137" w:rsidRPr="00543FF3" w:rsidRDefault="00E50137"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hideMark/>
          </w:tcPr>
          <w:p w14:paraId="64461BD0" w14:textId="6595C2D4" w:rsidR="00E50137" w:rsidRPr="00543FF3" w:rsidRDefault="00ED5587"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Possess both general and specific scientific expertise in a given field of research and work</w:t>
            </w:r>
          </w:p>
        </w:tc>
      </w:tr>
      <w:tr w:rsidR="00601D6A" w:rsidRPr="002441B1" w14:paraId="0595D4C9"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04A12B6" w14:textId="1267B44E" w:rsidR="00601D6A" w:rsidRPr="00543FF3" w:rsidRDefault="00601D6A"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74BCAF16" w14:textId="4E3C3A87" w:rsidR="00601D6A" w:rsidRPr="00543FF3" w:rsidRDefault="00ED5587"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Develop a research question (problem posed, state of the art, identification of obstacles, planning of the research strategy)</w:t>
            </w:r>
          </w:p>
        </w:tc>
      </w:tr>
      <w:tr w:rsidR="00601D6A" w:rsidRPr="002441B1" w14:paraId="1357ACF9"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C0D9F5E" w14:textId="5FDE9884" w:rsidR="00601D6A" w:rsidRPr="00543FF3" w:rsidRDefault="00601D6A"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1A789A2" w14:textId="160B5600" w:rsidR="00601D6A" w:rsidRPr="00543FF3" w:rsidRDefault="00ED5587"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Engage in reflexivity and critical thinking in the different stages and activities</w:t>
            </w:r>
          </w:p>
        </w:tc>
      </w:tr>
      <w:tr w:rsidR="00E50137" w:rsidRPr="002441B1" w14:paraId="0930B966" w14:textId="77777777" w:rsidTr="00ED5587">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A94C2FD" w14:textId="1134CDF0" w:rsidR="00E50137" w:rsidRPr="00543FF3" w:rsidRDefault="00601D6A"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tcPr>
          <w:p w14:paraId="28092373" w14:textId="248A2343" w:rsidR="00E50137" w:rsidRPr="00543FF3" w:rsidRDefault="00ED5587" w:rsidP="00ED5587">
            <w:pPr>
              <w:pStyle w:val="Corpsdetexte"/>
              <w:spacing w:before="36" w:line="252" w:lineRule="auto"/>
              <w:ind w:right="166"/>
              <w:rPr>
                <w:rFonts w:ascii="Franklin Gothic Book" w:eastAsia="Times New Roman" w:hAnsi="Franklin Gothic Book" w:cs="Times New Roman"/>
                <w:b w:val="0"/>
                <w:bCs w:val="0"/>
                <w:noProof/>
                <w:sz w:val="22"/>
                <w:szCs w:val="22"/>
                <w:lang w:val="en-US"/>
              </w:rPr>
            </w:pPr>
            <w:r w:rsidRPr="00543FF3">
              <w:rPr>
                <w:rFonts w:ascii="Franklin Gothic Book" w:eastAsia="Times New Roman" w:hAnsi="Franklin Gothic Book" w:cs="Times New Roman"/>
                <w:b w:val="0"/>
                <w:bCs w:val="0"/>
                <w:noProof/>
                <w:sz w:val="22"/>
                <w:szCs w:val="22"/>
                <w:lang w:val="en-US"/>
              </w:rPr>
              <w:t>Take stock of the state and limits of knowledge and practices within a given sector of activity, at local, national and international levels</w:t>
            </w:r>
          </w:p>
        </w:tc>
      </w:tr>
      <w:tr w:rsidR="00E50137" w:rsidRPr="002441B1" w14:paraId="5C9E1AF9" w14:textId="77777777" w:rsidTr="00ED5587">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247E30D" w14:textId="5F1571F2" w:rsidR="00E50137" w:rsidRPr="00543FF3" w:rsidRDefault="00E50137"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w:t>
            </w:r>
            <w:r w:rsidR="00601D6A" w:rsidRPr="00543FF3">
              <w:rPr>
                <w:rFonts w:ascii="Montserrat Ultra Light" w:eastAsia="Times New Roman" w:hAnsi="Montserrat Ultra Light" w:cs="Times New Roman"/>
                <w:noProof/>
                <w:sz w:val="16"/>
                <w:szCs w:val="16"/>
                <w:lang w:val="en-US"/>
              </w:rPr>
              <w:t>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2ADE552C" w14:textId="3C9126AA" w:rsidR="00E50137" w:rsidRPr="00543FF3" w:rsidRDefault="00ED5587"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Identify mechanisms to solve complex and new problems involving multiple domains, using the most advanced knowledge and expertise</w:t>
            </w:r>
          </w:p>
        </w:tc>
      </w:tr>
      <w:tr w:rsidR="00E50137" w:rsidRPr="002441B1" w14:paraId="65E9ACB8" w14:textId="77777777" w:rsidTr="00ED5587">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849059B" w14:textId="2592112E" w:rsidR="00E50137" w:rsidRPr="00543FF3" w:rsidRDefault="00601D6A"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C6</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468E526" w14:textId="3434925A" w:rsidR="00E50137" w:rsidRPr="00543FF3" w:rsidRDefault="00ED5587" w:rsidP="00ED5587">
            <w:pPr>
              <w:pStyle w:val="Corpsdetexte"/>
              <w:spacing w:before="28"/>
              <w:rPr>
                <w:rFonts w:ascii="Franklin Gothic Book" w:eastAsia="Times New Roman" w:hAnsi="Franklin Gothic Book" w:cs="Times New Roman"/>
                <w:noProof/>
                <w:lang w:val="en-US"/>
              </w:rPr>
            </w:pPr>
            <w:r w:rsidRPr="00543FF3">
              <w:rPr>
                <w:rFonts w:ascii="Franklin Gothic Book" w:eastAsia="Times New Roman" w:hAnsi="Franklin Gothic Book" w:cs="Times New Roman"/>
                <w:b w:val="0"/>
                <w:bCs w:val="0"/>
                <w:noProof/>
                <w:sz w:val="22"/>
                <w:szCs w:val="22"/>
                <w:lang w:val="en-US"/>
              </w:rPr>
              <w:t>Identify potential for conceptual breakthroughs and, where appropriate, devise innovative approaches for a professional sector</w:t>
            </w:r>
          </w:p>
        </w:tc>
      </w:tr>
      <w:tr w:rsidR="00E50137" w:rsidRPr="002441B1" w14:paraId="40D423FF" w14:textId="77777777" w:rsidTr="00ED5587">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90128D3" w14:textId="50A81AC6" w:rsidR="00E50137" w:rsidRPr="00543FF3" w:rsidRDefault="00E50137"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w:t>
            </w:r>
            <w:r w:rsidR="00601D6A" w:rsidRPr="00543FF3">
              <w:rPr>
                <w:rFonts w:ascii="Montserrat Ultra Light" w:eastAsia="Times New Roman" w:hAnsi="Montserrat Ultra Light" w:cs="Times New Roman"/>
                <w:noProof/>
                <w:sz w:val="16"/>
                <w:szCs w:val="16"/>
                <w:lang w:val="en-US"/>
              </w:rPr>
              <w:t>7</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C881D6B" w14:textId="5FDF52BF" w:rsidR="00E50137" w:rsidRPr="00543FF3" w:rsidRDefault="00ED5587" w:rsidP="00ED5587">
            <w:pPr>
              <w:pStyle w:val="Corpsdetexte"/>
              <w:rPr>
                <w:rFonts w:ascii="Franklin Gothic Book" w:eastAsia="Times New Roman" w:hAnsi="Franklin Gothic Book" w:cs="Times New Roman"/>
                <w:noProof/>
                <w:lang w:val="en-US"/>
              </w:rPr>
            </w:pPr>
            <w:r w:rsidRPr="00543FF3">
              <w:rPr>
                <w:rFonts w:ascii="Franklin Gothic Book" w:eastAsia="Times New Roman" w:hAnsi="Franklin Gothic Book" w:cs="Times New Roman"/>
                <w:b w:val="0"/>
                <w:bCs w:val="0"/>
                <w:noProof/>
                <w:sz w:val="22"/>
                <w:szCs w:val="22"/>
                <w:lang w:val="en-US"/>
              </w:rPr>
              <w:t>Identify the players involved in a given sector of activity and situate their questions and approaches within this system of players</w:t>
            </w:r>
          </w:p>
        </w:tc>
      </w:tr>
      <w:tr w:rsidR="00E50137" w:rsidRPr="002441B1" w14:paraId="43EA3C2F" w14:textId="77777777" w:rsidTr="00ED5587">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3444100B" w14:textId="797435A4" w:rsidR="00E50137" w:rsidRPr="00543FF3" w:rsidRDefault="00E50137" w:rsidP="0013681B">
            <w:pPr>
              <w:spacing w:after="0" w:line="240" w:lineRule="auto"/>
              <w:rPr>
                <w:rFonts w:ascii="Montserrat Ultra Light" w:eastAsia="Times New Roman" w:hAnsi="Montserrat Ultra Light" w:cs="Times New Roman"/>
                <w:noProof/>
                <w:sz w:val="16"/>
                <w:szCs w:val="16"/>
                <w:lang w:val="en-US"/>
              </w:rPr>
            </w:pPr>
            <w:r w:rsidRPr="00543FF3">
              <w:rPr>
                <w:rFonts w:ascii="Montserrat Ultra Light" w:eastAsia="Times New Roman" w:hAnsi="Montserrat Ultra Light" w:cs="Times New Roman"/>
                <w:noProof/>
                <w:sz w:val="16"/>
                <w:szCs w:val="16"/>
                <w:lang w:val="en-US"/>
              </w:rPr>
              <w:t>B1 C</w:t>
            </w:r>
            <w:r w:rsidR="00601D6A" w:rsidRPr="00543FF3">
              <w:rPr>
                <w:rFonts w:ascii="Montserrat Ultra Light" w:eastAsia="Times New Roman" w:hAnsi="Montserrat Ultra Light" w:cs="Times New Roman"/>
                <w:noProof/>
                <w:sz w:val="16"/>
                <w:szCs w:val="16"/>
                <w:lang w:val="en-US"/>
              </w:rPr>
              <w:t>8</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2283FF4" w14:textId="1576513E" w:rsidR="00E50137" w:rsidRPr="00543FF3" w:rsidRDefault="00ED5587"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Comply with the rules of professional conduct and ethics in relation to the integrity of work and the potential impacts on societies and planets</w:t>
            </w:r>
          </w:p>
        </w:tc>
      </w:tr>
      <w:tr w:rsidR="00E50137" w:rsidRPr="002441B1" w14:paraId="05D6D1C9"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679F9366" w14:textId="206C6362" w:rsidR="00E50137" w:rsidRPr="00543FF3" w:rsidRDefault="00E50137" w:rsidP="0013681B">
            <w:pPr>
              <w:spacing w:after="0" w:line="240" w:lineRule="auto"/>
              <w:rPr>
                <w:rFonts w:ascii="Mont" w:eastAsia="Times New Roman" w:hAnsi="Mont" w:cs="Times New Roman"/>
                <w:b/>
                <w:bCs/>
                <w:noProof/>
                <w:color w:val="E84E0F"/>
                <w:sz w:val="26"/>
                <w:szCs w:val="26"/>
                <w:lang w:val="en-US"/>
              </w:rPr>
            </w:pPr>
            <w:r w:rsidRPr="00543FF3">
              <w:rPr>
                <w:rFonts w:ascii="Mont" w:eastAsia="Times New Roman" w:hAnsi="Mont" w:cs="Times New Roman"/>
                <w:b/>
                <w:bCs/>
                <w:noProof/>
                <w:color w:val="E84E0F"/>
                <w:sz w:val="26"/>
                <w:szCs w:val="26"/>
                <w:lang w:val="en-US"/>
              </w:rPr>
              <w:t>B2</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vAlign w:val="center"/>
            <w:hideMark/>
          </w:tcPr>
          <w:p w14:paraId="6FE69043" w14:textId="47F6A5B5" w:rsidR="00E50137" w:rsidRPr="00543FF3" w:rsidRDefault="00543FF3" w:rsidP="00543FF3">
            <w:pPr>
              <w:spacing w:after="0" w:line="240" w:lineRule="auto"/>
              <w:rPr>
                <w:rFonts w:ascii="Mont" w:eastAsia="Times New Roman" w:hAnsi="Mont" w:cs="Times New Roman"/>
                <w:b/>
                <w:bCs/>
                <w:noProof/>
                <w:color w:val="E84E0F"/>
                <w:sz w:val="26"/>
                <w:szCs w:val="26"/>
                <w:lang w:val="en-US"/>
              </w:rPr>
            </w:pPr>
            <w:r w:rsidRPr="00543FF3">
              <w:rPr>
                <w:rFonts w:ascii="Mont" w:eastAsia="Times New Roman" w:hAnsi="Mont" w:cs="Times New Roman"/>
                <w:b/>
                <w:bCs/>
                <w:noProof/>
                <w:color w:val="E84E0F"/>
                <w:sz w:val="26"/>
                <w:szCs w:val="26"/>
                <w:lang w:val="en-US"/>
              </w:rPr>
              <w:t>Implementation of a research, R&amp;D and innovation strategy</w:t>
            </w:r>
          </w:p>
        </w:tc>
      </w:tr>
      <w:tr w:rsidR="00E50137" w:rsidRPr="002441B1" w14:paraId="13BAB2E5"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12A844F" w14:textId="70167697"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B2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722ACEF" w14:textId="4BFFF7D9" w:rsidR="00E50137" w:rsidRPr="00543FF3" w:rsidRDefault="00543FF3"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Implement research tools and methods, where appropriate in connection with innovation</w:t>
            </w:r>
          </w:p>
        </w:tc>
      </w:tr>
      <w:tr w:rsidR="00E50137" w:rsidRPr="002441B1" w14:paraId="28C2D493"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19118DEE" w14:textId="67BF7930"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B2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517EAA6B" w14:textId="2BEA038F" w:rsidR="00E50137" w:rsidRPr="00543FF3" w:rsidRDefault="00543FF3"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Apply the principles, tools and procedures for evaluating the costs and financing of an innovation or R&amp;D project</w:t>
            </w:r>
          </w:p>
        </w:tc>
      </w:tr>
      <w:tr w:rsidR="00E50137" w:rsidRPr="002441B1" w14:paraId="26730A88"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795EDD8" w14:textId="09F454A4"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B2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DD23F1A" w14:textId="3CEB63A1" w:rsidR="00E50137" w:rsidRPr="00543FF3" w:rsidRDefault="00543FF3"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Implement appropriate control systems to guarantee the validity, ethics and confidentiality of the work</w:t>
            </w:r>
          </w:p>
        </w:tc>
      </w:tr>
      <w:tr w:rsidR="00E50137" w:rsidRPr="002441B1" w14:paraId="45BDE0E0"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4C5C36D" w14:textId="7ABC3574"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B2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61E71592" w14:textId="7A391F91" w:rsidR="00E50137" w:rsidRPr="00543FF3" w:rsidRDefault="00543FF3" w:rsidP="00543FF3">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Manage the financial, human and temporal resources of research, R&amp;D and innovation activities</w:t>
            </w:r>
          </w:p>
        </w:tc>
      </w:tr>
      <w:tr w:rsidR="00E50137" w:rsidRPr="002441B1" w14:paraId="662664D5"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6F938B4A" w14:textId="56C71AD1"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B2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A537738" w14:textId="20069995" w:rsidR="00E50137" w:rsidRPr="00543FF3" w:rsidRDefault="00543FF3"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Demonstrate the commitment, risk management and autonomy required to complete a research, R&amp;D or innovation project</w:t>
            </w:r>
          </w:p>
        </w:tc>
      </w:tr>
      <w:tr w:rsidR="00773A90" w:rsidRPr="002441B1" w14:paraId="4AAC985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2297066" w14:textId="4A7AF885" w:rsidR="00773A90" w:rsidRPr="00543FF3" w:rsidRDefault="00773A90" w:rsidP="0013681B">
            <w:pPr>
              <w:spacing w:after="0" w:line="240" w:lineRule="auto"/>
              <w:rPr>
                <w:rFonts w:ascii="Franklin Gothic Book" w:eastAsia="Times New Roman" w:hAnsi="Franklin Gothic Book" w:cs="Times New Roman"/>
                <w:noProof/>
                <w:sz w:val="16"/>
                <w:szCs w:val="16"/>
                <w:lang w:val="en-US"/>
              </w:rPr>
            </w:pPr>
            <w:r w:rsidRPr="00543FF3">
              <w:rPr>
                <w:rFonts w:ascii="Franklin Gothic Book" w:eastAsia="Times New Roman" w:hAnsi="Franklin Gothic Book" w:cs="Times New Roman"/>
                <w:noProof/>
                <w:sz w:val="16"/>
                <w:szCs w:val="16"/>
                <w:lang w:val="en-US"/>
              </w:rPr>
              <w:t>B2 C6</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AC9CC3A" w14:textId="7B20F4F9" w:rsidR="00773A90" w:rsidRPr="00543FF3" w:rsidRDefault="00543FF3" w:rsidP="00543FF3">
            <w:pPr>
              <w:pStyle w:val="Corpsdetexte"/>
              <w:spacing w:before="28"/>
              <w:rPr>
                <w:rFonts w:ascii="Franklin Gothic Book" w:eastAsia="Times New Roman" w:hAnsi="Franklin Gothic Book" w:cs="Times New Roman"/>
                <w:noProof/>
                <w:lang w:val="en-US"/>
              </w:rPr>
            </w:pPr>
            <w:r w:rsidRPr="00543FF3">
              <w:rPr>
                <w:rFonts w:ascii="Franklin Gothic Book" w:eastAsia="Times New Roman" w:hAnsi="Franklin Gothic Book" w:cs="Times New Roman"/>
                <w:b w:val="0"/>
                <w:bCs w:val="0"/>
                <w:noProof/>
                <w:sz w:val="22"/>
                <w:szCs w:val="22"/>
                <w:lang w:val="en-US"/>
              </w:rPr>
              <w:t>Implement and manage the retention of data acquired during the project in compliance with current standards</w:t>
            </w:r>
          </w:p>
        </w:tc>
      </w:tr>
      <w:tr w:rsidR="00773A90" w:rsidRPr="002441B1" w14:paraId="07AAA29B"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C28BED1" w14:textId="74131A92" w:rsidR="00773A90" w:rsidRPr="00543FF3" w:rsidRDefault="00773A90" w:rsidP="0013681B">
            <w:pPr>
              <w:spacing w:after="0" w:line="240" w:lineRule="auto"/>
              <w:rPr>
                <w:rFonts w:ascii="Franklin Gothic Book" w:eastAsia="Times New Roman" w:hAnsi="Franklin Gothic Book" w:cs="Times New Roman"/>
                <w:noProof/>
                <w:sz w:val="16"/>
                <w:szCs w:val="16"/>
                <w:lang w:val="en-US"/>
              </w:rPr>
            </w:pPr>
            <w:r w:rsidRPr="00543FF3">
              <w:rPr>
                <w:rFonts w:ascii="Franklin Gothic Book" w:eastAsia="Times New Roman" w:hAnsi="Franklin Gothic Book" w:cs="Times New Roman"/>
                <w:noProof/>
                <w:sz w:val="16"/>
                <w:szCs w:val="16"/>
                <w:lang w:val="en-US"/>
              </w:rPr>
              <w:t>B2 C7</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22D1C7D" w14:textId="469CB01B" w:rsidR="00773A90" w:rsidRPr="00543FF3" w:rsidRDefault="00543FF3" w:rsidP="003A00F8">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lang w:val="en-US"/>
              </w:rPr>
              <w:t>Offer innovative contributions in high-level exchanges in international contexts</w:t>
            </w:r>
          </w:p>
        </w:tc>
      </w:tr>
      <w:tr w:rsidR="00E50137" w:rsidRPr="002441B1" w14:paraId="4A3B40D2" w14:textId="77777777" w:rsidTr="0055128D">
        <w:trPr>
          <w:trHeight w:val="639"/>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4C5D93AA" w14:textId="77B90580" w:rsidR="00E50137" w:rsidRPr="00543FF3" w:rsidRDefault="00E50137" w:rsidP="00A34382">
            <w:pPr>
              <w:spacing w:after="0" w:line="240" w:lineRule="auto"/>
              <w:rPr>
                <w:rFonts w:ascii="Mont" w:eastAsia="Times New Roman" w:hAnsi="Mont" w:cs="Times New Roman"/>
                <w:b/>
                <w:bCs/>
                <w:noProof/>
                <w:color w:val="E84E0F"/>
                <w:sz w:val="26"/>
                <w:szCs w:val="26"/>
                <w:lang w:val="en-US"/>
              </w:rPr>
            </w:pPr>
            <w:r w:rsidRPr="00543FF3">
              <w:rPr>
                <w:rFonts w:ascii="Mont" w:eastAsia="Times New Roman" w:hAnsi="Mont" w:cs="Times New Roman"/>
                <w:b/>
                <w:bCs/>
                <w:noProof/>
                <w:color w:val="E84E0F"/>
                <w:sz w:val="26"/>
                <w:szCs w:val="26"/>
                <w:lang w:val="en-US"/>
              </w:rPr>
              <w:t>B3</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vAlign w:val="center"/>
            <w:hideMark/>
          </w:tcPr>
          <w:p w14:paraId="3CF6BB0C" w14:textId="7D12E261" w:rsidR="00E50137" w:rsidRPr="00543FF3" w:rsidRDefault="00543FF3" w:rsidP="00543FF3">
            <w:pPr>
              <w:spacing w:after="0" w:line="240" w:lineRule="auto"/>
              <w:rPr>
                <w:rFonts w:ascii="Mont" w:eastAsia="Times New Roman" w:hAnsi="Mont" w:cs="Times New Roman"/>
                <w:b/>
                <w:bCs/>
                <w:noProof/>
                <w:color w:val="E84E0F"/>
                <w:sz w:val="26"/>
                <w:szCs w:val="26"/>
                <w:lang w:val="en-US"/>
              </w:rPr>
            </w:pPr>
            <w:r w:rsidRPr="00543FF3">
              <w:rPr>
                <w:rFonts w:ascii="Mont" w:eastAsia="Times New Roman" w:hAnsi="Mont" w:cs="Times New Roman"/>
                <w:b/>
                <w:bCs/>
                <w:noProof/>
                <w:color w:val="E84E0F"/>
                <w:sz w:val="26"/>
                <w:szCs w:val="26"/>
                <w:lang w:val="en-US"/>
              </w:rPr>
              <w:t>Commercialisation and transfer of the results of a research, R&amp;D and innovation strategy</w:t>
            </w:r>
          </w:p>
        </w:tc>
      </w:tr>
      <w:tr w:rsidR="00E50137" w:rsidRPr="002441B1" w14:paraId="14E6FE5F"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781121D" w14:textId="0EB6777B"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B3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DA0C080" w14:textId="30B3F4F1" w:rsidR="00E50137" w:rsidRPr="00543FF3" w:rsidRDefault="005B1225"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Implement transfer procedures and/or mechanisms and/or methods to exploit and derive value from results and products in economic and social sectors</w:t>
            </w:r>
          </w:p>
        </w:tc>
      </w:tr>
      <w:tr w:rsidR="00E50137" w:rsidRPr="002441B1" w14:paraId="0848458D"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68E8B61D" w14:textId="19B19D2C"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B3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429F680D" w14:textId="3D210E80" w:rsidR="00E50137"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Comply with the rules of professional conduct concerning intellectual and industrial property related to a sector</w:t>
            </w:r>
          </w:p>
        </w:tc>
      </w:tr>
      <w:tr w:rsidR="00E50137" w:rsidRPr="002441B1" w14:paraId="5B0ED747"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17962A2" w14:textId="42BC1535"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B3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38C9B05A" w14:textId="46BA6CC4" w:rsidR="00E50137" w:rsidRPr="00543FF3" w:rsidRDefault="002C3889" w:rsidP="002C3889">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Implement all national and international publication and/or patent systems to promote new knowledge and expertise</w:t>
            </w:r>
          </w:p>
        </w:tc>
      </w:tr>
      <w:tr w:rsidR="00E50137" w:rsidRPr="002441B1" w14:paraId="2F162016" w14:textId="77777777" w:rsidTr="00543FF3">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FFE5E16" w14:textId="720ABC1D"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B3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6C6C4F6D" w14:textId="4630B246" w:rsidR="00E50137"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Leverage “open data” communication techniques and, more generally, open science principles, to promote approaches and results</w:t>
            </w:r>
          </w:p>
        </w:tc>
      </w:tr>
      <w:tr w:rsidR="00E50137" w:rsidRPr="002441B1" w14:paraId="33AA3D2B"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7519205E" w14:textId="25061401" w:rsidR="00E50137" w:rsidRPr="00543FF3" w:rsidRDefault="00E50137" w:rsidP="0013681B">
            <w:pPr>
              <w:spacing w:after="0" w:line="240" w:lineRule="auto"/>
              <w:rPr>
                <w:rFonts w:ascii="Franklin Gothic Book" w:eastAsia="Times New Roman" w:hAnsi="Franklin Gothic Book" w:cs="Times New Roman"/>
                <w:b/>
                <w:bCs/>
                <w:noProof/>
                <w:color w:val="E84E0F"/>
                <w:sz w:val="28"/>
                <w:szCs w:val="28"/>
                <w:lang w:val="en-US"/>
              </w:rPr>
            </w:pPr>
            <w:r w:rsidRPr="00543FF3">
              <w:rPr>
                <w:rFonts w:ascii="Franklin Gothic Book" w:eastAsia="Times New Roman" w:hAnsi="Franklin Gothic Book" w:cs="Times New Roman"/>
                <w:b/>
                <w:bCs/>
                <w:noProof/>
                <w:color w:val="E84E0F"/>
                <w:sz w:val="28"/>
                <w:szCs w:val="28"/>
                <w:lang w:val="en-US"/>
              </w:rPr>
              <w:t>B4</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hideMark/>
          </w:tcPr>
          <w:p w14:paraId="5FFBB094" w14:textId="0B0992AE" w:rsidR="00E50137" w:rsidRPr="002C3889" w:rsidRDefault="002C3889" w:rsidP="003A00F8">
            <w:pPr>
              <w:spacing w:after="0" w:line="240" w:lineRule="auto"/>
              <w:rPr>
                <w:rFonts w:ascii="Mont" w:eastAsia="Times New Roman" w:hAnsi="Mont" w:cs="Times New Roman"/>
                <w:b/>
                <w:bCs/>
                <w:noProof/>
                <w:color w:val="E84E0F"/>
                <w:sz w:val="26"/>
                <w:szCs w:val="26"/>
                <w:lang w:val="en-US"/>
              </w:rPr>
            </w:pPr>
            <w:r w:rsidRPr="002C3889">
              <w:rPr>
                <w:rFonts w:ascii="Mont" w:eastAsia="Times New Roman" w:hAnsi="Mont" w:cs="Times New Roman"/>
                <w:b/>
                <w:bCs/>
                <w:noProof/>
                <w:color w:val="E84E0F"/>
                <w:sz w:val="26"/>
                <w:szCs w:val="26"/>
                <w:lang w:val="en-US"/>
              </w:rPr>
              <w:t>High-level monitoring of international scientific and technological developments</w:t>
            </w:r>
          </w:p>
        </w:tc>
      </w:tr>
      <w:tr w:rsidR="00E50137" w:rsidRPr="002441B1" w14:paraId="585538F1" w14:textId="77777777" w:rsidTr="002C3889">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FE1B0F5" w14:textId="177FE447"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B4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604E6604" w14:textId="4CECFA4D" w:rsidR="00E50137"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Acquire, synthesise and analyse cutting-edge scientific and technological data and information on an international scale while developing a critical and detached perspective</w:t>
            </w:r>
          </w:p>
        </w:tc>
      </w:tr>
      <w:tr w:rsidR="00E50137" w:rsidRPr="002441B1" w14:paraId="1EACC311" w14:textId="77777777" w:rsidTr="002C3889">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D60660B" w14:textId="6F930533"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B4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63794A8" w14:textId="558821CD" w:rsidR="00E50137"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Go beyond the boundaries of available data and knowledge by cross-referencing them with different fields of knowledge or other professional sectors</w:t>
            </w:r>
          </w:p>
        </w:tc>
      </w:tr>
      <w:tr w:rsidR="00E50137" w:rsidRPr="002441B1" w14:paraId="37DEEA3B" w14:textId="77777777" w:rsidTr="002C3889">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15559F6" w14:textId="627974BF"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lastRenderedPageBreak/>
              <w:t>B4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52690C0E" w14:textId="78C30B96" w:rsidR="00E50137" w:rsidRPr="00543FF3" w:rsidRDefault="002C3889" w:rsidP="002C3889">
            <w:pPr>
              <w:pStyle w:val="Corpsdetexte"/>
              <w:spacing w:before="28"/>
              <w:rPr>
                <w:rFonts w:ascii="Franklin Gothic Book" w:eastAsia="Times New Roman" w:hAnsi="Franklin Gothic Book" w:cs="Times New Roman"/>
                <w:noProof/>
                <w:lang w:val="en-US"/>
              </w:rPr>
            </w:pPr>
            <w:r w:rsidRPr="002C3889">
              <w:rPr>
                <w:rFonts w:ascii="Franklin Gothic Book" w:eastAsia="Times New Roman" w:hAnsi="Franklin Gothic Book" w:cs="Times New Roman"/>
                <w:b w:val="0"/>
                <w:bCs w:val="0"/>
                <w:noProof/>
                <w:sz w:val="22"/>
                <w:szCs w:val="22"/>
                <w:lang w:val="en-US"/>
              </w:rPr>
              <w:t>Build international networks for scientific and professional cooperation</w:t>
            </w:r>
          </w:p>
        </w:tc>
      </w:tr>
      <w:tr w:rsidR="00E50137" w:rsidRPr="002441B1" w14:paraId="0B8DEAC0" w14:textId="77777777" w:rsidTr="002C3889">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F5FC91D" w14:textId="293F0A31"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B4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8B32EFC" w14:textId="6DA0836F" w:rsidR="00E50137" w:rsidRPr="00543FF3" w:rsidRDefault="002C3889" w:rsidP="002C3889">
            <w:pPr>
              <w:pStyle w:val="Corpsdetexte"/>
              <w:ind w:left="-4"/>
              <w:rPr>
                <w:rFonts w:ascii="Franklin Gothic Book" w:eastAsia="Times New Roman" w:hAnsi="Franklin Gothic Book" w:cs="Times New Roman"/>
                <w:noProof/>
                <w:lang w:val="en-US"/>
              </w:rPr>
            </w:pPr>
            <w:r w:rsidRPr="002C3889">
              <w:rPr>
                <w:rFonts w:ascii="Franklin Gothic Book" w:eastAsia="Times New Roman" w:hAnsi="Franklin Gothic Book" w:cs="Times New Roman"/>
                <w:b w:val="0"/>
                <w:bCs w:val="0"/>
                <w:noProof/>
                <w:sz w:val="22"/>
                <w:szCs w:val="22"/>
                <w:lang w:val="en-US"/>
              </w:rPr>
              <w:t>Develop and maintain a high level of scientific culture along with the necessary curiosity, adaptability and openness</w:t>
            </w:r>
          </w:p>
        </w:tc>
      </w:tr>
      <w:tr w:rsidR="00E50137" w:rsidRPr="002441B1" w14:paraId="7AD860C3" w14:textId="77777777" w:rsidTr="002C3889">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E1D5F53" w14:textId="51E7602A"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B4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7DEB0E5" w14:textId="0E3F1AD5" w:rsidR="00E50137"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Make informed, critical and ethical use of new ways of producing knowledge, aided notably by artificial intelligence</w:t>
            </w:r>
          </w:p>
        </w:tc>
      </w:tr>
      <w:tr w:rsidR="00E50137" w:rsidRPr="002441B1" w14:paraId="0E313D16"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11FA5D06" w14:textId="2C645B73" w:rsidR="00E50137" w:rsidRPr="00543FF3" w:rsidRDefault="00E50137" w:rsidP="0013681B">
            <w:pPr>
              <w:spacing w:after="0" w:line="240" w:lineRule="auto"/>
              <w:rPr>
                <w:rFonts w:ascii="Franklin Gothic Book" w:eastAsia="Times New Roman" w:hAnsi="Franklin Gothic Book" w:cs="Times New Roman"/>
                <w:b/>
                <w:bCs/>
                <w:noProof/>
                <w:color w:val="E84E0F"/>
                <w:sz w:val="28"/>
                <w:szCs w:val="28"/>
                <w:lang w:val="en-US"/>
              </w:rPr>
            </w:pPr>
            <w:r w:rsidRPr="00543FF3">
              <w:rPr>
                <w:rFonts w:ascii="Franklin Gothic Book" w:eastAsia="Times New Roman" w:hAnsi="Franklin Gothic Book" w:cs="Times New Roman"/>
                <w:b/>
                <w:bCs/>
                <w:noProof/>
                <w:color w:val="E84E0F"/>
                <w:sz w:val="28"/>
                <w:szCs w:val="28"/>
                <w:lang w:val="en-US"/>
              </w:rPr>
              <w:t>B5</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hideMark/>
          </w:tcPr>
          <w:p w14:paraId="4CCF6248" w14:textId="62897076" w:rsidR="00E50137" w:rsidRPr="00543FF3" w:rsidRDefault="002C3889" w:rsidP="003A00F8">
            <w:pPr>
              <w:spacing w:after="0" w:line="240" w:lineRule="auto"/>
              <w:rPr>
                <w:rFonts w:ascii="Franklin Gothic Book" w:eastAsia="Times New Roman" w:hAnsi="Franklin Gothic Book" w:cs="Times New Roman"/>
                <w:b/>
                <w:bCs/>
                <w:noProof/>
                <w:color w:val="E84E0F"/>
                <w:sz w:val="28"/>
                <w:szCs w:val="28"/>
                <w:lang w:val="en-US"/>
              </w:rPr>
            </w:pPr>
            <w:r w:rsidRPr="002C3889">
              <w:rPr>
                <w:rFonts w:ascii="Mont" w:eastAsia="Times New Roman" w:hAnsi="Mont" w:cs="Times New Roman"/>
                <w:b/>
                <w:bCs/>
                <w:noProof/>
                <w:color w:val="E84E0F"/>
                <w:sz w:val="26"/>
                <w:szCs w:val="26"/>
                <w:lang w:val="en-US"/>
              </w:rPr>
              <w:t>Contribution to the dissemination of scientific and technical culture, mediation and training</w:t>
            </w:r>
          </w:p>
        </w:tc>
      </w:tr>
      <w:tr w:rsidR="00E50137" w:rsidRPr="002441B1" w14:paraId="45877955"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EA79362" w14:textId="0E263034"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B5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7DCE0E2F" w14:textId="70D0FB14" w:rsidR="00E50137"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Report on and disseminate the results of scientific work to different audiences, both orally and in writing</w:t>
            </w:r>
          </w:p>
        </w:tc>
      </w:tr>
      <w:tr w:rsidR="00E50137" w:rsidRPr="002441B1" w14:paraId="231133D6"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DAD78EC" w14:textId="0AB42F9D"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B5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304FB30" w14:textId="528C59A0" w:rsidR="00E50137" w:rsidRPr="00543FF3" w:rsidRDefault="002C3889" w:rsidP="002C3889">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Teach and train diverse audiences about advanced concepts, tools and methods</w:t>
            </w:r>
          </w:p>
        </w:tc>
      </w:tr>
      <w:tr w:rsidR="00E50137" w:rsidRPr="002441B1" w14:paraId="78EDF1DF"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2FD06CDF" w14:textId="5817007E"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B5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69ED862B" w14:textId="2FC79591" w:rsidR="00E50137" w:rsidRPr="00543FF3" w:rsidRDefault="002C3889" w:rsidP="002C3889">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Adapt to diverse audiences in order to convey and promote cutting-edge concepts and approaches</w:t>
            </w:r>
          </w:p>
        </w:tc>
      </w:tr>
      <w:tr w:rsidR="00773A90" w:rsidRPr="002441B1" w14:paraId="6F217265"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5236CEF0" w14:textId="0332192A" w:rsidR="00773A90" w:rsidRPr="00543FF3" w:rsidRDefault="00773A90" w:rsidP="0013681B">
            <w:pPr>
              <w:spacing w:after="0" w:line="240" w:lineRule="auto"/>
              <w:rPr>
                <w:rFonts w:ascii="Franklin Gothic Book" w:eastAsia="Times New Roman" w:hAnsi="Franklin Gothic Book" w:cs="Times New Roman"/>
                <w:noProof/>
                <w:sz w:val="16"/>
                <w:szCs w:val="16"/>
                <w:lang w:val="en-US"/>
              </w:rPr>
            </w:pPr>
            <w:r w:rsidRPr="00543FF3">
              <w:rPr>
                <w:rFonts w:ascii="Franklin Gothic Book" w:eastAsia="Times New Roman" w:hAnsi="Franklin Gothic Book" w:cs="Times New Roman"/>
                <w:noProof/>
                <w:sz w:val="16"/>
                <w:szCs w:val="16"/>
                <w:lang w:val="en-US"/>
              </w:rPr>
              <w:t>B5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BADA1B6" w14:textId="48D8C918" w:rsidR="00773A90"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Capitalise on the diversity of scientific cultures and build consensus on practices to facilitate individual and collective understanding</w:t>
            </w:r>
          </w:p>
        </w:tc>
      </w:tr>
      <w:tr w:rsidR="00773A90" w:rsidRPr="002441B1" w14:paraId="243EC743"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4D178108" w14:textId="508707F3" w:rsidR="00773A90" w:rsidRPr="00543FF3" w:rsidRDefault="00773A90" w:rsidP="0013681B">
            <w:pPr>
              <w:spacing w:after="0" w:line="240" w:lineRule="auto"/>
              <w:rPr>
                <w:rFonts w:ascii="Franklin Gothic Book" w:eastAsia="Times New Roman" w:hAnsi="Franklin Gothic Book" w:cs="Times New Roman"/>
                <w:noProof/>
                <w:sz w:val="16"/>
                <w:szCs w:val="16"/>
                <w:lang w:val="en-US"/>
              </w:rPr>
            </w:pPr>
            <w:r w:rsidRPr="00543FF3">
              <w:rPr>
                <w:rFonts w:ascii="Franklin Gothic Book" w:eastAsia="Times New Roman" w:hAnsi="Franklin Gothic Book" w:cs="Times New Roman"/>
                <w:noProof/>
                <w:sz w:val="16"/>
                <w:szCs w:val="16"/>
                <w:lang w:val="en-US"/>
              </w:rPr>
              <w:t>B5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9BDDFC8" w14:textId="331B5414" w:rsidR="00773A90" w:rsidRPr="00543FF3" w:rsidRDefault="002C3889" w:rsidP="003A00F8">
            <w:pPr>
              <w:spacing w:after="0" w:line="240" w:lineRule="auto"/>
              <w:rPr>
                <w:rFonts w:ascii="Franklin Gothic Book" w:eastAsia="Times New Roman" w:hAnsi="Franklin Gothic Book" w:cs="Times New Roman"/>
                <w:noProof/>
                <w:lang w:val="en-US"/>
              </w:rPr>
            </w:pPr>
            <w:r w:rsidRPr="002C3889">
              <w:rPr>
                <w:rFonts w:ascii="Franklin Gothic Book" w:eastAsia="Times New Roman" w:hAnsi="Franklin Gothic Book" w:cs="Times New Roman"/>
                <w:noProof/>
                <w:lang w:val="en-US"/>
              </w:rPr>
              <w:t>Develop and maintain national and international, interdisciplinary and/or cross-sectoral professional cooperation networks</w:t>
            </w:r>
          </w:p>
        </w:tc>
      </w:tr>
      <w:tr w:rsidR="00E50137" w:rsidRPr="002441B1" w14:paraId="247D9B1B"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vAlign w:val="center"/>
          </w:tcPr>
          <w:p w14:paraId="0559298C" w14:textId="305DEC9E" w:rsidR="00E50137" w:rsidRPr="00543FF3" w:rsidRDefault="00E50137" w:rsidP="0013681B">
            <w:pPr>
              <w:spacing w:after="0" w:line="240" w:lineRule="auto"/>
              <w:rPr>
                <w:rFonts w:ascii="Franklin Gothic Book" w:eastAsia="Times New Roman" w:hAnsi="Franklin Gothic Book" w:cs="Times New Roman"/>
                <w:b/>
                <w:bCs/>
                <w:noProof/>
                <w:color w:val="E84E0F"/>
                <w:sz w:val="28"/>
                <w:szCs w:val="28"/>
                <w:lang w:val="en-US"/>
              </w:rPr>
            </w:pPr>
            <w:r w:rsidRPr="00543FF3">
              <w:rPr>
                <w:rFonts w:ascii="Franklin Gothic Book" w:eastAsia="Times New Roman" w:hAnsi="Franklin Gothic Book" w:cs="Times New Roman"/>
                <w:b/>
                <w:bCs/>
                <w:noProof/>
                <w:color w:val="E84E0F"/>
                <w:sz w:val="28"/>
                <w:szCs w:val="28"/>
                <w:lang w:val="en-US"/>
              </w:rPr>
              <w:t>B6</w:t>
            </w:r>
          </w:p>
        </w:tc>
        <w:tc>
          <w:tcPr>
            <w:tcW w:w="9790" w:type="dxa"/>
            <w:tcBorders>
              <w:top w:val="single" w:sz="2" w:space="0" w:color="7F7F7F"/>
              <w:left w:val="single" w:sz="2" w:space="0" w:color="7F7F7F"/>
              <w:bottom w:val="single" w:sz="2" w:space="0" w:color="7F7F7F"/>
              <w:right w:val="single" w:sz="2" w:space="0" w:color="7F7F7F"/>
            </w:tcBorders>
            <w:shd w:val="clear" w:color="auto" w:fill="F2F2F2" w:themeFill="background1" w:themeFillShade="F2"/>
            <w:tcMar>
              <w:top w:w="72" w:type="dxa"/>
              <w:left w:w="144" w:type="dxa"/>
              <w:bottom w:w="72" w:type="dxa"/>
              <w:right w:w="144" w:type="dxa"/>
            </w:tcMar>
          </w:tcPr>
          <w:p w14:paraId="489B8AA5" w14:textId="778BC8D4" w:rsidR="00E50137" w:rsidRPr="00543FF3" w:rsidRDefault="002C3889" w:rsidP="003A00F8">
            <w:pPr>
              <w:spacing w:after="0" w:line="240" w:lineRule="auto"/>
              <w:rPr>
                <w:rFonts w:ascii="Franklin Gothic Book" w:eastAsia="Times New Roman" w:hAnsi="Franklin Gothic Book" w:cs="Times New Roman"/>
                <w:b/>
                <w:bCs/>
                <w:noProof/>
                <w:color w:val="E84E0F"/>
                <w:sz w:val="28"/>
                <w:szCs w:val="28"/>
                <w:lang w:val="en-US"/>
              </w:rPr>
            </w:pPr>
            <w:r w:rsidRPr="002C3889">
              <w:rPr>
                <w:rFonts w:ascii="Mont" w:eastAsia="Times New Roman" w:hAnsi="Mont" w:cs="Times New Roman"/>
                <w:b/>
                <w:bCs/>
                <w:noProof/>
                <w:color w:val="E84E0F"/>
                <w:sz w:val="26"/>
                <w:szCs w:val="26"/>
                <w:lang w:val="en-US"/>
              </w:rPr>
              <w:t>Management of teams dedicated to research, R&amp;D and innovation activities</w:t>
            </w:r>
          </w:p>
        </w:tc>
      </w:tr>
      <w:tr w:rsidR="00E50137" w:rsidRPr="002441B1" w14:paraId="2F60BBB2"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1645E4E7" w14:textId="12EC0963"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w:t>
            </w:r>
            <w:r w:rsidR="002C3889">
              <w:rPr>
                <w:rFonts w:ascii="Franklin Gothic Book" w:eastAsia="Times New Roman" w:hAnsi="Franklin Gothic Book" w:cs="Times New Roman"/>
                <w:noProof/>
                <w:sz w:val="16"/>
                <w:szCs w:val="16"/>
                <w:lang w:val="en-US"/>
              </w:rPr>
              <w:t>6</w:t>
            </w:r>
            <w:r w:rsidRPr="00543FF3">
              <w:rPr>
                <w:rFonts w:ascii="Franklin Gothic Book" w:eastAsia="Times New Roman" w:hAnsi="Franklin Gothic Book" w:cs="Times New Roman"/>
                <w:noProof/>
                <w:sz w:val="16"/>
                <w:szCs w:val="16"/>
                <w:lang w:val="en-US"/>
              </w:rPr>
              <w:t xml:space="preserve"> C1</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126B428B" w14:textId="0F25E04B" w:rsidR="00E50137" w:rsidRPr="00543FF3" w:rsidRDefault="002C3889" w:rsidP="003A00F8">
            <w:pPr>
              <w:spacing w:after="0" w:line="240" w:lineRule="auto"/>
              <w:rPr>
                <w:rFonts w:ascii="Franklin Gothic Book" w:eastAsia="Times New Roman" w:hAnsi="Franklin Gothic Book" w:cs="Times New Roman"/>
                <w:noProof/>
                <w:lang w:val="en-US"/>
              </w:rPr>
            </w:pPr>
            <w:r w:rsidRPr="002441B1">
              <w:rPr>
                <w:color w:val="222C47"/>
                <w:lang w:val="en-US"/>
              </w:rPr>
              <w:t>Identify the competencies required within a team</w:t>
            </w:r>
          </w:p>
        </w:tc>
      </w:tr>
      <w:tr w:rsidR="00E50137" w:rsidRPr="002441B1" w14:paraId="420100AC"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59F7897" w14:textId="62917282"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w:t>
            </w:r>
            <w:r w:rsidR="002C3889">
              <w:rPr>
                <w:rFonts w:ascii="Franklin Gothic Book" w:eastAsia="Times New Roman" w:hAnsi="Franklin Gothic Book" w:cs="Times New Roman"/>
                <w:noProof/>
                <w:sz w:val="16"/>
                <w:szCs w:val="16"/>
                <w:lang w:val="en-US"/>
              </w:rPr>
              <w:t>6</w:t>
            </w:r>
            <w:r w:rsidRPr="00543FF3">
              <w:rPr>
                <w:rFonts w:ascii="Franklin Gothic Book" w:eastAsia="Times New Roman" w:hAnsi="Franklin Gothic Book" w:cs="Times New Roman"/>
                <w:noProof/>
                <w:sz w:val="16"/>
                <w:szCs w:val="16"/>
                <w:lang w:val="en-US"/>
              </w:rPr>
              <w:t xml:space="preserve"> C2</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01E2279B" w14:textId="0B9FF773" w:rsidR="00E50137" w:rsidRPr="00543FF3" w:rsidRDefault="002C3889" w:rsidP="003A00F8">
            <w:pPr>
              <w:spacing w:after="0" w:line="240" w:lineRule="auto"/>
              <w:rPr>
                <w:rFonts w:ascii="Franklin Gothic Book" w:eastAsia="Times New Roman" w:hAnsi="Franklin Gothic Book" w:cs="Times New Roman"/>
                <w:noProof/>
                <w:lang w:val="en-US"/>
              </w:rPr>
            </w:pPr>
            <w:r w:rsidRPr="002441B1">
              <w:rPr>
                <w:color w:val="222C47"/>
                <w:lang w:val="en-US"/>
              </w:rPr>
              <w:t>Set up a project team</w:t>
            </w:r>
          </w:p>
        </w:tc>
      </w:tr>
      <w:tr w:rsidR="00E50137" w:rsidRPr="002441B1" w14:paraId="2F43D9E8"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332161CF" w14:textId="1B044496"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w:t>
            </w:r>
            <w:r w:rsidR="002C3889">
              <w:rPr>
                <w:rFonts w:ascii="Franklin Gothic Book" w:eastAsia="Times New Roman" w:hAnsi="Franklin Gothic Book" w:cs="Times New Roman"/>
                <w:noProof/>
                <w:sz w:val="16"/>
                <w:szCs w:val="16"/>
                <w:lang w:val="en-US"/>
              </w:rPr>
              <w:t>6</w:t>
            </w:r>
            <w:r w:rsidRPr="00543FF3">
              <w:rPr>
                <w:rFonts w:ascii="Franklin Gothic Book" w:eastAsia="Times New Roman" w:hAnsi="Franklin Gothic Book" w:cs="Times New Roman"/>
                <w:noProof/>
                <w:sz w:val="16"/>
                <w:szCs w:val="16"/>
                <w:lang w:val="en-US"/>
              </w:rPr>
              <w:t xml:space="preserve"> C3</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22B1FF6B" w14:textId="14EC0154" w:rsidR="00E50137" w:rsidRPr="00543FF3" w:rsidRDefault="002C3889" w:rsidP="00D310E7">
            <w:pPr>
              <w:spacing w:after="0" w:line="240" w:lineRule="auto"/>
              <w:rPr>
                <w:rFonts w:ascii="Franklin Gothic Book" w:eastAsia="Times New Roman" w:hAnsi="Franklin Gothic Book" w:cs="Times New Roman"/>
                <w:noProof/>
                <w:lang w:val="en-US"/>
              </w:rPr>
            </w:pPr>
            <w:r w:rsidRPr="002441B1">
              <w:rPr>
                <w:color w:val="222C47"/>
                <w:lang w:val="en-US"/>
              </w:rPr>
              <w:t>Identify the key resources for a team and prepare for changes in terms of training and personal development</w:t>
            </w:r>
          </w:p>
        </w:tc>
      </w:tr>
      <w:tr w:rsidR="00E50137" w:rsidRPr="002441B1" w14:paraId="269584ED"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76BC2CD6" w14:textId="47CD48EC"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w:t>
            </w:r>
            <w:r w:rsidR="002C3889">
              <w:rPr>
                <w:rFonts w:ascii="Franklin Gothic Book" w:eastAsia="Times New Roman" w:hAnsi="Franklin Gothic Book" w:cs="Times New Roman"/>
                <w:noProof/>
                <w:sz w:val="16"/>
                <w:szCs w:val="16"/>
                <w:lang w:val="en-US"/>
              </w:rPr>
              <w:t>6</w:t>
            </w:r>
            <w:r w:rsidRPr="00543FF3">
              <w:rPr>
                <w:rFonts w:ascii="Franklin Gothic Book" w:eastAsia="Times New Roman" w:hAnsi="Franklin Gothic Book" w:cs="Times New Roman"/>
                <w:noProof/>
                <w:sz w:val="16"/>
                <w:szCs w:val="16"/>
                <w:lang w:val="en-US"/>
              </w:rPr>
              <w:t xml:space="preserve"> C4</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2C110A6D" w14:textId="1D02E12E" w:rsidR="00E50137" w:rsidRPr="00543FF3" w:rsidRDefault="002C3889" w:rsidP="00D310E7">
            <w:pPr>
              <w:spacing w:after="0" w:line="240" w:lineRule="auto"/>
              <w:rPr>
                <w:rFonts w:ascii="Franklin Gothic Book" w:eastAsia="Times New Roman" w:hAnsi="Franklin Gothic Book" w:cs="Times New Roman"/>
                <w:noProof/>
                <w:lang w:val="en-US"/>
              </w:rPr>
            </w:pPr>
            <w:r w:rsidRPr="002441B1">
              <w:rPr>
                <w:color w:val="222C47"/>
                <w:lang w:val="en-US"/>
              </w:rPr>
              <w:t>Assess the work of individuals and the team in relation to projects and objectives</w:t>
            </w:r>
          </w:p>
        </w:tc>
      </w:tr>
      <w:tr w:rsidR="00E50137" w:rsidRPr="002441B1" w14:paraId="63449207" w14:textId="77777777" w:rsidTr="00A75806">
        <w:trPr>
          <w:trHeight w:val="284"/>
          <w:jc w:val="center"/>
        </w:trPr>
        <w:tc>
          <w:tcPr>
            <w:tcW w:w="699" w:type="dxa"/>
            <w:tcBorders>
              <w:top w:val="single" w:sz="2" w:space="0" w:color="7F7F7F"/>
              <w:left w:val="single" w:sz="2" w:space="0" w:color="7F7F7F"/>
              <w:bottom w:val="single" w:sz="2" w:space="0" w:color="7F7F7F"/>
              <w:right w:val="single" w:sz="2" w:space="0" w:color="7F7F7F"/>
            </w:tcBorders>
            <w:vAlign w:val="center"/>
          </w:tcPr>
          <w:p w14:paraId="069D167B" w14:textId="4B839C66" w:rsidR="00E50137" w:rsidRPr="00543FF3" w:rsidRDefault="00E50137" w:rsidP="0013681B">
            <w:pPr>
              <w:spacing w:after="0" w:line="240" w:lineRule="auto"/>
              <w:rPr>
                <w:rFonts w:ascii="Franklin Gothic Book" w:eastAsia="Times New Roman" w:hAnsi="Franklin Gothic Book" w:cs="Times New Roman"/>
                <w:noProof/>
                <w:lang w:val="en-US"/>
              </w:rPr>
            </w:pPr>
            <w:r w:rsidRPr="00543FF3">
              <w:rPr>
                <w:rFonts w:ascii="Franklin Gothic Book" w:eastAsia="Times New Roman" w:hAnsi="Franklin Gothic Book" w:cs="Times New Roman"/>
                <w:noProof/>
                <w:sz w:val="16"/>
                <w:szCs w:val="16"/>
                <w:lang w:val="en-US"/>
              </w:rPr>
              <w:t>B</w:t>
            </w:r>
            <w:r w:rsidR="002C3889">
              <w:rPr>
                <w:rFonts w:ascii="Franklin Gothic Book" w:eastAsia="Times New Roman" w:hAnsi="Franklin Gothic Book" w:cs="Times New Roman"/>
                <w:noProof/>
                <w:sz w:val="16"/>
                <w:szCs w:val="16"/>
                <w:lang w:val="en-US"/>
              </w:rPr>
              <w:t>6</w:t>
            </w:r>
            <w:r w:rsidRPr="00543FF3">
              <w:rPr>
                <w:rFonts w:ascii="Franklin Gothic Book" w:eastAsia="Times New Roman" w:hAnsi="Franklin Gothic Book" w:cs="Times New Roman"/>
                <w:noProof/>
                <w:sz w:val="16"/>
                <w:szCs w:val="16"/>
                <w:lang w:val="en-US"/>
              </w:rPr>
              <w:t xml:space="preserve"> C5</w:t>
            </w:r>
          </w:p>
        </w:tc>
        <w:tc>
          <w:tcPr>
            <w:tcW w:w="9790"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tcPr>
          <w:p w14:paraId="53742FF8" w14:textId="5C69FEE6" w:rsidR="00E50137" w:rsidRPr="00543FF3" w:rsidRDefault="002C3889" w:rsidP="00D310E7">
            <w:pPr>
              <w:spacing w:after="0" w:line="240" w:lineRule="auto"/>
              <w:rPr>
                <w:rFonts w:ascii="Franklin Gothic Book" w:eastAsia="Times New Roman" w:hAnsi="Franklin Gothic Book" w:cs="Times New Roman"/>
                <w:noProof/>
                <w:lang w:val="en-US"/>
              </w:rPr>
            </w:pPr>
            <w:r w:rsidRPr="002441B1">
              <w:rPr>
                <w:color w:val="222C47"/>
                <w:lang w:val="en-US"/>
              </w:rPr>
              <w:t>Lead and coordinate a team engaged in complex or interdisciplinary tasks that may involve multiple partners at national or international level</w:t>
            </w:r>
          </w:p>
        </w:tc>
      </w:tr>
    </w:tbl>
    <w:p w14:paraId="4D704554" w14:textId="36734652" w:rsidR="00E3286D" w:rsidRPr="00543FF3" w:rsidRDefault="00E3286D" w:rsidP="00443502">
      <w:pPr>
        <w:spacing w:after="0"/>
        <w:rPr>
          <w:sz w:val="2"/>
          <w:szCs w:val="2"/>
          <w:lang w:val="en-US"/>
        </w:rPr>
      </w:pPr>
    </w:p>
    <w:p w14:paraId="7F5D75FA" w14:textId="7C721BA1" w:rsidR="003A193B" w:rsidRPr="00543FF3" w:rsidRDefault="003A193B" w:rsidP="00443502">
      <w:pPr>
        <w:spacing w:after="0"/>
        <w:rPr>
          <w:sz w:val="2"/>
          <w:szCs w:val="2"/>
          <w:lang w:val="en-US"/>
        </w:rPr>
      </w:pPr>
    </w:p>
    <w:p w14:paraId="409ADE63" w14:textId="10523FEE" w:rsidR="003A193B" w:rsidRPr="00543FF3" w:rsidRDefault="003A193B" w:rsidP="00443502">
      <w:pPr>
        <w:spacing w:after="0"/>
        <w:rPr>
          <w:sz w:val="2"/>
          <w:szCs w:val="2"/>
          <w:lang w:val="en-US"/>
        </w:rPr>
      </w:pPr>
    </w:p>
    <w:p w14:paraId="3E6B3745" w14:textId="3234398B" w:rsidR="003A193B" w:rsidRPr="00543FF3" w:rsidRDefault="003A193B" w:rsidP="00443502">
      <w:pPr>
        <w:spacing w:after="0"/>
        <w:rPr>
          <w:sz w:val="24"/>
          <w:szCs w:val="24"/>
          <w:lang w:val="en-US"/>
        </w:rPr>
      </w:pPr>
    </w:p>
    <w:p w14:paraId="43701FB4" w14:textId="6EAFA6E7" w:rsidR="002601F9" w:rsidRPr="00543FF3" w:rsidRDefault="002601F9">
      <w:pPr>
        <w:rPr>
          <w:sz w:val="2"/>
          <w:szCs w:val="2"/>
          <w:lang w:val="en-US"/>
        </w:rPr>
      </w:pPr>
      <w:r w:rsidRPr="00543FF3">
        <w:rPr>
          <w:sz w:val="2"/>
          <w:szCs w:val="2"/>
          <w:lang w:val="en-US"/>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4"/>
      </w:tblGrid>
      <w:tr w:rsidR="0013681B" w:rsidRPr="002441B1" w14:paraId="4F2A2BAB" w14:textId="77777777" w:rsidTr="0013681B">
        <w:tc>
          <w:tcPr>
            <w:tcW w:w="10744" w:type="dxa"/>
            <w:shd w:val="clear" w:color="auto" w:fill="F2F2F2" w:themeFill="background1" w:themeFillShade="F2"/>
            <w:vAlign w:val="center"/>
          </w:tcPr>
          <w:p w14:paraId="1FDA270D" w14:textId="7CD60855" w:rsidR="0013681B" w:rsidRPr="00543FF3" w:rsidRDefault="0013681B" w:rsidP="0013681B">
            <w:pPr>
              <w:spacing w:before="7" w:line="249" w:lineRule="auto"/>
              <w:ind w:right="-136"/>
              <w:rPr>
                <w:rFonts w:ascii="Mont" w:hAnsi="Mont" w:cs="Arial"/>
                <w:b/>
                <w:bCs/>
                <w:iCs/>
                <w:color w:val="2A2E46"/>
                <w:sz w:val="32"/>
                <w:szCs w:val="32"/>
                <w:lang w:val="en-US"/>
              </w:rPr>
            </w:pPr>
            <w:r w:rsidRPr="00543FF3">
              <w:rPr>
                <w:rFonts w:ascii="Mont" w:hAnsi="Mont" w:cs="Arial"/>
                <w:b/>
                <w:bCs/>
                <w:iCs/>
                <w:color w:val="2A2E46"/>
                <w:sz w:val="32"/>
                <w:szCs w:val="32"/>
                <w:lang w:val="en-US"/>
              </w:rPr>
              <w:lastRenderedPageBreak/>
              <w:t xml:space="preserve">B1 - </w:t>
            </w:r>
            <w:r w:rsidR="00CC5503" w:rsidRPr="00CC5503">
              <w:rPr>
                <w:rFonts w:ascii="Mont" w:hAnsi="Mont" w:cs="Arial"/>
                <w:b/>
                <w:bCs/>
                <w:iCs/>
                <w:color w:val="2A2E46"/>
                <w:sz w:val="32"/>
                <w:szCs w:val="32"/>
                <w:lang w:val="en-US"/>
              </w:rPr>
              <w:t>My skills developed in link with</w:t>
            </w:r>
          </w:p>
          <w:p w14:paraId="22AFD925" w14:textId="5FCC0384" w:rsidR="0013681B" w:rsidRPr="00543FF3" w:rsidRDefault="002441B1" w:rsidP="0013681B">
            <w:pPr>
              <w:rPr>
                <w:rFonts w:ascii="Arial" w:hAnsi="Arial" w:cs="Arial"/>
                <w:color w:val="2A2E46"/>
                <w:lang w:val="en-US"/>
              </w:rPr>
            </w:pPr>
            <w:r w:rsidRPr="002441B1">
              <w:rPr>
                <w:rFonts w:ascii="Mont" w:hAnsi="Mont" w:cs="Arial"/>
                <w:b/>
                <w:bCs/>
                <w:iCs/>
                <w:color w:val="E84E0F"/>
                <w:sz w:val="32"/>
                <w:szCs w:val="32"/>
              </w:rPr>
              <w:t>Design and development of a research, R&amp;D and innovation strategy</w:t>
            </w:r>
            <w:r w:rsidRPr="00543FF3">
              <w:rPr>
                <w:rFonts w:ascii="Arial" w:hAnsi="Arial" w:cs="Arial"/>
                <w:color w:val="2A2E46"/>
                <w:lang w:val="en-US"/>
              </w:rPr>
              <w:t xml:space="preserve"> </w:t>
            </w:r>
          </w:p>
        </w:tc>
      </w:tr>
    </w:tbl>
    <w:p w14:paraId="68F3CEC5" w14:textId="0678FEB9" w:rsidR="002601F9" w:rsidRPr="00543FF3" w:rsidRDefault="002601F9" w:rsidP="002601F9">
      <w:pPr>
        <w:rPr>
          <w:rFonts w:ascii="Arial" w:hAnsi="Arial" w:cs="Arial"/>
          <w:color w:val="2A2E46"/>
          <w:lang w:val="en-US"/>
        </w:rPr>
      </w:pPr>
    </w:p>
    <w:p w14:paraId="26E9CDC8" w14:textId="1EB529E2" w:rsidR="001D142B" w:rsidRPr="002441B1" w:rsidRDefault="002441B1" w:rsidP="001D142B">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1D142B" w:rsidRPr="002441B1" w14:paraId="1BBE85EA" w14:textId="77777777" w:rsidTr="001A55B5">
        <w:tc>
          <w:tcPr>
            <w:tcW w:w="10744" w:type="dxa"/>
          </w:tcPr>
          <w:p w14:paraId="7288358A" w14:textId="45FCF8FB" w:rsidR="001D142B" w:rsidRPr="002441B1" w:rsidRDefault="001D142B" w:rsidP="001A55B5">
            <w:pPr>
              <w:rPr>
                <w:rFonts w:ascii="Calibri" w:hAnsi="Calibri" w:cs="Calibri"/>
                <w:color w:val="2A2E46"/>
                <w:sz w:val="24"/>
                <w:szCs w:val="24"/>
                <w:lang w:val="en-US"/>
              </w:rPr>
            </w:pPr>
          </w:p>
          <w:p w14:paraId="6E7ADEB3" w14:textId="77777777" w:rsidR="001D142B" w:rsidRPr="002441B1" w:rsidRDefault="001D142B" w:rsidP="001A55B5">
            <w:pPr>
              <w:rPr>
                <w:rFonts w:ascii="Calibri" w:hAnsi="Calibri" w:cs="Calibri"/>
                <w:color w:val="2A2E46"/>
                <w:sz w:val="24"/>
                <w:szCs w:val="24"/>
                <w:lang w:val="en-US"/>
              </w:rPr>
            </w:pPr>
          </w:p>
          <w:p w14:paraId="7ABE64B2" w14:textId="77777777" w:rsidR="001D142B" w:rsidRPr="002441B1" w:rsidRDefault="001D142B" w:rsidP="001A55B5">
            <w:pPr>
              <w:rPr>
                <w:rFonts w:ascii="Calibri" w:hAnsi="Calibri" w:cs="Calibri"/>
                <w:color w:val="2A2E46"/>
                <w:sz w:val="24"/>
                <w:szCs w:val="24"/>
                <w:lang w:val="en-US"/>
              </w:rPr>
            </w:pPr>
          </w:p>
          <w:p w14:paraId="752A019D" w14:textId="243F308C" w:rsidR="001D142B" w:rsidRPr="002441B1" w:rsidRDefault="001D142B" w:rsidP="001A55B5">
            <w:pPr>
              <w:rPr>
                <w:rFonts w:ascii="Calibri" w:hAnsi="Calibri" w:cs="Calibri"/>
                <w:color w:val="2A2E46"/>
                <w:sz w:val="24"/>
                <w:szCs w:val="24"/>
                <w:lang w:val="en-US"/>
              </w:rPr>
            </w:pPr>
          </w:p>
          <w:p w14:paraId="27362288" w14:textId="62D793AC" w:rsidR="00404BF4" w:rsidRPr="002441B1" w:rsidRDefault="00404BF4" w:rsidP="001A55B5">
            <w:pPr>
              <w:rPr>
                <w:rFonts w:ascii="Calibri" w:hAnsi="Calibri" w:cs="Calibri"/>
                <w:color w:val="2A2E46"/>
                <w:sz w:val="24"/>
                <w:szCs w:val="24"/>
                <w:lang w:val="en-US"/>
              </w:rPr>
            </w:pPr>
          </w:p>
          <w:p w14:paraId="7F68DB6F" w14:textId="74B73592" w:rsidR="00404BF4" w:rsidRPr="002441B1" w:rsidRDefault="00404BF4" w:rsidP="001A55B5">
            <w:pPr>
              <w:rPr>
                <w:rFonts w:ascii="Calibri" w:hAnsi="Calibri" w:cs="Calibri"/>
                <w:color w:val="2A2E46"/>
                <w:sz w:val="24"/>
                <w:szCs w:val="24"/>
                <w:lang w:val="en-US"/>
              </w:rPr>
            </w:pPr>
          </w:p>
          <w:p w14:paraId="338F12CF" w14:textId="12D150EA" w:rsidR="00404BF4" w:rsidRPr="002441B1" w:rsidRDefault="00404BF4" w:rsidP="001A55B5">
            <w:pPr>
              <w:rPr>
                <w:rFonts w:ascii="Calibri" w:hAnsi="Calibri" w:cs="Calibri"/>
                <w:color w:val="2A2E46"/>
                <w:sz w:val="24"/>
                <w:szCs w:val="24"/>
                <w:lang w:val="en-US"/>
              </w:rPr>
            </w:pPr>
          </w:p>
          <w:p w14:paraId="3C9379B9" w14:textId="77777777" w:rsidR="001D142B" w:rsidRPr="002441B1" w:rsidRDefault="001D142B" w:rsidP="001A55B5">
            <w:pPr>
              <w:rPr>
                <w:rFonts w:ascii="Calibri" w:hAnsi="Calibri" w:cs="Calibri"/>
                <w:color w:val="2A2E46"/>
                <w:sz w:val="24"/>
                <w:szCs w:val="24"/>
                <w:lang w:val="en-US"/>
              </w:rPr>
            </w:pPr>
          </w:p>
          <w:p w14:paraId="00B18F2B" w14:textId="77777777" w:rsidR="001D142B" w:rsidRPr="002441B1" w:rsidRDefault="001D142B" w:rsidP="001A55B5">
            <w:pPr>
              <w:rPr>
                <w:rFonts w:ascii="Calibri" w:hAnsi="Calibri" w:cs="Calibri"/>
                <w:color w:val="2A2E46"/>
                <w:sz w:val="24"/>
                <w:szCs w:val="24"/>
                <w:lang w:val="en-US"/>
              </w:rPr>
            </w:pPr>
          </w:p>
          <w:p w14:paraId="36CE19BF" w14:textId="77777777" w:rsidR="001D142B" w:rsidRPr="002441B1" w:rsidRDefault="001D142B" w:rsidP="001A55B5">
            <w:pPr>
              <w:rPr>
                <w:rFonts w:ascii="Calibri" w:hAnsi="Calibri" w:cs="Calibri"/>
                <w:color w:val="2A2E46"/>
                <w:sz w:val="24"/>
                <w:szCs w:val="24"/>
                <w:lang w:val="en-US"/>
              </w:rPr>
            </w:pPr>
          </w:p>
        </w:tc>
      </w:tr>
    </w:tbl>
    <w:p w14:paraId="7724128F" w14:textId="77777777" w:rsidR="001D142B" w:rsidRPr="002441B1" w:rsidRDefault="001D142B" w:rsidP="001D142B">
      <w:pPr>
        <w:rPr>
          <w:rFonts w:ascii="Calibri" w:hAnsi="Calibri" w:cs="Calibri"/>
          <w:b/>
          <w:i/>
          <w:color w:val="2A2E46"/>
          <w:sz w:val="24"/>
          <w:szCs w:val="24"/>
          <w:lang w:val="en-US"/>
        </w:rPr>
      </w:pPr>
    </w:p>
    <w:p w14:paraId="29071C03" w14:textId="77777777" w:rsidR="002441B1" w:rsidRPr="002441B1" w:rsidRDefault="002441B1" w:rsidP="002441B1">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10CA600E" w14:textId="77777777" w:rsidR="002441B1" w:rsidRPr="002441B1" w:rsidRDefault="002441B1" w:rsidP="002441B1">
      <w:pPr>
        <w:rPr>
          <w:rFonts w:ascii="Montserrat" w:hAnsi="Montserrat" w:cs="Arial"/>
          <w:bCs/>
          <w:sz w:val="24"/>
          <w:szCs w:val="24"/>
          <w:lang w:val="en-US"/>
        </w:rPr>
      </w:pPr>
    </w:p>
    <w:p w14:paraId="2BCFD593" w14:textId="3ED3BF12" w:rsidR="001D142B"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tbl>
      <w:tblPr>
        <w:tblStyle w:val="Grilledutableau"/>
        <w:tblW w:w="0" w:type="auto"/>
        <w:tblLook w:val="04A0" w:firstRow="1" w:lastRow="0" w:firstColumn="1" w:lastColumn="0" w:noHBand="0" w:noVBand="1"/>
      </w:tblPr>
      <w:tblGrid>
        <w:gridCol w:w="10744"/>
      </w:tblGrid>
      <w:tr w:rsidR="001D142B" w:rsidRPr="002441B1" w14:paraId="2C91B581" w14:textId="77777777" w:rsidTr="001A55B5">
        <w:tc>
          <w:tcPr>
            <w:tcW w:w="10744" w:type="dxa"/>
          </w:tcPr>
          <w:p w14:paraId="5F412EFC" w14:textId="77777777" w:rsidR="001D142B" w:rsidRPr="002441B1" w:rsidRDefault="001D142B" w:rsidP="001A55B5">
            <w:pPr>
              <w:rPr>
                <w:rFonts w:ascii="Calibri" w:hAnsi="Calibri" w:cs="Calibri"/>
                <w:sz w:val="24"/>
                <w:szCs w:val="24"/>
                <w:lang w:val="en-US"/>
              </w:rPr>
            </w:pPr>
          </w:p>
          <w:p w14:paraId="62B4576E" w14:textId="77777777" w:rsidR="001D142B" w:rsidRPr="002441B1" w:rsidRDefault="001D142B" w:rsidP="001A55B5">
            <w:pPr>
              <w:rPr>
                <w:rFonts w:ascii="Calibri" w:hAnsi="Calibri" w:cs="Calibri"/>
                <w:sz w:val="24"/>
                <w:szCs w:val="24"/>
                <w:lang w:val="en-US"/>
              </w:rPr>
            </w:pPr>
          </w:p>
          <w:p w14:paraId="58E847CC" w14:textId="77777777" w:rsidR="00404BF4" w:rsidRPr="002441B1" w:rsidRDefault="00404BF4" w:rsidP="001A55B5">
            <w:pPr>
              <w:rPr>
                <w:rFonts w:ascii="Calibri" w:hAnsi="Calibri" w:cs="Calibri"/>
                <w:sz w:val="24"/>
                <w:szCs w:val="24"/>
                <w:lang w:val="en-US"/>
              </w:rPr>
            </w:pPr>
          </w:p>
          <w:p w14:paraId="358A1F7C" w14:textId="77777777" w:rsidR="001D142B" w:rsidRPr="002441B1" w:rsidRDefault="001D142B" w:rsidP="001A55B5">
            <w:pPr>
              <w:rPr>
                <w:rFonts w:ascii="Calibri" w:hAnsi="Calibri" w:cs="Calibri"/>
                <w:sz w:val="24"/>
                <w:szCs w:val="24"/>
                <w:lang w:val="en-US"/>
              </w:rPr>
            </w:pPr>
          </w:p>
          <w:p w14:paraId="0EE6A573" w14:textId="77777777" w:rsidR="001D142B" w:rsidRPr="002441B1" w:rsidRDefault="001D142B" w:rsidP="001A55B5">
            <w:pPr>
              <w:rPr>
                <w:rFonts w:ascii="Calibri" w:hAnsi="Calibri" w:cs="Calibri"/>
                <w:sz w:val="24"/>
                <w:szCs w:val="24"/>
                <w:lang w:val="en-US"/>
              </w:rPr>
            </w:pPr>
          </w:p>
          <w:p w14:paraId="4165F89B" w14:textId="77777777" w:rsidR="001D142B" w:rsidRPr="002441B1" w:rsidRDefault="001D142B" w:rsidP="001A55B5">
            <w:pPr>
              <w:rPr>
                <w:rFonts w:ascii="Calibri" w:hAnsi="Calibri" w:cs="Calibri"/>
                <w:sz w:val="24"/>
                <w:szCs w:val="24"/>
                <w:lang w:val="en-US"/>
              </w:rPr>
            </w:pPr>
          </w:p>
          <w:p w14:paraId="7FFF2540" w14:textId="77777777" w:rsidR="001D142B" w:rsidRPr="002441B1" w:rsidRDefault="001D142B" w:rsidP="001A55B5">
            <w:pPr>
              <w:rPr>
                <w:rFonts w:ascii="Calibri" w:hAnsi="Calibri" w:cs="Calibri"/>
                <w:sz w:val="24"/>
                <w:szCs w:val="24"/>
                <w:lang w:val="en-US"/>
              </w:rPr>
            </w:pPr>
          </w:p>
          <w:p w14:paraId="7A450B5F" w14:textId="77777777" w:rsidR="001D142B" w:rsidRPr="002441B1" w:rsidRDefault="001D142B" w:rsidP="001A55B5">
            <w:pPr>
              <w:rPr>
                <w:rFonts w:ascii="Calibri" w:hAnsi="Calibri" w:cs="Calibri"/>
                <w:sz w:val="24"/>
                <w:szCs w:val="24"/>
                <w:lang w:val="en-US"/>
              </w:rPr>
            </w:pPr>
          </w:p>
          <w:p w14:paraId="45D236EB" w14:textId="77777777" w:rsidR="001D142B" w:rsidRPr="002441B1" w:rsidRDefault="001D142B" w:rsidP="001A55B5">
            <w:pPr>
              <w:rPr>
                <w:rFonts w:ascii="Calibri" w:hAnsi="Calibri" w:cs="Calibri"/>
                <w:sz w:val="24"/>
                <w:szCs w:val="24"/>
                <w:lang w:val="en-US"/>
              </w:rPr>
            </w:pPr>
          </w:p>
        </w:tc>
      </w:tr>
    </w:tbl>
    <w:p w14:paraId="6CECF16C" w14:textId="77777777" w:rsidR="001D142B" w:rsidRPr="002441B1" w:rsidRDefault="001D142B" w:rsidP="001D142B">
      <w:pPr>
        <w:pStyle w:val="Corpsdetexte"/>
        <w:spacing w:before="47" w:line="315" w:lineRule="exact"/>
        <w:rPr>
          <w:rFonts w:ascii="Arial" w:hAnsi="Arial" w:cs="Arial"/>
          <w:color w:val="2A2E46"/>
          <w:sz w:val="24"/>
          <w:szCs w:val="24"/>
          <w:lang w:val="en-US"/>
        </w:rPr>
      </w:pPr>
    </w:p>
    <w:p w14:paraId="3E9F982A" w14:textId="77777777" w:rsidR="002441B1" w:rsidRPr="002441B1" w:rsidRDefault="002441B1" w:rsidP="002441B1">
      <w:pPr>
        <w:rPr>
          <w:rFonts w:ascii="Montserrat" w:hAnsi="Montserrat" w:cs="Arial"/>
          <w:bCs/>
          <w:sz w:val="24"/>
          <w:szCs w:val="24"/>
          <w:lang w:val="en-US"/>
        </w:rPr>
      </w:pPr>
      <w:r w:rsidRPr="002441B1">
        <w:rPr>
          <w:rFonts w:ascii="Montserrat" w:hAnsi="Montserrat" w:cs="Arial"/>
          <w:b/>
          <w:bCs/>
          <w:sz w:val="24"/>
          <w:szCs w:val="24"/>
          <w:lang w:val="en-US"/>
        </w:rPr>
        <w:t xml:space="preserve">What areas do I need to improve in? </w:t>
      </w:r>
      <w:r w:rsidRPr="002441B1">
        <w:rPr>
          <w:rFonts w:ascii="Montserrat" w:hAnsi="Montserrat" w:cs="Arial"/>
          <w:bCs/>
          <w:sz w:val="24"/>
          <w:szCs w:val="24"/>
          <w:lang w:val="en-US"/>
        </w:rPr>
        <w:t xml:space="preserve">How (training, assignments, etc.)? </w:t>
      </w:r>
    </w:p>
    <w:p w14:paraId="0C7428C4" w14:textId="0B9D5B14" w:rsidR="001D142B" w:rsidRPr="002441B1" w:rsidRDefault="002441B1" w:rsidP="002441B1">
      <w:pPr>
        <w:rPr>
          <w:rFonts w:ascii="Montserrat" w:hAnsi="Montserrat" w:cs="Arial"/>
          <w:b/>
          <w:bCs/>
          <w:sz w:val="24"/>
          <w:szCs w:val="24"/>
          <w:lang w:val="en-US"/>
        </w:rPr>
      </w:pPr>
      <w:r w:rsidRPr="002441B1">
        <w:rPr>
          <w:rFonts w:ascii="Montserrat" w:hAnsi="Montserrat" w:cs="Arial"/>
          <w:b/>
          <w:bCs/>
          <w:sz w:val="24"/>
          <w:szCs w:val="24"/>
          <w:lang w:val="en-US"/>
        </w:rPr>
        <w:t>What deadline should I set myself?</w:t>
      </w:r>
    </w:p>
    <w:tbl>
      <w:tblPr>
        <w:tblStyle w:val="Grilledutableau"/>
        <w:tblW w:w="0" w:type="auto"/>
        <w:tblLook w:val="04A0" w:firstRow="1" w:lastRow="0" w:firstColumn="1" w:lastColumn="0" w:noHBand="0" w:noVBand="1"/>
      </w:tblPr>
      <w:tblGrid>
        <w:gridCol w:w="10744"/>
      </w:tblGrid>
      <w:tr w:rsidR="001D142B" w:rsidRPr="002441B1" w14:paraId="46384E50" w14:textId="77777777" w:rsidTr="001A55B5">
        <w:tc>
          <w:tcPr>
            <w:tcW w:w="10744" w:type="dxa"/>
          </w:tcPr>
          <w:p w14:paraId="5F4C9EA6" w14:textId="77777777" w:rsidR="001D142B" w:rsidRPr="002441B1" w:rsidRDefault="001D142B" w:rsidP="001A55B5">
            <w:pPr>
              <w:rPr>
                <w:rFonts w:ascii="Arial" w:hAnsi="Arial" w:cs="Arial"/>
                <w:sz w:val="24"/>
                <w:szCs w:val="24"/>
                <w:lang w:val="en-US"/>
              </w:rPr>
            </w:pPr>
          </w:p>
          <w:p w14:paraId="196F3008" w14:textId="77777777" w:rsidR="001D142B" w:rsidRPr="002441B1" w:rsidRDefault="001D142B" w:rsidP="001A55B5">
            <w:pPr>
              <w:rPr>
                <w:rFonts w:ascii="Arial" w:hAnsi="Arial" w:cs="Arial"/>
                <w:sz w:val="24"/>
                <w:szCs w:val="24"/>
                <w:lang w:val="en-US"/>
              </w:rPr>
            </w:pPr>
          </w:p>
          <w:p w14:paraId="599261B2" w14:textId="77777777" w:rsidR="001D142B" w:rsidRPr="002441B1" w:rsidRDefault="001D142B" w:rsidP="001A55B5">
            <w:pPr>
              <w:rPr>
                <w:rFonts w:ascii="Arial" w:hAnsi="Arial" w:cs="Arial"/>
                <w:sz w:val="24"/>
                <w:szCs w:val="24"/>
                <w:lang w:val="en-US"/>
              </w:rPr>
            </w:pPr>
          </w:p>
          <w:p w14:paraId="5FBACBBE" w14:textId="77777777" w:rsidR="001D142B" w:rsidRPr="002441B1" w:rsidRDefault="001D142B" w:rsidP="001A55B5">
            <w:pPr>
              <w:rPr>
                <w:rFonts w:ascii="Arial" w:hAnsi="Arial" w:cs="Arial"/>
                <w:sz w:val="24"/>
                <w:szCs w:val="24"/>
                <w:lang w:val="en-US"/>
              </w:rPr>
            </w:pPr>
          </w:p>
          <w:p w14:paraId="1C272F50" w14:textId="77777777" w:rsidR="001D142B" w:rsidRPr="002441B1" w:rsidRDefault="001D142B" w:rsidP="001A55B5">
            <w:pPr>
              <w:rPr>
                <w:rFonts w:ascii="Arial" w:hAnsi="Arial" w:cs="Arial"/>
                <w:sz w:val="24"/>
                <w:szCs w:val="24"/>
                <w:lang w:val="en-US"/>
              </w:rPr>
            </w:pPr>
          </w:p>
          <w:p w14:paraId="264ECA22" w14:textId="06D7C296" w:rsidR="001D142B" w:rsidRPr="002441B1" w:rsidRDefault="001D142B" w:rsidP="001A55B5">
            <w:pPr>
              <w:rPr>
                <w:rFonts w:ascii="Arial" w:hAnsi="Arial" w:cs="Arial"/>
                <w:sz w:val="24"/>
                <w:szCs w:val="24"/>
                <w:lang w:val="en-US"/>
              </w:rPr>
            </w:pPr>
          </w:p>
          <w:p w14:paraId="1E509C35" w14:textId="15855B13" w:rsidR="00404BF4" w:rsidRPr="002441B1" w:rsidRDefault="00404BF4" w:rsidP="001A55B5">
            <w:pPr>
              <w:rPr>
                <w:rFonts w:ascii="Arial" w:hAnsi="Arial" w:cs="Arial"/>
                <w:sz w:val="24"/>
                <w:szCs w:val="24"/>
                <w:lang w:val="en-US"/>
              </w:rPr>
            </w:pPr>
          </w:p>
          <w:p w14:paraId="63E509B4" w14:textId="64B238D2" w:rsidR="00404BF4" w:rsidRPr="002441B1" w:rsidRDefault="00404BF4" w:rsidP="001A55B5">
            <w:pPr>
              <w:rPr>
                <w:rFonts w:ascii="Arial" w:hAnsi="Arial" w:cs="Arial"/>
                <w:sz w:val="24"/>
                <w:szCs w:val="24"/>
                <w:lang w:val="en-US"/>
              </w:rPr>
            </w:pPr>
          </w:p>
          <w:p w14:paraId="243AC8DA" w14:textId="6217433C" w:rsidR="00404BF4" w:rsidRPr="002441B1" w:rsidRDefault="00404BF4" w:rsidP="001A55B5">
            <w:pPr>
              <w:rPr>
                <w:rFonts w:ascii="Arial" w:hAnsi="Arial" w:cs="Arial"/>
                <w:sz w:val="24"/>
                <w:szCs w:val="24"/>
                <w:lang w:val="en-US"/>
              </w:rPr>
            </w:pPr>
          </w:p>
          <w:p w14:paraId="04D880D6" w14:textId="77777777" w:rsidR="001D142B" w:rsidRPr="002441B1" w:rsidRDefault="001D142B" w:rsidP="001A55B5">
            <w:pPr>
              <w:rPr>
                <w:rFonts w:ascii="Arial" w:hAnsi="Arial" w:cs="Arial"/>
                <w:sz w:val="24"/>
                <w:szCs w:val="24"/>
                <w:lang w:val="en-US"/>
              </w:rPr>
            </w:pPr>
          </w:p>
          <w:p w14:paraId="00D35389" w14:textId="77777777" w:rsidR="001D142B" w:rsidRPr="002441B1" w:rsidRDefault="001D142B" w:rsidP="001A55B5">
            <w:pPr>
              <w:rPr>
                <w:rFonts w:ascii="Arial" w:hAnsi="Arial" w:cs="Arial"/>
                <w:sz w:val="24"/>
                <w:szCs w:val="24"/>
                <w:lang w:val="en-US"/>
              </w:rPr>
            </w:pPr>
          </w:p>
        </w:tc>
      </w:tr>
    </w:tbl>
    <w:p w14:paraId="3B428A90" w14:textId="2D09AE5C" w:rsidR="002601F9" w:rsidRPr="002441B1" w:rsidRDefault="002601F9" w:rsidP="002601F9">
      <w:pPr>
        <w:rPr>
          <w:rFonts w:ascii="Arial" w:hAnsi="Arial" w:cs="Arial"/>
          <w:lang w:val="en-US"/>
        </w:rPr>
      </w:pPr>
    </w:p>
    <w:p w14:paraId="40AB3A46" w14:textId="5756F9CD" w:rsidR="002601F9" w:rsidRPr="002441B1" w:rsidRDefault="002601F9" w:rsidP="002601F9">
      <w:pPr>
        <w:spacing w:before="100" w:line="235" w:lineRule="auto"/>
        <w:ind w:right="271"/>
        <w:rPr>
          <w:rFonts w:ascii="Arial" w:hAnsi="Arial" w:cs="Arial"/>
          <w:b/>
          <w:color w:val="001F5F"/>
          <w:sz w:val="16"/>
          <w:szCs w:val="16"/>
          <w:lang w:val="en-US"/>
        </w:rPr>
      </w:pPr>
    </w:p>
    <w:p w14:paraId="3EBA0956" w14:textId="0204F63F" w:rsidR="0089048A" w:rsidRPr="002441B1" w:rsidRDefault="0089048A" w:rsidP="002601F9">
      <w:pPr>
        <w:spacing w:before="100" w:line="235" w:lineRule="auto"/>
        <w:ind w:right="271"/>
        <w:rPr>
          <w:rFonts w:ascii="Arial" w:hAnsi="Arial" w:cs="Arial"/>
          <w:b/>
          <w:color w:val="001F5F"/>
          <w:sz w:val="16"/>
          <w:szCs w:val="16"/>
          <w:lang w:val="en-US"/>
        </w:rPr>
      </w:pPr>
    </w:p>
    <w:p w14:paraId="136785BD" w14:textId="129EC6C1" w:rsidR="008809CD" w:rsidRDefault="008809CD">
      <w:pPr>
        <w:rPr>
          <w:rFonts w:ascii="Arial" w:hAnsi="Arial" w:cs="Arial"/>
          <w:b/>
          <w:color w:val="001F5F"/>
          <w:sz w:val="16"/>
          <w:szCs w:val="16"/>
          <w:lang w:val="en-US"/>
        </w:rPr>
      </w:pPr>
      <w:r>
        <w:rPr>
          <w:rFonts w:ascii="Arial" w:hAnsi="Arial" w:cs="Arial"/>
          <w:b/>
          <w:color w:val="001F5F"/>
          <w:sz w:val="16"/>
          <w:szCs w:val="16"/>
          <w:lang w:val="en-US"/>
        </w:rPr>
        <w:br w:type="page"/>
      </w:r>
    </w:p>
    <w:p w14:paraId="703B91EF" w14:textId="77777777" w:rsidR="0089048A" w:rsidRPr="002441B1" w:rsidRDefault="0089048A" w:rsidP="002601F9">
      <w:pPr>
        <w:spacing w:before="100" w:line="235" w:lineRule="auto"/>
        <w:ind w:right="271"/>
        <w:rPr>
          <w:rFonts w:ascii="Arial" w:hAnsi="Arial" w:cs="Arial"/>
          <w:b/>
          <w:color w:val="001F5F"/>
          <w:sz w:val="16"/>
          <w:szCs w:val="1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4"/>
      </w:tblGrid>
      <w:tr w:rsidR="0013681B" w:rsidRPr="002441B1" w14:paraId="22CD0997" w14:textId="77777777" w:rsidTr="0013681B">
        <w:tc>
          <w:tcPr>
            <w:tcW w:w="10744" w:type="dxa"/>
            <w:shd w:val="clear" w:color="auto" w:fill="F2F2F2" w:themeFill="background1" w:themeFillShade="F2"/>
            <w:vAlign w:val="center"/>
          </w:tcPr>
          <w:p w14:paraId="18394722" w14:textId="2AF96DC2" w:rsidR="0013681B" w:rsidRPr="00543FF3" w:rsidRDefault="0013681B" w:rsidP="0013681B">
            <w:pPr>
              <w:spacing w:before="7" w:line="249" w:lineRule="auto"/>
              <w:ind w:right="-136"/>
              <w:rPr>
                <w:rFonts w:ascii="Mont" w:hAnsi="Mont" w:cs="Arial"/>
                <w:b/>
                <w:bCs/>
                <w:iCs/>
                <w:color w:val="2A2E46"/>
                <w:sz w:val="32"/>
                <w:szCs w:val="32"/>
                <w:lang w:val="en-US"/>
              </w:rPr>
            </w:pPr>
            <w:r w:rsidRPr="00543FF3">
              <w:rPr>
                <w:rFonts w:ascii="Mont" w:hAnsi="Mont" w:cs="Arial"/>
                <w:b/>
                <w:bCs/>
                <w:iCs/>
                <w:color w:val="2A2E46"/>
                <w:sz w:val="32"/>
                <w:szCs w:val="32"/>
                <w:lang w:val="en-US"/>
              </w:rPr>
              <w:t xml:space="preserve">B2 - </w:t>
            </w:r>
            <w:r w:rsidR="00CC5503" w:rsidRPr="00CC5503">
              <w:rPr>
                <w:rFonts w:ascii="Mont" w:hAnsi="Mont" w:cs="Arial"/>
                <w:b/>
                <w:bCs/>
                <w:iCs/>
                <w:color w:val="2A2E46"/>
                <w:sz w:val="32"/>
                <w:szCs w:val="32"/>
                <w:lang w:val="en-US"/>
              </w:rPr>
              <w:t>My skills developed in link with</w:t>
            </w:r>
          </w:p>
          <w:p w14:paraId="0A8B7325" w14:textId="500E0C16" w:rsidR="0013681B" w:rsidRPr="002441B1" w:rsidRDefault="002441B1" w:rsidP="0013681B">
            <w:pPr>
              <w:spacing w:before="7" w:line="249" w:lineRule="auto"/>
              <w:ind w:right="-136"/>
              <w:rPr>
                <w:rFonts w:ascii="Arial" w:hAnsi="Arial" w:cs="Arial"/>
                <w:color w:val="2A2E46"/>
                <w:lang w:val="en-US"/>
              </w:rPr>
            </w:pPr>
            <w:r w:rsidRPr="008809CD">
              <w:rPr>
                <w:rFonts w:ascii="Mont" w:hAnsi="Mont" w:cs="Arial"/>
                <w:b/>
                <w:bCs/>
                <w:iCs/>
                <w:color w:val="E84E0F"/>
                <w:sz w:val="32"/>
                <w:szCs w:val="32"/>
              </w:rPr>
              <w:t>Implementation of a research, R&amp;D and innovation strategy</w:t>
            </w:r>
          </w:p>
        </w:tc>
      </w:tr>
    </w:tbl>
    <w:p w14:paraId="3805F363" w14:textId="77777777" w:rsidR="0089048A" w:rsidRPr="002441B1" w:rsidRDefault="0089048A" w:rsidP="003137E5">
      <w:pPr>
        <w:rPr>
          <w:rFonts w:ascii="Montserrat" w:hAnsi="Montserrat" w:cs="Arial"/>
          <w:b/>
          <w:bCs/>
          <w:sz w:val="24"/>
          <w:szCs w:val="24"/>
          <w:lang w:val="en-US"/>
        </w:rPr>
      </w:pPr>
    </w:p>
    <w:p w14:paraId="22ED7987"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3137E5" w:rsidRPr="002441B1" w14:paraId="6D4EBF8A" w14:textId="77777777" w:rsidTr="001A55B5">
        <w:tc>
          <w:tcPr>
            <w:tcW w:w="10744" w:type="dxa"/>
          </w:tcPr>
          <w:p w14:paraId="2FFC8687" w14:textId="77777777" w:rsidR="003137E5" w:rsidRPr="002441B1" w:rsidRDefault="003137E5" w:rsidP="001A55B5">
            <w:pPr>
              <w:rPr>
                <w:rFonts w:ascii="Calibri" w:hAnsi="Calibri" w:cs="Calibri"/>
                <w:color w:val="2A2E46"/>
                <w:sz w:val="24"/>
                <w:szCs w:val="24"/>
                <w:lang w:val="en-US"/>
              </w:rPr>
            </w:pPr>
          </w:p>
          <w:p w14:paraId="05C1BBB1" w14:textId="77777777" w:rsidR="003137E5" w:rsidRPr="002441B1" w:rsidRDefault="003137E5" w:rsidP="001A55B5">
            <w:pPr>
              <w:rPr>
                <w:rFonts w:ascii="Calibri" w:hAnsi="Calibri" w:cs="Calibri"/>
                <w:color w:val="2A2E46"/>
                <w:sz w:val="24"/>
                <w:szCs w:val="24"/>
                <w:lang w:val="en-US"/>
              </w:rPr>
            </w:pPr>
          </w:p>
          <w:p w14:paraId="744A3630" w14:textId="77777777" w:rsidR="003137E5" w:rsidRPr="002441B1" w:rsidRDefault="003137E5" w:rsidP="001A55B5">
            <w:pPr>
              <w:rPr>
                <w:rFonts w:ascii="Calibri" w:hAnsi="Calibri" w:cs="Calibri"/>
                <w:color w:val="2A2E46"/>
                <w:sz w:val="24"/>
                <w:szCs w:val="24"/>
                <w:lang w:val="en-US"/>
              </w:rPr>
            </w:pPr>
          </w:p>
          <w:p w14:paraId="5E0DB4D0" w14:textId="77777777" w:rsidR="003137E5" w:rsidRPr="002441B1" w:rsidRDefault="003137E5" w:rsidP="001A55B5">
            <w:pPr>
              <w:rPr>
                <w:rFonts w:ascii="Calibri" w:hAnsi="Calibri" w:cs="Calibri"/>
                <w:color w:val="2A2E46"/>
                <w:sz w:val="24"/>
                <w:szCs w:val="24"/>
                <w:lang w:val="en-US"/>
              </w:rPr>
            </w:pPr>
          </w:p>
          <w:p w14:paraId="4EDE869F" w14:textId="77777777" w:rsidR="003137E5" w:rsidRPr="002441B1" w:rsidRDefault="003137E5" w:rsidP="001A55B5">
            <w:pPr>
              <w:rPr>
                <w:rFonts w:ascii="Calibri" w:hAnsi="Calibri" w:cs="Calibri"/>
                <w:color w:val="2A2E46"/>
                <w:sz w:val="24"/>
                <w:szCs w:val="24"/>
                <w:lang w:val="en-US"/>
              </w:rPr>
            </w:pPr>
          </w:p>
          <w:p w14:paraId="49DF73A7" w14:textId="77777777" w:rsidR="003137E5" w:rsidRPr="002441B1" w:rsidRDefault="003137E5" w:rsidP="001A55B5">
            <w:pPr>
              <w:rPr>
                <w:rFonts w:ascii="Calibri" w:hAnsi="Calibri" w:cs="Calibri"/>
                <w:color w:val="2A2E46"/>
                <w:sz w:val="24"/>
                <w:szCs w:val="24"/>
                <w:lang w:val="en-US"/>
              </w:rPr>
            </w:pPr>
          </w:p>
          <w:p w14:paraId="1C64AB1B" w14:textId="77777777" w:rsidR="003137E5" w:rsidRPr="002441B1" w:rsidRDefault="003137E5" w:rsidP="001A55B5">
            <w:pPr>
              <w:rPr>
                <w:rFonts w:ascii="Calibri" w:hAnsi="Calibri" w:cs="Calibri"/>
                <w:color w:val="2A2E46"/>
                <w:sz w:val="24"/>
                <w:szCs w:val="24"/>
                <w:lang w:val="en-US"/>
              </w:rPr>
            </w:pPr>
          </w:p>
          <w:p w14:paraId="5D04F1B0" w14:textId="77777777" w:rsidR="003137E5" w:rsidRPr="002441B1" w:rsidRDefault="003137E5" w:rsidP="001A55B5">
            <w:pPr>
              <w:rPr>
                <w:rFonts w:ascii="Calibri" w:hAnsi="Calibri" w:cs="Calibri"/>
                <w:color w:val="2A2E46"/>
                <w:sz w:val="24"/>
                <w:szCs w:val="24"/>
                <w:lang w:val="en-US"/>
              </w:rPr>
            </w:pPr>
          </w:p>
          <w:p w14:paraId="21B8E6B3" w14:textId="77777777" w:rsidR="003137E5" w:rsidRPr="002441B1" w:rsidRDefault="003137E5" w:rsidP="001A55B5">
            <w:pPr>
              <w:rPr>
                <w:rFonts w:ascii="Calibri" w:hAnsi="Calibri" w:cs="Calibri"/>
                <w:color w:val="2A2E46"/>
                <w:sz w:val="24"/>
                <w:szCs w:val="24"/>
                <w:lang w:val="en-US"/>
              </w:rPr>
            </w:pPr>
          </w:p>
          <w:p w14:paraId="4D771ADF" w14:textId="77777777" w:rsidR="003137E5" w:rsidRPr="002441B1" w:rsidRDefault="003137E5" w:rsidP="001A55B5">
            <w:pPr>
              <w:rPr>
                <w:rFonts w:ascii="Calibri" w:hAnsi="Calibri" w:cs="Calibri"/>
                <w:color w:val="2A2E46"/>
                <w:sz w:val="24"/>
                <w:szCs w:val="24"/>
                <w:lang w:val="en-US"/>
              </w:rPr>
            </w:pPr>
          </w:p>
        </w:tc>
      </w:tr>
    </w:tbl>
    <w:p w14:paraId="01170BDF" w14:textId="77777777" w:rsidR="003137E5" w:rsidRPr="002441B1" w:rsidRDefault="003137E5" w:rsidP="003137E5">
      <w:pPr>
        <w:rPr>
          <w:rFonts w:ascii="Calibri" w:hAnsi="Calibri" w:cs="Calibri"/>
          <w:b/>
          <w:i/>
          <w:color w:val="2A2E46"/>
          <w:sz w:val="24"/>
          <w:szCs w:val="24"/>
          <w:lang w:val="en-US"/>
        </w:rPr>
      </w:pPr>
    </w:p>
    <w:p w14:paraId="72894875" w14:textId="77777777" w:rsidR="002441B1" w:rsidRPr="002441B1" w:rsidRDefault="002441B1" w:rsidP="002441B1">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17AD9D3A" w14:textId="77777777" w:rsidR="002441B1" w:rsidRPr="002441B1" w:rsidRDefault="002441B1" w:rsidP="002441B1">
      <w:pPr>
        <w:rPr>
          <w:rFonts w:ascii="Montserrat" w:hAnsi="Montserrat" w:cs="Arial"/>
          <w:bCs/>
          <w:sz w:val="24"/>
          <w:szCs w:val="24"/>
          <w:lang w:val="en-US"/>
        </w:rPr>
      </w:pPr>
    </w:p>
    <w:p w14:paraId="7A75831F"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p w14:paraId="63D9351F" w14:textId="2E970436" w:rsidR="003137E5" w:rsidRPr="002441B1" w:rsidRDefault="003137E5" w:rsidP="003137E5">
      <w:pPr>
        <w:rPr>
          <w:rFonts w:ascii="Montserrat" w:hAnsi="Montserrat" w:cs="Arial"/>
          <w:sz w:val="24"/>
          <w:szCs w:val="24"/>
          <w:lang w:val="en-US"/>
        </w:rPr>
      </w:pPr>
    </w:p>
    <w:tbl>
      <w:tblPr>
        <w:tblStyle w:val="Grilledutableau"/>
        <w:tblW w:w="0" w:type="auto"/>
        <w:tblLook w:val="04A0" w:firstRow="1" w:lastRow="0" w:firstColumn="1" w:lastColumn="0" w:noHBand="0" w:noVBand="1"/>
      </w:tblPr>
      <w:tblGrid>
        <w:gridCol w:w="10744"/>
      </w:tblGrid>
      <w:tr w:rsidR="003137E5" w:rsidRPr="002441B1" w14:paraId="7BCD8EFF" w14:textId="77777777" w:rsidTr="001A55B5">
        <w:tc>
          <w:tcPr>
            <w:tcW w:w="10744" w:type="dxa"/>
          </w:tcPr>
          <w:p w14:paraId="1ED7C2CD" w14:textId="77777777" w:rsidR="003137E5" w:rsidRPr="002441B1" w:rsidRDefault="003137E5" w:rsidP="001A55B5">
            <w:pPr>
              <w:rPr>
                <w:rFonts w:ascii="Calibri" w:hAnsi="Calibri" w:cs="Calibri"/>
                <w:sz w:val="24"/>
                <w:szCs w:val="24"/>
                <w:lang w:val="en-US"/>
              </w:rPr>
            </w:pPr>
          </w:p>
          <w:p w14:paraId="5658F276" w14:textId="77777777" w:rsidR="003137E5" w:rsidRPr="002441B1" w:rsidRDefault="003137E5" w:rsidP="001A55B5">
            <w:pPr>
              <w:rPr>
                <w:rFonts w:ascii="Calibri" w:hAnsi="Calibri" w:cs="Calibri"/>
                <w:sz w:val="24"/>
                <w:szCs w:val="24"/>
                <w:lang w:val="en-US"/>
              </w:rPr>
            </w:pPr>
          </w:p>
          <w:p w14:paraId="2D5A775A" w14:textId="77777777" w:rsidR="003137E5" w:rsidRPr="002441B1" w:rsidRDefault="003137E5" w:rsidP="001A55B5">
            <w:pPr>
              <w:rPr>
                <w:rFonts w:ascii="Calibri" w:hAnsi="Calibri" w:cs="Calibri"/>
                <w:sz w:val="24"/>
                <w:szCs w:val="24"/>
                <w:lang w:val="en-US"/>
              </w:rPr>
            </w:pPr>
          </w:p>
          <w:p w14:paraId="02A19369" w14:textId="77777777" w:rsidR="003137E5" w:rsidRPr="002441B1" w:rsidRDefault="003137E5" w:rsidP="001A55B5">
            <w:pPr>
              <w:rPr>
                <w:rFonts w:ascii="Calibri" w:hAnsi="Calibri" w:cs="Calibri"/>
                <w:sz w:val="24"/>
                <w:szCs w:val="24"/>
                <w:lang w:val="en-US"/>
              </w:rPr>
            </w:pPr>
          </w:p>
          <w:p w14:paraId="0BA0E336" w14:textId="77777777" w:rsidR="003137E5" w:rsidRPr="002441B1" w:rsidRDefault="003137E5" w:rsidP="001A55B5">
            <w:pPr>
              <w:rPr>
                <w:rFonts w:ascii="Calibri" w:hAnsi="Calibri" w:cs="Calibri"/>
                <w:sz w:val="24"/>
                <w:szCs w:val="24"/>
                <w:lang w:val="en-US"/>
              </w:rPr>
            </w:pPr>
          </w:p>
          <w:p w14:paraId="36394DB6" w14:textId="77777777" w:rsidR="003137E5" w:rsidRPr="002441B1" w:rsidRDefault="003137E5" w:rsidP="001A55B5">
            <w:pPr>
              <w:rPr>
                <w:rFonts w:ascii="Calibri" w:hAnsi="Calibri" w:cs="Calibri"/>
                <w:sz w:val="24"/>
                <w:szCs w:val="24"/>
                <w:lang w:val="en-US"/>
              </w:rPr>
            </w:pPr>
          </w:p>
          <w:p w14:paraId="4F670757" w14:textId="77777777" w:rsidR="003137E5" w:rsidRPr="002441B1" w:rsidRDefault="003137E5" w:rsidP="001A55B5">
            <w:pPr>
              <w:rPr>
                <w:rFonts w:ascii="Calibri" w:hAnsi="Calibri" w:cs="Calibri"/>
                <w:sz w:val="24"/>
                <w:szCs w:val="24"/>
                <w:lang w:val="en-US"/>
              </w:rPr>
            </w:pPr>
          </w:p>
          <w:p w14:paraId="3E91630E" w14:textId="77777777" w:rsidR="003137E5" w:rsidRPr="002441B1" w:rsidRDefault="003137E5" w:rsidP="001A55B5">
            <w:pPr>
              <w:rPr>
                <w:rFonts w:ascii="Calibri" w:hAnsi="Calibri" w:cs="Calibri"/>
                <w:sz w:val="24"/>
                <w:szCs w:val="24"/>
                <w:lang w:val="en-US"/>
              </w:rPr>
            </w:pPr>
          </w:p>
          <w:p w14:paraId="6A91F0BE" w14:textId="77777777" w:rsidR="003137E5" w:rsidRPr="002441B1" w:rsidRDefault="003137E5" w:rsidP="001A55B5">
            <w:pPr>
              <w:rPr>
                <w:rFonts w:ascii="Calibri" w:hAnsi="Calibri" w:cs="Calibri"/>
                <w:sz w:val="24"/>
                <w:szCs w:val="24"/>
                <w:lang w:val="en-US"/>
              </w:rPr>
            </w:pPr>
          </w:p>
        </w:tc>
      </w:tr>
    </w:tbl>
    <w:p w14:paraId="17F3D502" w14:textId="77777777" w:rsidR="003137E5" w:rsidRPr="002441B1" w:rsidRDefault="003137E5" w:rsidP="003137E5">
      <w:pPr>
        <w:pStyle w:val="Corpsdetexte"/>
        <w:spacing w:before="47" w:line="315" w:lineRule="exact"/>
        <w:rPr>
          <w:rFonts w:ascii="Arial" w:hAnsi="Arial" w:cs="Arial"/>
          <w:color w:val="2A2E46"/>
          <w:sz w:val="24"/>
          <w:szCs w:val="24"/>
          <w:lang w:val="en-US"/>
        </w:rPr>
      </w:pPr>
    </w:p>
    <w:p w14:paraId="2BA1528C"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
          <w:bCs/>
          <w:sz w:val="24"/>
          <w:szCs w:val="24"/>
          <w:lang w:val="en-US"/>
        </w:rPr>
        <w:t xml:space="preserve">What areas do I need to improve in? </w:t>
      </w:r>
      <w:r w:rsidRPr="002441B1">
        <w:rPr>
          <w:rFonts w:ascii="Montserrat" w:hAnsi="Montserrat" w:cs="Arial"/>
          <w:bCs/>
          <w:sz w:val="24"/>
          <w:szCs w:val="24"/>
          <w:lang w:val="en-US"/>
        </w:rPr>
        <w:t xml:space="preserve">How (training, assignments, etc.)? </w:t>
      </w:r>
    </w:p>
    <w:p w14:paraId="66E89568" w14:textId="77777777" w:rsidR="002441B1" w:rsidRPr="002441B1" w:rsidRDefault="002441B1" w:rsidP="002441B1">
      <w:pPr>
        <w:rPr>
          <w:rFonts w:ascii="Montserrat" w:hAnsi="Montserrat" w:cs="Arial"/>
          <w:b/>
          <w:bCs/>
          <w:sz w:val="24"/>
          <w:szCs w:val="24"/>
          <w:lang w:val="en-US"/>
        </w:rPr>
      </w:pPr>
      <w:r w:rsidRPr="002441B1">
        <w:rPr>
          <w:rFonts w:ascii="Montserrat" w:hAnsi="Montserrat" w:cs="Arial"/>
          <w:b/>
          <w:bCs/>
          <w:sz w:val="24"/>
          <w:szCs w:val="24"/>
          <w:lang w:val="en-US"/>
        </w:rPr>
        <w:t>What deadline should I set myself?</w:t>
      </w:r>
    </w:p>
    <w:tbl>
      <w:tblPr>
        <w:tblStyle w:val="Grilledutableau"/>
        <w:tblW w:w="0" w:type="auto"/>
        <w:tblLook w:val="04A0" w:firstRow="1" w:lastRow="0" w:firstColumn="1" w:lastColumn="0" w:noHBand="0" w:noVBand="1"/>
      </w:tblPr>
      <w:tblGrid>
        <w:gridCol w:w="10744"/>
      </w:tblGrid>
      <w:tr w:rsidR="003137E5" w:rsidRPr="002441B1" w14:paraId="1024CED8" w14:textId="77777777" w:rsidTr="001A55B5">
        <w:tc>
          <w:tcPr>
            <w:tcW w:w="10744" w:type="dxa"/>
          </w:tcPr>
          <w:p w14:paraId="16AB59E8" w14:textId="77777777" w:rsidR="003137E5" w:rsidRPr="002441B1" w:rsidRDefault="003137E5" w:rsidP="001A55B5">
            <w:pPr>
              <w:rPr>
                <w:rFonts w:ascii="Arial" w:hAnsi="Arial" w:cs="Arial"/>
                <w:sz w:val="24"/>
                <w:szCs w:val="24"/>
                <w:lang w:val="en-US"/>
              </w:rPr>
            </w:pPr>
          </w:p>
          <w:p w14:paraId="46A4CCD5" w14:textId="77777777" w:rsidR="003137E5" w:rsidRPr="002441B1" w:rsidRDefault="003137E5" w:rsidP="001A55B5">
            <w:pPr>
              <w:rPr>
                <w:rFonts w:ascii="Arial" w:hAnsi="Arial" w:cs="Arial"/>
                <w:sz w:val="24"/>
                <w:szCs w:val="24"/>
                <w:lang w:val="en-US"/>
              </w:rPr>
            </w:pPr>
          </w:p>
          <w:p w14:paraId="3B52E005" w14:textId="77777777" w:rsidR="003137E5" w:rsidRPr="002441B1" w:rsidRDefault="003137E5" w:rsidP="001A55B5">
            <w:pPr>
              <w:rPr>
                <w:rFonts w:ascii="Arial" w:hAnsi="Arial" w:cs="Arial"/>
                <w:sz w:val="24"/>
                <w:szCs w:val="24"/>
                <w:lang w:val="en-US"/>
              </w:rPr>
            </w:pPr>
          </w:p>
          <w:p w14:paraId="7568F515" w14:textId="77777777" w:rsidR="003137E5" w:rsidRPr="002441B1" w:rsidRDefault="003137E5" w:rsidP="001A55B5">
            <w:pPr>
              <w:rPr>
                <w:rFonts w:ascii="Arial" w:hAnsi="Arial" w:cs="Arial"/>
                <w:sz w:val="24"/>
                <w:szCs w:val="24"/>
                <w:lang w:val="en-US"/>
              </w:rPr>
            </w:pPr>
          </w:p>
          <w:p w14:paraId="568F1B97" w14:textId="77777777" w:rsidR="003137E5" w:rsidRPr="002441B1" w:rsidRDefault="003137E5" w:rsidP="001A55B5">
            <w:pPr>
              <w:rPr>
                <w:rFonts w:ascii="Arial" w:hAnsi="Arial" w:cs="Arial"/>
                <w:sz w:val="24"/>
                <w:szCs w:val="24"/>
                <w:lang w:val="en-US"/>
              </w:rPr>
            </w:pPr>
          </w:p>
          <w:p w14:paraId="4B225E86" w14:textId="77777777" w:rsidR="003137E5" w:rsidRPr="002441B1" w:rsidRDefault="003137E5" w:rsidP="001A55B5">
            <w:pPr>
              <w:rPr>
                <w:rFonts w:ascii="Arial" w:hAnsi="Arial" w:cs="Arial"/>
                <w:sz w:val="24"/>
                <w:szCs w:val="24"/>
                <w:lang w:val="en-US"/>
              </w:rPr>
            </w:pPr>
          </w:p>
          <w:p w14:paraId="00911F63" w14:textId="77777777" w:rsidR="003137E5" w:rsidRPr="002441B1" w:rsidRDefault="003137E5" w:rsidP="001A55B5">
            <w:pPr>
              <w:rPr>
                <w:rFonts w:ascii="Arial" w:hAnsi="Arial" w:cs="Arial"/>
                <w:sz w:val="24"/>
                <w:szCs w:val="24"/>
                <w:lang w:val="en-US"/>
              </w:rPr>
            </w:pPr>
          </w:p>
          <w:p w14:paraId="5A6DD13C" w14:textId="77777777" w:rsidR="003137E5" w:rsidRPr="002441B1" w:rsidRDefault="003137E5" w:rsidP="001A55B5">
            <w:pPr>
              <w:rPr>
                <w:rFonts w:ascii="Arial" w:hAnsi="Arial" w:cs="Arial"/>
                <w:sz w:val="24"/>
                <w:szCs w:val="24"/>
                <w:lang w:val="en-US"/>
              </w:rPr>
            </w:pPr>
          </w:p>
          <w:p w14:paraId="4200D472" w14:textId="77777777" w:rsidR="003137E5" w:rsidRPr="002441B1" w:rsidRDefault="003137E5" w:rsidP="001A55B5">
            <w:pPr>
              <w:rPr>
                <w:rFonts w:ascii="Arial" w:hAnsi="Arial" w:cs="Arial"/>
                <w:sz w:val="24"/>
                <w:szCs w:val="24"/>
                <w:lang w:val="en-US"/>
              </w:rPr>
            </w:pPr>
          </w:p>
          <w:p w14:paraId="34E30310" w14:textId="77777777" w:rsidR="003137E5" w:rsidRPr="002441B1" w:rsidRDefault="003137E5" w:rsidP="001A55B5">
            <w:pPr>
              <w:rPr>
                <w:rFonts w:ascii="Arial" w:hAnsi="Arial" w:cs="Arial"/>
                <w:sz w:val="24"/>
                <w:szCs w:val="24"/>
                <w:lang w:val="en-US"/>
              </w:rPr>
            </w:pPr>
          </w:p>
          <w:p w14:paraId="03F95B00" w14:textId="77777777" w:rsidR="003137E5" w:rsidRPr="002441B1" w:rsidRDefault="003137E5" w:rsidP="001A55B5">
            <w:pPr>
              <w:rPr>
                <w:rFonts w:ascii="Arial" w:hAnsi="Arial" w:cs="Arial"/>
                <w:sz w:val="24"/>
                <w:szCs w:val="24"/>
                <w:lang w:val="en-US"/>
              </w:rPr>
            </w:pPr>
          </w:p>
        </w:tc>
      </w:tr>
    </w:tbl>
    <w:p w14:paraId="6F1FDEA7" w14:textId="77777777" w:rsidR="003137E5" w:rsidRPr="002441B1" w:rsidRDefault="003137E5" w:rsidP="003137E5">
      <w:pPr>
        <w:rPr>
          <w:rFonts w:ascii="Arial" w:hAnsi="Arial" w:cs="Arial"/>
          <w:lang w:val="en-US"/>
        </w:rPr>
      </w:pPr>
    </w:p>
    <w:p w14:paraId="770A517F" w14:textId="34AD90A0" w:rsidR="003137E5" w:rsidRPr="002441B1" w:rsidRDefault="003137E5">
      <w:pPr>
        <w:rPr>
          <w:rFonts w:ascii="Arial" w:hAnsi="Arial" w:cs="Arial"/>
          <w:b/>
          <w:color w:val="001F5F"/>
          <w:sz w:val="16"/>
          <w:szCs w:val="16"/>
          <w:lang w:val="en-US"/>
        </w:rPr>
      </w:pPr>
      <w:r w:rsidRPr="002441B1">
        <w:rPr>
          <w:rFonts w:ascii="Arial" w:hAnsi="Arial" w:cs="Arial"/>
          <w:b/>
          <w:color w:val="001F5F"/>
          <w:sz w:val="16"/>
          <w:szCs w:val="16"/>
          <w:lang w:val="en-US"/>
        </w:rPr>
        <w:br w:type="page"/>
      </w:r>
    </w:p>
    <w:p w14:paraId="01920998" w14:textId="77777777" w:rsidR="002601F9" w:rsidRPr="002441B1" w:rsidRDefault="002601F9" w:rsidP="002601F9">
      <w:pPr>
        <w:spacing w:before="100" w:line="235" w:lineRule="auto"/>
        <w:ind w:right="271"/>
        <w:rPr>
          <w:rFonts w:ascii="Arial" w:hAnsi="Arial" w:cs="Arial"/>
          <w:b/>
          <w:color w:val="001F5F"/>
          <w:sz w:val="16"/>
          <w:szCs w:val="16"/>
          <w:lang w:val="en-US"/>
        </w:rPr>
      </w:pPr>
    </w:p>
    <w:tbl>
      <w:tblPr>
        <w:tblStyle w:val="Grilledutableau"/>
        <w:tblW w:w="0" w:type="auto"/>
        <w:tblLook w:val="04A0" w:firstRow="1" w:lastRow="0" w:firstColumn="1" w:lastColumn="0" w:noHBand="0" w:noVBand="1"/>
      </w:tblPr>
      <w:tblGrid>
        <w:gridCol w:w="10744"/>
      </w:tblGrid>
      <w:tr w:rsidR="00187937" w:rsidRPr="002441B1" w14:paraId="0C4C45C8" w14:textId="77777777" w:rsidTr="00187937">
        <w:tc>
          <w:tcPr>
            <w:tcW w:w="10744" w:type="dxa"/>
            <w:tcBorders>
              <w:top w:val="nil"/>
              <w:left w:val="nil"/>
              <w:bottom w:val="nil"/>
              <w:right w:val="nil"/>
            </w:tcBorders>
            <w:shd w:val="clear" w:color="auto" w:fill="F2F2F2" w:themeFill="background1" w:themeFillShade="F2"/>
          </w:tcPr>
          <w:p w14:paraId="7CF1C56A" w14:textId="700A8105" w:rsidR="00187937" w:rsidRPr="00543FF3" w:rsidRDefault="00187937" w:rsidP="00187937">
            <w:pPr>
              <w:spacing w:before="7" w:line="249" w:lineRule="auto"/>
              <w:ind w:right="-136"/>
              <w:rPr>
                <w:rFonts w:ascii="Mont" w:hAnsi="Mont" w:cs="Arial"/>
                <w:b/>
                <w:bCs/>
                <w:iCs/>
                <w:color w:val="2A2E46"/>
                <w:sz w:val="32"/>
                <w:szCs w:val="32"/>
                <w:lang w:val="en-US"/>
              </w:rPr>
            </w:pPr>
            <w:r w:rsidRPr="00543FF3">
              <w:rPr>
                <w:rFonts w:ascii="Mont" w:hAnsi="Mont" w:cs="Arial"/>
                <w:b/>
                <w:bCs/>
                <w:iCs/>
                <w:color w:val="2A2E46"/>
                <w:sz w:val="32"/>
                <w:szCs w:val="32"/>
                <w:lang w:val="en-US"/>
              </w:rPr>
              <w:t xml:space="preserve">B3 - </w:t>
            </w:r>
            <w:r w:rsidR="00CC5503" w:rsidRPr="00CC5503">
              <w:rPr>
                <w:rFonts w:ascii="Mont" w:hAnsi="Mont" w:cs="Arial"/>
                <w:b/>
                <w:bCs/>
                <w:iCs/>
                <w:color w:val="2A2E46"/>
                <w:sz w:val="32"/>
                <w:szCs w:val="32"/>
                <w:lang w:val="en-US"/>
              </w:rPr>
              <w:t>My skills developed in link with</w:t>
            </w:r>
          </w:p>
          <w:p w14:paraId="622A5002" w14:textId="4701A711" w:rsidR="00187937" w:rsidRPr="002441B1" w:rsidRDefault="002441B1" w:rsidP="00187937">
            <w:pPr>
              <w:spacing w:before="7" w:line="249" w:lineRule="auto"/>
              <w:ind w:right="-136"/>
              <w:rPr>
                <w:rFonts w:ascii="Arial" w:hAnsi="Arial" w:cs="Arial"/>
                <w:iCs/>
                <w:sz w:val="24"/>
                <w:szCs w:val="24"/>
                <w:lang w:val="en-US"/>
              </w:rPr>
            </w:pPr>
            <w:r w:rsidRPr="008809CD">
              <w:rPr>
                <w:rFonts w:ascii="Mont" w:hAnsi="Mont" w:cs="Arial"/>
                <w:b/>
                <w:bCs/>
                <w:iCs/>
                <w:color w:val="E84E0F"/>
                <w:sz w:val="32"/>
                <w:szCs w:val="32"/>
              </w:rPr>
              <w:t>Commercialisation and transfer of the results of a research, R&amp;D and innovation strategy</w:t>
            </w:r>
          </w:p>
        </w:tc>
      </w:tr>
    </w:tbl>
    <w:p w14:paraId="7078C0D9" w14:textId="47F5F8F2" w:rsidR="003A38F2" w:rsidRPr="002441B1" w:rsidRDefault="003A38F2" w:rsidP="002601F9">
      <w:pPr>
        <w:spacing w:before="100" w:line="235" w:lineRule="auto"/>
        <w:ind w:right="271"/>
        <w:rPr>
          <w:rFonts w:ascii="Arial" w:hAnsi="Arial" w:cs="Arial"/>
          <w:b/>
          <w:bCs/>
          <w:sz w:val="24"/>
          <w:szCs w:val="24"/>
          <w:lang w:val="en-US"/>
        </w:rPr>
      </w:pPr>
    </w:p>
    <w:p w14:paraId="5F3716DB"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3137E5" w:rsidRPr="002441B1" w14:paraId="770D032E" w14:textId="77777777" w:rsidTr="001A55B5">
        <w:tc>
          <w:tcPr>
            <w:tcW w:w="10744" w:type="dxa"/>
          </w:tcPr>
          <w:p w14:paraId="7D978B4B" w14:textId="77777777" w:rsidR="003137E5" w:rsidRPr="002441B1" w:rsidRDefault="003137E5" w:rsidP="001A55B5">
            <w:pPr>
              <w:rPr>
                <w:rFonts w:ascii="Calibri" w:hAnsi="Calibri" w:cs="Calibri"/>
                <w:color w:val="2A2E46"/>
                <w:sz w:val="24"/>
                <w:szCs w:val="24"/>
                <w:lang w:val="en-US"/>
              </w:rPr>
            </w:pPr>
          </w:p>
          <w:p w14:paraId="39C7AB84" w14:textId="77777777" w:rsidR="003137E5" w:rsidRPr="002441B1" w:rsidRDefault="003137E5" w:rsidP="001A55B5">
            <w:pPr>
              <w:rPr>
                <w:rFonts w:ascii="Calibri" w:hAnsi="Calibri" w:cs="Calibri"/>
                <w:color w:val="2A2E46"/>
                <w:sz w:val="24"/>
                <w:szCs w:val="24"/>
                <w:lang w:val="en-US"/>
              </w:rPr>
            </w:pPr>
          </w:p>
          <w:p w14:paraId="3C0BB6C1" w14:textId="77777777" w:rsidR="003137E5" w:rsidRPr="002441B1" w:rsidRDefault="003137E5" w:rsidP="001A55B5">
            <w:pPr>
              <w:rPr>
                <w:rFonts w:ascii="Calibri" w:hAnsi="Calibri" w:cs="Calibri"/>
                <w:color w:val="2A2E46"/>
                <w:sz w:val="24"/>
                <w:szCs w:val="24"/>
                <w:lang w:val="en-US"/>
              </w:rPr>
            </w:pPr>
          </w:p>
          <w:p w14:paraId="286ECEC0" w14:textId="77777777" w:rsidR="003137E5" w:rsidRPr="002441B1" w:rsidRDefault="003137E5" w:rsidP="001A55B5">
            <w:pPr>
              <w:rPr>
                <w:rFonts w:ascii="Calibri" w:hAnsi="Calibri" w:cs="Calibri"/>
                <w:color w:val="2A2E46"/>
                <w:sz w:val="24"/>
                <w:szCs w:val="24"/>
                <w:lang w:val="en-US"/>
              </w:rPr>
            </w:pPr>
          </w:p>
          <w:p w14:paraId="3DFE5DEA" w14:textId="77777777" w:rsidR="003137E5" w:rsidRPr="002441B1" w:rsidRDefault="003137E5" w:rsidP="001A55B5">
            <w:pPr>
              <w:rPr>
                <w:rFonts w:ascii="Calibri" w:hAnsi="Calibri" w:cs="Calibri"/>
                <w:color w:val="2A2E46"/>
                <w:sz w:val="24"/>
                <w:szCs w:val="24"/>
                <w:lang w:val="en-US"/>
              </w:rPr>
            </w:pPr>
          </w:p>
          <w:p w14:paraId="62659C64" w14:textId="77777777" w:rsidR="003137E5" w:rsidRPr="002441B1" w:rsidRDefault="003137E5" w:rsidP="001A55B5">
            <w:pPr>
              <w:rPr>
                <w:rFonts w:ascii="Calibri" w:hAnsi="Calibri" w:cs="Calibri"/>
                <w:color w:val="2A2E46"/>
                <w:sz w:val="24"/>
                <w:szCs w:val="24"/>
                <w:lang w:val="en-US"/>
              </w:rPr>
            </w:pPr>
          </w:p>
          <w:p w14:paraId="6F2DA5FB" w14:textId="77777777" w:rsidR="003137E5" w:rsidRPr="002441B1" w:rsidRDefault="003137E5" w:rsidP="001A55B5">
            <w:pPr>
              <w:rPr>
                <w:rFonts w:ascii="Calibri" w:hAnsi="Calibri" w:cs="Calibri"/>
                <w:color w:val="2A2E46"/>
                <w:sz w:val="24"/>
                <w:szCs w:val="24"/>
                <w:lang w:val="en-US"/>
              </w:rPr>
            </w:pPr>
          </w:p>
          <w:p w14:paraId="45457F7A" w14:textId="77777777" w:rsidR="003137E5" w:rsidRPr="002441B1" w:rsidRDefault="003137E5" w:rsidP="001A55B5">
            <w:pPr>
              <w:rPr>
                <w:rFonts w:ascii="Calibri" w:hAnsi="Calibri" w:cs="Calibri"/>
                <w:color w:val="2A2E46"/>
                <w:sz w:val="24"/>
                <w:szCs w:val="24"/>
                <w:lang w:val="en-US"/>
              </w:rPr>
            </w:pPr>
          </w:p>
          <w:p w14:paraId="16383760" w14:textId="77777777" w:rsidR="003137E5" w:rsidRPr="002441B1" w:rsidRDefault="003137E5" w:rsidP="001A55B5">
            <w:pPr>
              <w:rPr>
                <w:rFonts w:ascii="Calibri" w:hAnsi="Calibri" w:cs="Calibri"/>
                <w:color w:val="2A2E46"/>
                <w:sz w:val="24"/>
                <w:szCs w:val="24"/>
                <w:lang w:val="en-US"/>
              </w:rPr>
            </w:pPr>
          </w:p>
          <w:p w14:paraId="05B11F5E" w14:textId="77777777" w:rsidR="003137E5" w:rsidRPr="002441B1" w:rsidRDefault="003137E5" w:rsidP="001A55B5">
            <w:pPr>
              <w:rPr>
                <w:rFonts w:ascii="Calibri" w:hAnsi="Calibri" w:cs="Calibri"/>
                <w:color w:val="2A2E46"/>
                <w:sz w:val="24"/>
                <w:szCs w:val="24"/>
                <w:lang w:val="en-US"/>
              </w:rPr>
            </w:pPr>
          </w:p>
        </w:tc>
      </w:tr>
    </w:tbl>
    <w:p w14:paraId="493FF817" w14:textId="77777777" w:rsidR="003137E5" w:rsidRPr="002441B1" w:rsidRDefault="003137E5" w:rsidP="003137E5">
      <w:pPr>
        <w:rPr>
          <w:rFonts w:ascii="Calibri" w:hAnsi="Calibri" w:cs="Calibri"/>
          <w:b/>
          <w:i/>
          <w:color w:val="2A2E46"/>
          <w:sz w:val="24"/>
          <w:szCs w:val="24"/>
          <w:lang w:val="en-US"/>
        </w:rPr>
      </w:pPr>
    </w:p>
    <w:p w14:paraId="34930C75"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0851B97A" w14:textId="77777777" w:rsidR="002441B1" w:rsidRPr="002441B1" w:rsidRDefault="002441B1" w:rsidP="004C76F9">
      <w:pPr>
        <w:rPr>
          <w:rFonts w:ascii="Montserrat" w:hAnsi="Montserrat" w:cs="Arial"/>
          <w:bCs/>
          <w:sz w:val="24"/>
          <w:szCs w:val="24"/>
          <w:lang w:val="en-US"/>
        </w:rPr>
      </w:pPr>
    </w:p>
    <w:p w14:paraId="4245300C"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tbl>
      <w:tblPr>
        <w:tblStyle w:val="Grilledutableau"/>
        <w:tblW w:w="0" w:type="auto"/>
        <w:tblLook w:val="04A0" w:firstRow="1" w:lastRow="0" w:firstColumn="1" w:lastColumn="0" w:noHBand="0" w:noVBand="1"/>
      </w:tblPr>
      <w:tblGrid>
        <w:gridCol w:w="10744"/>
      </w:tblGrid>
      <w:tr w:rsidR="003137E5" w:rsidRPr="002441B1" w14:paraId="789F059A" w14:textId="77777777" w:rsidTr="001A55B5">
        <w:tc>
          <w:tcPr>
            <w:tcW w:w="10744" w:type="dxa"/>
          </w:tcPr>
          <w:p w14:paraId="32E5FCD5" w14:textId="77777777" w:rsidR="003137E5" w:rsidRPr="002441B1" w:rsidRDefault="003137E5" w:rsidP="001A55B5">
            <w:pPr>
              <w:rPr>
                <w:rFonts w:ascii="Calibri" w:hAnsi="Calibri" w:cs="Calibri"/>
                <w:sz w:val="24"/>
                <w:szCs w:val="24"/>
                <w:lang w:val="en-US"/>
              </w:rPr>
            </w:pPr>
          </w:p>
          <w:p w14:paraId="3C2136EB" w14:textId="77777777" w:rsidR="003137E5" w:rsidRPr="002441B1" w:rsidRDefault="003137E5" w:rsidP="001A55B5">
            <w:pPr>
              <w:rPr>
                <w:rFonts w:ascii="Calibri" w:hAnsi="Calibri" w:cs="Calibri"/>
                <w:sz w:val="24"/>
                <w:szCs w:val="24"/>
                <w:lang w:val="en-US"/>
              </w:rPr>
            </w:pPr>
          </w:p>
          <w:p w14:paraId="6144B068" w14:textId="77777777" w:rsidR="003137E5" w:rsidRPr="002441B1" w:rsidRDefault="003137E5" w:rsidP="001A55B5">
            <w:pPr>
              <w:rPr>
                <w:rFonts w:ascii="Calibri" w:hAnsi="Calibri" w:cs="Calibri"/>
                <w:sz w:val="24"/>
                <w:szCs w:val="24"/>
                <w:lang w:val="en-US"/>
              </w:rPr>
            </w:pPr>
          </w:p>
          <w:p w14:paraId="23307A39" w14:textId="77777777" w:rsidR="003137E5" w:rsidRPr="002441B1" w:rsidRDefault="003137E5" w:rsidP="001A55B5">
            <w:pPr>
              <w:rPr>
                <w:rFonts w:ascii="Calibri" w:hAnsi="Calibri" w:cs="Calibri"/>
                <w:sz w:val="24"/>
                <w:szCs w:val="24"/>
                <w:lang w:val="en-US"/>
              </w:rPr>
            </w:pPr>
          </w:p>
          <w:p w14:paraId="15CD9A87" w14:textId="77777777" w:rsidR="003137E5" w:rsidRPr="002441B1" w:rsidRDefault="003137E5" w:rsidP="001A55B5">
            <w:pPr>
              <w:rPr>
                <w:rFonts w:ascii="Calibri" w:hAnsi="Calibri" w:cs="Calibri"/>
                <w:sz w:val="24"/>
                <w:szCs w:val="24"/>
                <w:lang w:val="en-US"/>
              </w:rPr>
            </w:pPr>
          </w:p>
          <w:p w14:paraId="0BADDAE7" w14:textId="77777777" w:rsidR="003137E5" w:rsidRPr="002441B1" w:rsidRDefault="003137E5" w:rsidP="001A55B5">
            <w:pPr>
              <w:rPr>
                <w:rFonts w:ascii="Calibri" w:hAnsi="Calibri" w:cs="Calibri"/>
                <w:sz w:val="24"/>
                <w:szCs w:val="24"/>
                <w:lang w:val="en-US"/>
              </w:rPr>
            </w:pPr>
          </w:p>
          <w:p w14:paraId="27B389B1" w14:textId="77777777" w:rsidR="003137E5" w:rsidRPr="002441B1" w:rsidRDefault="003137E5" w:rsidP="001A55B5">
            <w:pPr>
              <w:rPr>
                <w:rFonts w:ascii="Calibri" w:hAnsi="Calibri" w:cs="Calibri"/>
                <w:sz w:val="24"/>
                <w:szCs w:val="24"/>
                <w:lang w:val="en-US"/>
              </w:rPr>
            </w:pPr>
          </w:p>
          <w:p w14:paraId="2DB60080" w14:textId="77777777" w:rsidR="003137E5" w:rsidRPr="002441B1" w:rsidRDefault="003137E5" w:rsidP="001A55B5">
            <w:pPr>
              <w:rPr>
                <w:rFonts w:ascii="Calibri" w:hAnsi="Calibri" w:cs="Calibri"/>
                <w:sz w:val="24"/>
                <w:szCs w:val="24"/>
                <w:lang w:val="en-US"/>
              </w:rPr>
            </w:pPr>
          </w:p>
          <w:p w14:paraId="3A3E06FE" w14:textId="77777777" w:rsidR="003137E5" w:rsidRPr="002441B1" w:rsidRDefault="003137E5" w:rsidP="001A55B5">
            <w:pPr>
              <w:rPr>
                <w:rFonts w:ascii="Calibri" w:hAnsi="Calibri" w:cs="Calibri"/>
                <w:sz w:val="24"/>
                <w:szCs w:val="24"/>
                <w:lang w:val="en-US"/>
              </w:rPr>
            </w:pPr>
          </w:p>
        </w:tc>
      </w:tr>
    </w:tbl>
    <w:p w14:paraId="07A6E227" w14:textId="77777777" w:rsidR="003137E5" w:rsidRPr="002441B1" w:rsidRDefault="003137E5" w:rsidP="003137E5">
      <w:pPr>
        <w:pStyle w:val="Corpsdetexte"/>
        <w:spacing w:before="47" w:line="315" w:lineRule="exact"/>
        <w:rPr>
          <w:rFonts w:ascii="Arial" w:hAnsi="Arial" w:cs="Arial"/>
          <w:color w:val="2A2E46"/>
          <w:sz w:val="24"/>
          <w:szCs w:val="24"/>
          <w:lang w:val="en-US"/>
        </w:rPr>
      </w:pPr>
    </w:p>
    <w:p w14:paraId="5C1503F9"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
          <w:bCs/>
          <w:sz w:val="24"/>
          <w:szCs w:val="24"/>
          <w:lang w:val="en-US"/>
        </w:rPr>
        <w:t xml:space="preserve">What areas do I need to improve in? </w:t>
      </w:r>
      <w:r w:rsidRPr="002441B1">
        <w:rPr>
          <w:rFonts w:ascii="Montserrat" w:hAnsi="Montserrat" w:cs="Arial"/>
          <w:bCs/>
          <w:sz w:val="24"/>
          <w:szCs w:val="24"/>
          <w:lang w:val="en-US"/>
        </w:rPr>
        <w:t xml:space="preserve">How (training, assignments, etc.)? </w:t>
      </w:r>
    </w:p>
    <w:p w14:paraId="2D4653F4" w14:textId="77777777" w:rsidR="002441B1" w:rsidRPr="002441B1" w:rsidRDefault="002441B1" w:rsidP="002441B1">
      <w:pPr>
        <w:rPr>
          <w:rFonts w:ascii="Montserrat" w:hAnsi="Montserrat" w:cs="Arial"/>
          <w:b/>
          <w:bCs/>
          <w:sz w:val="24"/>
          <w:szCs w:val="24"/>
          <w:lang w:val="en-US"/>
        </w:rPr>
      </w:pPr>
      <w:r w:rsidRPr="002441B1">
        <w:rPr>
          <w:rFonts w:ascii="Montserrat" w:hAnsi="Montserrat" w:cs="Arial"/>
          <w:b/>
          <w:bCs/>
          <w:sz w:val="24"/>
          <w:szCs w:val="24"/>
          <w:lang w:val="en-US"/>
        </w:rPr>
        <w:t>What deadline should I set myself?</w:t>
      </w:r>
    </w:p>
    <w:tbl>
      <w:tblPr>
        <w:tblStyle w:val="Grilledutableau"/>
        <w:tblW w:w="0" w:type="auto"/>
        <w:tblLook w:val="04A0" w:firstRow="1" w:lastRow="0" w:firstColumn="1" w:lastColumn="0" w:noHBand="0" w:noVBand="1"/>
      </w:tblPr>
      <w:tblGrid>
        <w:gridCol w:w="10744"/>
      </w:tblGrid>
      <w:tr w:rsidR="003137E5" w:rsidRPr="002441B1" w14:paraId="3DD5577D" w14:textId="77777777" w:rsidTr="001A55B5">
        <w:tc>
          <w:tcPr>
            <w:tcW w:w="10744" w:type="dxa"/>
          </w:tcPr>
          <w:p w14:paraId="7021471F" w14:textId="77777777" w:rsidR="003137E5" w:rsidRPr="002441B1" w:rsidRDefault="003137E5" w:rsidP="001A55B5">
            <w:pPr>
              <w:rPr>
                <w:rFonts w:ascii="Arial" w:hAnsi="Arial" w:cs="Arial"/>
                <w:sz w:val="24"/>
                <w:szCs w:val="24"/>
                <w:lang w:val="en-US"/>
              </w:rPr>
            </w:pPr>
          </w:p>
          <w:p w14:paraId="47B2562A" w14:textId="77777777" w:rsidR="003137E5" w:rsidRPr="002441B1" w:rsidRDefault="003137E5" w:rsidP="001A55B5">
            <w:pPr>
              <w:rPr>
                <w:rFonts w:ascii="Arial" w:hAnsi="Arial" w:cs="Arial"/>
                <w:sz w:val="24"/>
                <w:szCs w:val="24"/>
                <w:lang w:val="en-US"/>
              </w:rPr>
            </w:pPr>
          </w:p>
          <w:p w14:paraId="1FA0644C" w14:textId="77777777" w:rsidR="003137E5" w:rsidRPr="002441B1" w:rsidRDefault="003137E5" w:rsidP="001A55B5">
            <w:pPr>
              <w:rPr>
                <w:rFonts w:ascii="Arial" w:hAnsi="Arial" w:cs="Arial"/>
                <w:sz w:val="24"/>
                <w:szCs w:val="24"/>
                <w:lang w:val="en-US"/>
              </w:rPr>
            </w:pPr>
          </w:p>
          <w:p w14:paraId="673485AF" w14:textId="77777777" w:rsidR="003137E5" w:rsidRPr="002441B1" w:rsidRDefault="003137E5" w:rsidP="001A55B5">
            <w:pPr>
              <w:rPr>
                <w:rFonts w:ascii="Arial" w:hAnsi="Arial" w:cs="Arial"/>
                <w:sz w:val="24"/>
                <w:szCs w:val="24"/>
                <w:lang w:val="en-US"/>
              </w:rPr>
            </w:pPr>
          </w:p>
          <w:p w14:paraId="64F96EC0" w14:textId="77777777" w:rsidR="003137E5" w:rsidRPr="002441B1" w:rsidRDefault="003137E5" w:rsidP="001A55B5">
            <w:pPr>
              <w:rPr>
                <w:rFonts w:ascii="Arial" w:hAnsi="Arial" w:cs="Arial"/>
                <w:sz w:val="24"/>
                <w:szCs w:val="24"/>
                <w:lang w:val="en-US"/>
              </w:rPr>
            </w:pPr>
          </w:p>
          <w:p w14:paraId="501AB655" w14:textId="77777777" w:rsidR="003137E5" w:rsidRPr="002441B1" w:rsidRDefault="003137E5" w:rsidP="001A55B5">
            <w:pPr>
              <w:rPr>
                <w:rFonts w:ascii="Arial" w:hAnsi="Arial" w:cs="Arial"/>
                <w:sz w:val="24"/>
                <w:szCs w:val="24"/>
                <w:lang w:val="en-US"/>
              </w:rPr>
            </w:pPr>
          </w:p>
          <w:p w14:paraId="2BD1BB03" w14:textId="77777777" w:rsidR="003137E5" w:rsidRPr="002441B1" w:rsidRDefault="003137E5" w:rsidP="001A55B5">
            <w:pPr>
              <w:rPr>
                <w:rFonts w:ascii="Arial" w:hAnsi="Arial" w:cs="Arial"/>
                <w:sz w:val="24"/>
                <w:szCs w:val="24"/>
                <w:lang w:val="en-US"/>
              </w:rPr>
            </w:pPr>
          </w:p>
          <w:p w14:paraId="28003DA7" w14:textId="77777777" w:rsidR="003137E5" w:rsidRPr="002441B1" w:rsidRDefault="003137E5" w:rsidP="001A55B5">
            <w:pPr>
              <w:rPr>
                <w:rFonts w:ascii="Arial" w:hAnsi="Arial" w:cs="Arial"/>
                <w:sz w:val="24"/>
                <w:szCs w:val="24"/>
                <w:lang w:val="en-US"/>
              </w:rPr>
            </w:pPr>
          </w:p>
          <w:p w14:paraId="2C4A0829" w14:textId="77777777" w:rsidR="003137E5" w:rsidRPr="002441B1" w:rsidRDefault="003137E5" w:rsidP="001A55B5">
            <w:pPr>
              <w:rPr>
                <w:rFonts w:ascii="Arial" w:hAnsi="Arial" w:cs="Arial"/>
                <w:sz w:val="24"/>
                <w:szCs w:val="24"/>
                <w:lang w:val="en-US"/>
              </w:rPr>
            </w:pPr>
          </w:p>
          <w:p w14:paraId="2F27D43A" w14:textId="77777777" w:rsidR="003137E5" w:rsidRPr="002441B1" w:rsidRDefault="003137E5" w:rsidP="001A55B5">
            <w:pPr>
              <w:rPr>
                <w:rFonts w:ascii="Arial" w:hAnsi="Arial" w:cs="Arial"/>
                <w:sz w:val="24"/>
                <w:szCs w:val="24"/>
                <w:lang w:val="en-US"/>
              </w:rPr>
            </w:pPr>
          </w:p>
          <w:p w14:paraId="26058BEA" w14:textId="77777777" w:rsidR="003137E5" w:rsidRPr="002441B1" w:rsidRDefault="003137E5" w:rsidP="001A55B5">
            <w:pPr>
              <w:rPr>
                <w:rFonts w:ascii="Arial" w:hAnsi="Arial" w:cs="Arial"/>
                <w:sz w:val="24"/>
                <w:szCs w:val="24"/>
                <w:lang w:val="en-US"/>
              </w:rPr>
            </w:pPr>
          </w:p>
        </w:tc>
      </w:tr>
    </w:tbl>
    <w:p w14:paraId="3C8A3B30" w14:textId="77777777" w:rsidR="003137E5" w:rsidRPr="002441B1" w:rsidRDefault="003137E5" w:rsidP="003137E5">
      <w:pPr>
        <w:rPr>
          <w:rFonts w:ascii="Arial" w:hAnsi="Arial" w:cs="Arial"/>
          <w:lang w:val="en-US"/>
        </w:rPr>
      </w:pPr>
    </w:p>
    <w:p w14:paraId="6A511017" w14:textId="79D3796E" w:rsidR="001D142B" w:rsidRPr="002441B1" w:rsidRDefault="001D142B">
      <w:pPr>
        <w:rPr>
          <w:rFonts w:ascii="Arial" w:hAnsi="Arial" w:cs="Arial"/>
          <w:b/>
          <w:color w:val="001F5F"/>
          <w:sz w:val="16"/>
          <w:szCs w:val="16"/>
          <w:lang w:val="en-US"/>
        </w:rPr>
      </w:pPr>
      <w:r w:rsidRPr="002441B1">
        <w:rPr>
          <w:rFonts w:ascii="Arial" w:hAnsi="Arial" w:cs="Arial"/>
          <w:b/>
          <w:color w:val="001F5F"/>
          <w:sz w:val="16"/>
          <w:szCs w:val="16"/>
          <w:lang w:val="en-US"/>
        </w:rPr>
        <w:br w:type="page"/>
      </w:r>
    </w:p>
    <w:p w14:paraId="40E65930" w14:textId="77777777" w:rsidR="003137E5" w:rsidRPr="002441B1" w:rsidRDefault="003137E5">
      <w:pPr>
        <w:rPr>
          <w:rFonts w:ascii="Arial" w:hAnsi="Arial" w:cs="Arial"/>
          <w:b/>
          <w:color w:val="001F5F"/>
          <w:sz w:val="16"/>
          <w:szCs w:val="16"/>
          <w:lang w:val="en-US"/>
        </w:rPr>
      </w:pPr>
    </w:p>
    <w:p w14:paraId="106539C7" w14:textId="77777777" w:rsidR="001D142B" w:rsidRPr="002441B1" w:rsidRDefault="001D142B" w:rsidP="002601F9">
      <w:pPr>
        <w:spacing w:before="100" w:line="235" w:lineRule="auto"/>
        <w:ind w:right="271"/>
        <w:rPr>
          <w:rFonts w:ascii="Arial" w:hAnsi="Arial" w:cs="Arial"/>
          <w:b/>
          <w:color w:val="001F5F"/>
          <w:sz w:val="16"/>
          <w:szCs w:val="16"/>
          <w:lang w:val="en-US"/>
        </w:rPr>
      </w:pPr>
    </w:p>
    <w:tbl>
      <w:tblPr>
        <w:tblStyle w:val="Grilledutableau"/>
        <w:tblW w:w="0" w:type="auto"/>
        <w:tblLook w:val="04A0" w:firstRow="1" w:lastRow="0" w:firstColumn="1" w:lastColumn="0" w:noHBand="0" w:noVBand="1"/>
      </w:tblPr>
      <w:tblGrid>
        <w:gridCol w:w="10744"/>
      </w:tblGrid>
      <w:tr w:rsidR="002441B1" w:rsidRPr="002441B1" w14:paraId="407AD818" w14:textId="77777777" w:rsidTr="003A38F2">
        <w:tc>
          <w:tcPr>
            <w:tcW w:w="10744" w:type="dxa"/>
            <w:tcBorders>
              <w:top w:val="nil"/>
              <w:left w:val="nil"/>
              <w:bottom w:val="nil"/>
              <w:right w:val="nil"/>
            </w:tcBorders>
            <w:shd w:val="clear" w:color="auto" w:fill="F2F2F2" w:themeFill="background1" w:themeFillShade="F2"/>
          </w:tcPr>
          <w:p w14:paraId="581B1063" w14:textId="28AE2EB9" w:rsidR="002441B1" w:rsidRPr="002441B1" w:rsidRDefault="002441B1" w:rsidP="002441B1">
            <w:pPr>
              <w:spacing w:before="7" w:line="249" w:lineRule="auto"/>
              <w:ind w:right="-136"/>
              <w:rPr>
                <w:rFonts w:ascii="Mont" w:hAnsi="Mont" w:cs="Arial"/>
                <w:b/>
                <w:bCs/>
                <w:iCs/>
                <w:color w:val="E84E0F"/>
                <w:sz w:val="32"/>
                <w:szCs w:val="32"/>
                <w:lang w:val="en-US"/>
              </w:rPr>
            </w:pPr>
            <w:r w:rsidRPr="002441B1">
              <w:rPr>
                <w:rFonts w:ascii="Mont" w:hAnsi="Mont" w:cs="Arial"/>
                <w:b/>
                <w:bCs/>
                <w:iCs/>
                <w:color w:val="2A2E46"/>
                <w:sz w:val="32"/>
                <w:szCs w:val="32"/>
                <w:lang w:val="en-US"/>
              </w:rPr>
              <w:t>B</w:t>
            </w:r>
            <w:r>
              <w:rPr>
                <w:rFonts w:ascii="Mont" w:hAnsi="Mont" w:cs="Arial"/>
                <w:b/>
                <w:bCs/>
                <w:iCs/>
                <w:color w:val="2A2E46"/>
                <w:sz w:val="32"/>
                <w:szCs w:val="32"/>
                <w:lang w:val="en-US"/>
              </w:rPr>
              <w:t>4</w:t>
            </w:r>
            <w:r w:rsidRPr="002441B1">
              <w:rPr>
                <w:rFonts w:ascii="Mont" w:hAnsi="Mont" w:cs="Arial"/>
                <w:b/>
                <w:bCs/>
                <w:iCs/>
                <w:color w:val="2A2E46"/>
                <w:sz w:val="32"/>
                <w:szCs w:val="32"/>
                <w:lang w:val="en-US"/>
              </w:rPr>
              <w:t xml:space="preserve"> - My skills developed in link with</w:t>
            </w:r>
            <w:r w:rsidRPr="002441B1">
              <w:rPr>
                <w:rFonts w:ascii="Mont" w:hAnsi="Mont" w:cs="Arial"/>
                <w:b/>
                <w:bCs/>
                <w:iCs/>
                <w:color w:val="E84E0F"/>
                <w:sz w:val="32"/>
                <w:szCs w:val="32"/>
                <w:lang w:val="en-US"/>
              </w:rPr>
              <w:t xml:space="preserve"> </w:t>
            </w:r>
          </w:p>
          <w:p w14:paraId="487B6267" w14:textId="0F890599" w:rsidR="002441B1" w:rsidRPr="002441B1" w:rsidRDefault="002441B1" w:rsidP="002441B1">
            <w:pPr>
              <w:spacing w:before="7" w:line="249" w:lineRule="auto"/>
              <w:ind w:right="-136"/>
              <w:rPr>
                <w:rFonts w:ascii="Arial" w:hAnsi="Arial" w:cs="Arial"/>
                <w:iCs/>
                <w:sz w:val="24"/>
                <w:szCs w:val="24"/>
                <w:lang w:val="en-US"/>
              </w:rPr>
            </w:pPr>
            <w:r w:rsidRPr="008809CD">
              <w:rPr>
                <w:rFonts w:ascii="Mont" w:hAnsi="Mont" w:cs="Arial"/>
                <w:b/>
                <w:bCs/>
                <w:iCs/>
                <w:color w:val="E84E0F"/>
                <w:sz w:val="32"/>
                <w:szCs w:val="32"/>
              </w:rPr>
              <w:t>High-level monitoring of international scientific and technological developments</w:t>
            </w:r>
          </w:p>
        </w:tc>
      </w:tr>
    </w:tbl>
    <w:p w14:paraId="62003C0A" w14:textId="77777777" w:rsidR="002601F9" w:rsidRPr="002441B1" w:rsidRDefault="002601F9" w:rsidP="003A38F2">
      <w:pPr>
        <w:spacing w:before="7" w:line="249" w:lineRule="auto"/>
        <w:ind w:right="1137"/>
        <w:jc w:val="both"/>
        <w:rPr>
          <w:rFonts w:ascii="Arial" w:hAnsi="Arial" w:cs="Arial"/>
          <w:iCs/>
          <w:sz w:val="24"/>
          <w:szCs w:val="24"/>
          <w:lang w:val="en-US"/>
        </w:rPr>
      </w:pPr>
    </w:p>
    <w:p w14:paraId="1EA3E567"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3137E5" w:rsidRPr="002441B1" w14:paraId="431C736C" w14:textId="77777777" w:rsidTr="001A55B5">
        <w:tc>
          <w:tcPr>
            <w:tcW w:w="10744" w:type="dxa"/>
          </w:tcPr>
          <w:p w14:paraId="07DC132A" w14:textId="77777777" w:rsidR="003137E5" w:rsidRPr="002441B1" w:rsidRDefault="003137E5" w:rsidP="001A55B5">
            <w:pPr>
              <w:rPr>
                <w:rFonts w:ascii="Calibri" w:hAnsi="Calibri" w:cs="Calibri"/>
                <w:color w:val="2A2E46"/>
                <w:sz w:val="24"/>
                <w:szCs w:val="24"/>
                <w:lang w:val="en-US"/>
              </w:rPr>
            </w:pPr>
          </w:p>
          <w:p w14:paraId="20D7EA75" w14:textId="77777777" w:rsidR="003137E5" w:rsidRPr="002441B1" w:rsidRDefault="003137E5" w:rsidP="001A55B5">
            <w:pPr>
              <w:rPr>
                <w:rFonts w:ascii="Calibri" w:hAnsi="Calibri" w:cs="Calibri"/>
                <w:color w:val="2A2E46"/>
                <w:sz w:val="24"/>
                <w:szCs w:val="24"/>
                <w:lang w:val="en-US"/>
              </w:rPr>
            </w:pPr>
          </w:p>
          <w:p w14:paraId="164A46D3" w14:textId="77777777" w:rsidR="003137E5" w:rsidRPr="002441B1" w:rsidRDefault="003137E5" w:rsidP="001A55B5">
            <w:pPr>
              <w:rPr>
                <w:rFonts w:ascii="Calibri" w:hAnsi="Calibri" w:cs="Calibri"/>
                <w:color w:val="2A2E46"/>
                <w:sz w:val="24"/>
                <w:szCs w:val="24"/>
                <w:lang w:val="en-US"/>
              </w:rPr>
            </w:pPr>
          </w:p>
          <w:p w14:paraId="3A8BC898" w14:textId="77777777" w:rsidR="003137E5" w:rsidRPr="002441B1" w:rsidRDefault="003137E5" w:rsidP="001A55B5">
            <w:pPr>
              <w:rPr>
                <w:rFonts w:ascii="Calibri" w:hAnsi="Calibri" w:cs="Calibri"/>
                <w:color w:val="2A2E46"/>
                <w:sz w:val="24"/>
                <w:szCs w:val="24"/>
                <w:lang w:val="en-US"/>
              </w:rPr>
            </w:pPr>
          </w:p>
          <w:p w14:paraId="1F9B550C" w14:textId="77777777" w:rsidR="003137E5" w:rsidRPr="002441B1" w:rsidRDefault="003137E5" w:rsidP="001A55B5">
            <w:pPr>
              <w:rPr>
                <w:rFonts w:ascii="Calibri" w:hAnsi="Calibri" w:cs="Calibri"/>
                <w:color w:val="2A2E46"/>
                <w:sz w:val="24"/>
                <w:szCs w:val="24"/>
                <w:lang w:val="en-US"/>
              </w:rPr>
            </w:pPr>
          </w:p>
          <w:p w14:paraId="251A816E" w14:textId="77777777" w:rsidR="003137E5" w:rsidRPr="002441B1" w:rsidRDefault="003137E5" w:rsidP="001A55B5">
            <w:pPr>
              <w:rPr>
                <w:rFonts w:ascii="Calibri" w:hAnsi="Calibri" w:cs="Calibri"/>
                <w:color w:val="2A2E46"/>
                <w:sz w:val="24"/>
                <w:szCs w:val="24"/>
                <w:lang w:val="en-US"/>
              </w:rPr>
            </w:pPr>
          </w:p>
          <w:p w14:paraId="04E42B29" w14:textId="77777777" w:rsidR="003137E5" w:rsidRPr="002441B1" w:rsidRDefault="003137E5" w:rsidP="001A55B5">
            <w:pPr>
              <w:rPr>
                <w:rFonts w:ascii="Calibri" w:hAnsi="Calibri" w:cs="Calibri"/>
                <w:color w:val="2A2E46"/>
                <w:sz w:val="24"/>
                <w:szCs w:val="24"/>
                <w:lang w:val="en-US"/>
              </w:rPr>
            </w:pPr>
          </w:p>
          <w:p w14:paraId="40588156" w14:textId="77777777" w:rsidR="003137E5" w:rsidRPr="002441B1" w:rsidRDefault="003137E5" w:rsidP="001A55B5">
            <w:pPr>
              <w:rPr>
                <w:rFonts w:ascii="Calibri" w:hAnsi="Calibri" w:cs="Calibri"/>
                <w:color w:val="2A2E46"/>
                <w:sz w:val="24"/>
                <w:szCs w:val="24"/>
                <w:lang w:val="en-US"/>
              </w:rPr>
            </w:pPr>
          </w:p>
          <w:p w14:paraId="1E6697FC" w14:textId="77777777" w:rsidR="003137E5" w:rsidRPr="002441B1" w:rsidRDefault="003137E5" w:rsidP="001A55B5">
            <w:pPr>
              <w:rPr>
                <w:rFonts w:ascii="Calibri" w:hAnsi="Calibri" w:cs="Calibri"/>
                <w:color w:val="2A2E46"/>
                <w:sz w:val="24"/>
                <w:szCs w:val="24"/>
                <w:lang w:val="en-US"/>
              </w:rPr>
            </w:pPr>
          </w:p>
          <w:p w14:paraId="60E16CEC" w14:textId="77777777" w:rsidR="003137E5" w:rsidRPr="002441B1" w:rsidRDefault="003137E5" w:rsidP="001A55B5">
            <w:pPr>
              <w:rPr>
                <w:rFonts w:ascii="Calibri" w:hAnsi="Calibri" w:cs="Calibri"/>
                <w:color w:val="2A2E46"/>
                <w:sz w:val="24"/>
                <w:szCs w:val="24"/>
                <w:lang w:val="en-US"/>
              </w:rPr>
            </w:pPr>
          </w:p>
        </w:tc>
      </w:tr>
    </w:tbl>
    <w:p w14:paraId="3584E055" w14:textId="77777777" w:rsidR="003137E5" w:rsidRPr="002441B1" w:rsidRDefault="003137E5" w:rsidP="003137E5">
      <w:pPr>
        <w:rPr>
          <w:rFonts w:ascii="Calibri" w:hAnsi="Calibri" w:cs="Calibri"/>
          <w:b/>
          <w:i/>
          <w:color w:val="2A2E46"/>
          <w:sz w:val="24"/>
          <w:szCs w:val="24"/>
          <w:lang w:val="en-US"/>
        </w:rPr>
      </w:pPr>
    </w:p>
    <w:p w14:paraId="08A25625"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56CF6DA1" w14:textId="77777777" w:rsidR="002441B1" w:rsidRPr="002441B1" w:rsidRDefault="002441B1" w:rsidP="004C76F9">
      <w:pPr>
        <w:rPr>
          <w:rFonts w:ascii="Montserrat" w:hAnsi="Montserrat" w:cs="Arial"/>
          <w:bCs/>
          <w:sz w:val="24"/>
          <w:szCs w:val="24"/>
          <w:lang w:val="en-US"/>
        </w:rPr>
      </w:pPr>
    </w:p>
    <w:p w14:paraId="6EADAF6C"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tbl>
      <w:tblPr>
        <w:tblStyle w:val="Grilledutableau"/>
        <w:tblW w:w="0" w:type="auto"/>
        <w:tblLook w:val="04A0" w:firstRow="1" w:lastRow="0" w:firstColumn="1" w:lastColumn="0" w:noHBand="0" w:noVBand="1"/>
      </w:tblPr>
      <w:tblGrid>
        <w:gridCol w:w="10744"/>
      </w:tblGrid>
      <w:tr w:rsidR="003137E5" w:rsidRPr="002441B1" w14:paraId="0C3B4CD6" w14:textId="77777777" w:rsidTr="001A55B5">
        <w:tc>
          <w:tcPr>
            <w:tcW w:w="10744" w:type="dxa"/>
          </w:tcPr>
          <w:p w14:paraId="53AD1FF8" w14:textId="77777777" w:rsidR="003137E5" w:rsidRPr="002441B1" w:rsidRDefault="003137E5" w:rsidP="001A55B5">
            <w:pPr>
              <w:rPr>
                <w:rFonts w:ascii="Calibri" w:hAnsi="Calibri" w:cs="Calibri"/>
                <w:sz w:val="24"/>
                <w:szCs w:val="24"/>
                <w:lang w:val="en-US"/>
              </w:rPr>
            </w:pPr>
          </w:p>
          <w:p w14:paraId="33B0625C" w14:textId="77777777" w:rsidR="003137E5" w:rsidRPr="002441B1" w:rsidRDefault="003137E5" w:rsidP="001A55B5">
            <w:pPr>
              <w:rPr>
                <w:rFonts w:ascii="Calibri" w:hAnsi="Calibri" w:cs="Calibri"/>
                <w:sz w:val="24"/>
                <w:szCs w:val="24"/>
                <w:lang w:val="en-US"/>
              </w:rPr>
            </w:pPr>
          </w:p>
          <w:p w14:paraId="10BA212A" w14:textId="77777777" w:rsidR="003137E5" w:rsidRPr="002441B1" w:rsidRDefault="003137E5" w:rsidP="001A55B5">
            <w:pPr>
              <w:rPr>
                <w:rFonts w:ascii="Calibri" w:hAnsi="Calibri" w:cs="Calibri"/>
                <w:sz w:val="24"/>
                <w:szCs w:val="24"/>
                <w:lang w:val="en-US"/>
              </w:rPr>
            </w:pPr>
          </w:p>
          <w:p w14:paraId="4F971582" w14:textId="77777777" w:rsidR="003137E5" w:rsidRPr="002441B1" w:rsidRDefault="003137E5" w:rsidP="001A55B5">
            <w:pPr>
              <w:rPr>
                <w:rFonts w:ascii="Calibri" w:hAnsi="Calibri" w:cs="Calibri"/>
                <w:sz w:val="24"/>
                <w:szCs w:val="24"/>
                <w:lang w:val="en-US"/>
              </w:rPr>
            </w:pPr>
          </w:p>
          <w:p w14:paraId="7221007A" w14:textId="77777777" w:rsidR="003137E5" w:rsidRPr="002441B1" w:rsidRDefault="003137E5" w:rsidP="001A55B5">
            <w:pPr>
              <w:rPr>
                <w:rFonts w:ascii="Calibri" w:hAnsi="Calibri" w:cs="Calibri"/>
                <w:sz w:val="24"/>
                <w:szCs w:val="24"/>
                <w:lang w:val="en-US"/>
              </w:rPr>
            </w:pPr>
          </w:p>
          <w:p w14:paraId="771C49DE" w14:textId="77777777" w:rsidR="003137E5" w:rsidRPr="002441B1" w:rsidRDefault="003137E5" w:rsidP="001A55B5">
            <w:pPr>
              <w:rPr>
                <w:rFonts w:ascii="Calibri" w:hAnsi="Calibri" w:cs="Calibri"/>
                <w:sz w:val="24"/>
                <w:szCs w:val="24"/>
                <w:lang w:val="en-US"/>
              </w:rPr>
            </w:pPr>
          </w:p>
          <w:p w14:paraId="134ACC1A" w14:textId="77777777" w:rsidR="003137E5" w:rsidRPr="002441B1" w:rsidRDefault="003137E5" w:rsidP="001A55B5">
            <w:pPr>
              <w:rPr>
                <w:rFonts w:ascii="Calibri" w:hAnsi="Calibri" w:cs="Calibri"/>
                <w:sz w:val="24"/>
                <w:szCs w:val="24"/>
                <w:lang w:val="en-US"/>
              </w:rPr>
            </w:pPr>
          </w:p>
          <w:p w14:paraId="3784BE10" w14:textId="77777777" w:rsidR="003137E5" w:rsidRPr="002441B1" w:rsidRDefault="003137E5" w:rsidP="001A55B5">
            <w:pPr>
              <w:rPr>
                <w:rFonts w:ascii="Calibri" w:hAnsi="Calibri" w:cs="Calibri"/>
                <w:sz w:val="24"/>
                <w:szCs w:val="24"/>
                <w:lang w:val="en-US"/>
              </w:rPr>
            </w:pPr>
          </w:p>
          <w:p w14:paraId="7A7C43A0" w14:textId="77777777" w:rsidR="003137E5" w:rsidRPr="002441B1" w:rsidRDefault="003137E5" w:rsidP="001A55B5">
            <w:pPr>
              <w:rPr>
                <w:rFonts w:ascii="Calibri" w:hAnsi="Calibri" w:cs="Calibri"/>
                <w:sz w:val="24"/>
                <w:szCs w:val="24"/>
                <w:lang w:val="en-US"/>
              </w:rPr>
            </w:pPr>
          </w:p>
        </w:tc>
      </w:tr>
    </w:tbl>
    <w:p w14:paraId="59FF5D05" w14:textId="77777777" w:rsidR="003137E5" w:rsidRPr="002441B1" w:rsidRDefault="003137E5" w:rsidP="003137E5">
      <w:pPr>
        <w:pStyle w:val="Corpsdetexte"/>
        <w:spacing w:before="47" w:line="315" w:lineRule="exact"/>
        <w:rPr>
          <w:rFonts w:ascii="Arial" w:hAnsi="Arial" w:cs="Arial"/>
          <w:color w:val="2A2E46"/>
          <w:sz w:val="24"/>
          <w:szCs w:val="24"/>
          <w:lang w:val="en-US"/>
        </w:rPr>
      </w:pPr>
    </w:p>
    <w:p w14:paraId="3663EC52"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
          <w:bCs/>
          <w:sz w:val="24"/>
          <w:szCs w:val="24"/>
          <w:lang w:val="en-US"/>
        </w:rPr>
        <w:t xml:space="preserve">What areas do I need to improve in? </w:t>
      </w:r>
      <w:r w:rsidRPr="002441B1">
        <w:rPr>
          <w:rFonts w:ascii="Montserrat" w:hAnsi="Montserrat" w:cs="Arial"/>
          <w:bCs/>
          <w:sz w:val="24"/>
          <w:szCs w:val="24"/>
          <w:lang w:val="en-US"/>
        </w:rPr>
        <w:t xml:space="preserve">How (training, assignments, etc.)? </w:t>
      </w:r>
    </w:p>
    <w:p w14:paraId="326DE4B9" w14:textId="77777777" w:rsidR="002441B1" w:rsidRPr="002441B1" w:rsidRDefault="002441B1" w:rsidP="002441B1">
      <w:pPr>
        <w:rPr>
          <w:rFonts w:ascii="Montserrat" w:hAnsi="Montserrat" w:cs="Arial"/>
          <w:b/>
          <w:bCs/>
          <w:sz w:val="24"/>
          <w:szCs w:val="24"/>
          <w:lang w:val="en-US"/>
        </w:rPr>
      </w:pPr>
      <w:r w:rsidRPr="002441B1">
        <w:rPr>
          <w:rFonts w:ascii="Montserrat" w:hAnsi="Montserrat" w:cs="Arial"/>
          <w:b/>
          <w:bCs/>
          <w:sz w:val="24"/>
          <w:szCs w:val="24"/>
          <w:lang w:val="en-US"/>
        </w:rPr>
        <w:t>What deadline should I set myself?</w:t>
      </w:r>
    </w:p>
    <w:tbl>
      <w:tblPr>
        <w:tblStyle w:val="Grilledutableau"/>
        <w:tblW w:w="0" w:type="auto"/>
        <w:tblLook w:val="04A0" w:firstRow="1" w:lastRow="0" w:firstColumn="1" w:lastColumn="0" w:noHBand="0" w:noVBand="1"/>
      </w:tblPr>
      <w:tblGrid>
        <w:gridCol w:w="10744"/>
      </w:tblGrid>
      <w:tr w:rsidR="003137E5" w:rsidRPr="002441B1" w14:paraId="29513416" w14:textId="77777777" w:rsidTr="001A55B5">
        <w:tc>
          <w:tcPr>
            <w:tcW w:w="10744" w:type="dxa"/>
          </w:tcPr>
          <w:p w14:paraId="24945657" w14:textId="77777777" w:rsidR="003137E5" w:rsidRPr="002441B1" w:rsidRDefault="003137E5" w:rsidP="001A55B5">
            <w:pPr>
              <w:rPr>
                <w:rFonts w:ascii="Arial" w:hAnsi="Arial" w:cs="Arial"/>
                <w:sz w:val="24"/>
                <w:szCs w:val="24"/>
                <w:lang w:val="en-US"/>
              </w:rPr>
            </w:pPr>
          </w:p>
          <w:p w14:paraId="69C118C0" w14:textId="77777777" w:rsidR="003137E5" w:rsidRPr="002441B1" w:rsidRDefault="003137E5" w:rsidP="001A55B5">
            <w:pPr>
              <w:rPr>
                <w:rFonts w:ascii="Arial" w:hAnsi="Arial" w:cs="Arial"/>
                <w:sz w:val="24"/>
                <w:szCs w:val="24"/>
                <w:lang w:val="en-US"/>
              </w:rPr>
            </w:pPr>
          </w:p>
          <w:p w14:paraId="2FDF7317" w14:textId="77777777" w:rsidR="003137E5" w:rsidRPr="002441B1" w:rsidRDefault="003137E5" w:rsidP="001A55B5">
            <w:pPr>
              <w:rPr>
                <w:rFonts w:ascii="Arial" w:hAnsi="Arial" w:cs="Arial"/>
                <w:sz w:val="24"/>
                <w:szCs w:val="24"/>
                <w:lang w:val="en-US"/>
              </w:rPr>
            </w:pPr>
          </w:p>
          <w:p w14:paraId="2A4EFE11" w14:textId="77777777" w:rsidR="003137E5" w:rsidRPr="002441B1" w:rsidRDefault="003137E5" w:rsidP="001A55B5">
            <w:pPr>
              <w:rPr>
                <w:rFonts w:ascii="Arial" w:hAnsi="Arial" w:cs="Arial"/>
                <w:sz w:val="24"/>
                <w:szCs w:val="24"/>
                <w:lang w:val="en-US"/>
              </w:rPr>
            </w:pPr>
          </w:p>
          <w:p w14:paraId="33759B4F" w14:textId="77777777" w:rsidR="003137E5" w:rsidRPr="002441B1" w:rsidRDefault="003137E5" w:rsidP="001A55B5">
            <w:pPr>
              <w:rPr>
                <w:rFonts w:ascii="Arial" w:hAnsi="Arial" w:cs="Arial"/>
                <w:sz w:val="24"/>
                <w:szCs w:val="24"/>
                <w:lang w:val="en-US"/>
              </w:rPr>
            </w:pPr>
          </w:p>
          <w:p w14:paraId="41D3E3F7" w14:textId="77777777" w:rsidR="003137E5" w:rsidRPr="002441B1" w:rsidRDefault="003137E5" w:rsidP="001A55B5">
            <w:pPr>
              <w:rPr>
                <w:rFonts w:ascii="Arial" w:hAnsi="Arial" w:cs="Arial"/>
                <w:sz w:val="24"/>
                <w:szCs w:val="24"/>
                <w:lang w:val="en-US"/>
              </w:rPr>
            </w:pPr>
          </w:p>
          <w:p w14:paraId="78DD5265" w14:textId="77777777" w:rsidR="003137E5" w:rsidRPr="002441B1" w:rsidRDefault="003137E5" w:rsidP="001A55B5">
            <w:pPr>
              <w:rPr>
                <w:rFonts w:ascii="Arial" w:hAnsi="Arial" w:cs="Arial"/>
                <w:sz w:val="24"/>
                <w:szCs w:val="24"/>
                <w:lang w:val="en-US"/>
              </w:rPr>
            </w:pPr>
          </w:p>
          <w:p w14:paraId="5DAEDA76" w14:textId="77777777" w:rsidR="003137E5" w:rsidRPr="002441B1" w:rsidRDefault="003137E5" w:rsidP="001A55B5">
            <w:pPr>
              <w:rPr>
                <w:rFonts w:ascii="Arial" w:hAnsi="Arial" w:cs="Arial"/>
                <w:sz w:val="24"/>
                <w:szCs w:val="24"/>
                <w:lang w:val="en-US"/>
              </w:rPr>
            </w:pPr>
          </w:p>
          <w:p w14:paraId="17FFBEC1" w14:textId="77777777" w:rsidR="003137E5" w:rsidRPr="002441B1" w:rsidRDefault="003137E5" w:rsidP="001A55B5">
            <w:pPr>
              <w:rPr>
                <w:rFonts w:ascii="Arial" w:hAnsi="Arial" w:cs="Arial"/>
                <w:sz w:val="24"/>
                <w:szCs w:val="24"/>
                <w:lang w:val="en-US"/>
              </w:rPr>
            </w:pPr>
          </w:p>
          <w:p w14:paraId="4945BC71" w14:textId="77777777" w:rsidR="003137E5" w:rsidRPr="002441B1" w:rsidRDefault="003137E5" w:rsidP="001A55B5">
            <w:pPr>
              <w:rPr>
                <w:rFonts w:ascii="Arial" w:hAnsi="Arial" w:cs="Arial"/>
                <w:sz w:val="24"/>
                <w:szCs w:val="24"/>
                <w:lang w:val="en-US"/>
              </w:rPr>
            </w:pPr>
          </w:p>
          <w:p w14:paraId="135B1C16" w14:textId="77777777" w:rsidR="003137E5" w:rsidRPr="002441B1" w:rsidRDefault="003137E5" w:rsidP="001A55B5">
            <w:pPr>
              <w:rPr>
                <w:rFonts w:ascii="Arial" w:hAnsi="Arial" w:cs="Arial"/>
                <w:sz w:val="24"/>
                <w:szCs w:val="24"/>
                <w:lang w:val="en-US"/>
              </w:rPr>
            </w:pPr>
          </w:p>
        </w:tc>
      </w:tr>
    </w:tbl>
    <w:p w14:paraId="2B47FD65" w14:textId="77777777" w:rsidR="003137E5" w:rsidRPr="002441B1" w:rsidRDefault="003137E5" w:rsidP="003137E5">
      <w:pPr>
        <w:rPr>
          <w:rFonts w:ascii="Arial" w:hAnsi="Arial" w:cs="Arial"/>
          <w:lang w:val="en-US"/>
        </w:rPr>
      </w:pPr>
    </w:p>
    <w:p w14:paraId="20E486D4" w14:textId="58E4725A" w:rsidR="002601F9" w:rsidRPr="002441B1" w:rsidRDefault="002601F9" w:rsidP="002601F9">
      <w:pPr>
        <w:spacing w:before="100" w:line="235" w:lineRule="auto"/>
        <w:ind w:right="271"/>
        <w:rPr>
          <w:rFonts w:ascii="Arial" w:hAnsi="Arial" w:cs="Arial"/>
          <w:b/>
          <w:color w:val="001F5F"/>
          <w:sz w:val="16"/>
          <w:szCs w:val="16"/>
          <w:lang w:val="en-US"/>
        </w:rPr>
      </w:pPr>
    </w:p>
    <w:p w14:paraId="094B46C3" w14:textId="77777777" w:rsidR="003137E5" w:rsidRPr="002441B1" w:rsidRDefault="003137E5">
      <w:pPr>
        <w:rPr>
          <w:rFonts w:ascii="Arial" w:hAnsi="Arial" w:cs="Arial"/>
          <w:b/>
          <w:color w:val="001F5F"/>
          <w:sz w:val="16"/>
          <w:szCs w:val="16"/>
          <w:lang w:val="en-US"/>
        </w:rPr>
      </w:pPr>
    </w:p>
    <w:p w14:paraId="4F03C9C0" w14:textId="768F7DA1" w:rsidR="003A38F2" w:rsidRPr="002441B1" w:rsidRDefault="003A38F2">
      <w:pPr>
        <w:rPr>
          <w:rFonts w:ascii="Arial" w:hAnsi="Arial" w:cs="Arial"/>
          <w:b/>
          <w:color w:val="001F5F"/>
          <w:sz w:val="16"/>
          <w:szCs w:val="16"/>
          <w:lang w:val="en-US"/>
        </w:rPr>
      </w:pPr>
    </w:p>
    <w:tbl>
      <w:tblPr>
        <w:tblStyle w:val="Grilledutableau"/>
        <w:tblW w:w="0" w:type="auto"/>
        <w:tblLook w:val="04A0" w:firstRow="1" w:lastRow="0" w:firstColumn="1" w:lastColumn="0" w:noHBand="0" w:noVBand="1"/>
      </w:tblPr>
      <w:tblGrid>
        <w:gridCol w:w="10744"/>
      </w:tblGrid>
      <w:tr w:rsidR="003A38F2" w:rsidRPr="002441B1" w14:paraId="41EB70D0" w14:textId="77777777" w:rsidTr="003A38F2">
        <w:tc>
          <w:tcPr>
            <w:tcW w:w="10744" w:type="dxa"/>
            <w:tcBorders>
              <w:top w:val="nil"/>
              <w:left w:val="nil"/>
              <w:bottom w:val="nil"/>
              <w:right w:val="nil"/>
            </w:tcBorders>
            <w:shd w:val="clear" w:color="auto" w:fill="F2F2F2" w:themeFill="background1" w:themeFillShade="F2"/>
          </w:tcPr>
          <w:p w14:paraId="46A77D69" w14:textId="77777777" w:rsidR="002441B1" w:rsidRPr="008809CD" w:rsidRDefault="002441B1" w:rsidP="003A38F2">
            <w:pPr>
              <w:spacing w:before="7" w:line="249" w:lineRule="auto"/>
              <w:ind w:right="-136"/>
              <w:rPr>
                <w:rFonts w:ascii="Mont" w:hAnsi="Mont" w:cs="Arial"/>
                <w:b/>
                <w:bCs/>
                <w:iCs/>
                <w:color w:val="E84E0F"/>
                <w:sz w:val="32"/>
                <w:szCs w:val="32"/>
                <w:lang w:val="en-US"/>
              </w:rPr>
            </w:pPr>
            <w:r w:rsidRPr="008809CD">
              <w:rPr>
                <w:rFonts w:ascii="Mont" w:hAnsi="Mont" w:cs="Arial"/>
                <w:b/>
                <w:bCs/>
                <w:iCs/>
                <w:color w:val="2A2E46"/>
                <w:sz w:val="32"/>
                <w:szCs w:val="32"/>
                <w:lang w:val="en-US"/>
              </w:rPr>
              <w:t xml:space="preserve">B5 - </w:t>
            </w:r>
            <w:r w:rsidR="001A55B5" w:rsidRPr="008809CD">
              <w:rPr>
                <w:rFonts w:ascii="Mont" w:hAnsi="Mont" w:cs="Arial"/>
                <w:b/>
                <w:bCs/>
                <w:iCs/>
                <w:color w:val="2A2E46"/>
                <w:sz w:val="32"/>
                <w:szCs w:val="32"/>
                <w:lang w:val="en-US"/>
              </w:rPr>
              <w:t>My skills developed in link with</w:t>
            </w:r>
            <w:r w:rsidR="003A38F2" w:rsidRPr="008809CD">
              <w:rPr>
                <w:rFonts w:ascii="Mont" w:hAnsi="Mont" w:cs="Arial"/>
                <w:b/>
                <w:bCs/>
                <w:iCs/>
                <w:color w:val="E84E0F"/>
                <w:sz w:val="32"/>
                <w:szCs w:val="32"/>
                <w:lang w:val="en-US"/>
              </w:rPr>
              <w:t xml:space="preserve"> </w:t>
            </w:r>
          </w:p>
          <w:p w14:paraId="6FE1BBB8" w14:textId="5C77A887" w:rsidR="003A38F2" w:rsidRPr="002441B1" w:rsidRDefault="002441B1" w:rsidP="003A38F2">
            <w:pPr>
              <w:spacing w:before="7" w:line="249" w:lineRule="auto"/>
              <w:ind w:right="-136"/>
              <w:rPr>
                <w:rFonts w:ascii="Arial" w:hAnsi="Arial" w:cs="Arial"/>
                <w:b/>
                <w:color w:val="001F5F"/>
                <w:sz w:val="16"/>
                <w:szCs w:val="16"/>
                <w:lang w:val="en-US"/>
              </w:rPr>
            </w:pPr>
            <w:r w:rsidRPr="008809CD">
              <w:rPr>
                <w:rFonts w:ascii="Mont" w:hAnsi="Mont" w:cs="Arial"/>
                <w:b/>
                <w:bCs/>
                <w:iCs/>
                <w:color w:val="E84E0F"/>
                <w:sz w:val="32"/>
                <w:szCs w:val="32"/>
              </w:rPr>
              <w:t xml:space="preserve">Contribution to the </w:t>
            </w:r>
            <w:proofErr w:type="spellStart"/>
            <w:r w:rsidRPr="008809CD">
              <w:rPr>
                <w:rFonts w:ascii="Mont" w:hAnsi="Mont" w:cs="Arial"/>
                <w:b/>
                <w:bCs/>
                <w:iCs/>
                <w:color w:val="E84E0F"/>
                <w:sz w:val="32"/>
                <w:szCs w:val="32"/>
              </w:rPr>
              <w:t>dissemination</w:t>
            </w:r>
            <w:proofErr w:type="spellEnd"/>
            <w:r w:rsidRPr="008809CD">
              <w:rPr>
                <w:rFonts w:ascii="Mont" w:hAnsi="Mont" w:cs="Arial"/>
                <w:b/>
                <w:bCs/>
                <w:iCs/>
                <w:color w:val="E84E0F"/>
                <w:sz w:val="32"/>
                <w:szCs w:val="32"/>
              </w:rPr>
              <w:t xml:space="preserve"> of </w:t>
            </w:r>
            <w:proofErr w:type="spellStart"/>
            <w:r w:rsidRPr="008809CD">
              <w:rPr>
                <w:rFonts w:ascii="Mont" w:hAnsi="Mont" w:cs="Arial"/>
                <w:b/>
                <w:bCs/>
                <w:iCs/>
                <w:color w:val="E84E0F"/>
                <w:sz w:val="32"/>
                <w:szCs w:val="32"/>
              </w:rPr>
              <w:t>scientific</w:t>
            </w:r>
            <w:proofErr w:type="spellEnd"/>
            <w:r w:rsidRPr="008809CD">
              <w:rPr>
                <w:rFonts w:ascii="Mont" w:hAnsi="Mont" w:cs="Arial"/>
                <w:b/>
                <w:bCs/>
                <w:iCs/>
                <w:color w:val="E84E0F"/>
                <w:sz w:val="32"/>
                <w:szCs w:val="32"/>
              </w:rPr>
              <w:t xml:space="preserve"> and technical culture, mediation and training</w:t>
            </w:r>
          </w:p>
        </w:tc>
      </w:tr>
    </w:tbl>
    <w:p w14:paraId="7168A001" w14:textId="0B7937E4" w:rsidR="003A38F2" w:rsidRPr="002441B1" w:rsidRDefault="003A38F2" w:rsidP="003A38F2">
      <w:pPr>
        <w:spacing w:before="100" w:line="235" w:lineRule="auto"/>
        <w:ind w:right="271"/>
        <w:rPr>
          <w:rFonts w:ascii="Arial" w:hAnsi="Arial" w:cs="Arial"/>
          <w:b/>
          <w:bCs/>
          <w:sz w:val="24"/>
          <w:szCs w:val="24"/>
          <w:lang w:val="en-US"/>
        </w:rPr>
      </w:pPr>
    </w:p>
    <w:p w14:paraId="0E4F860B"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3137E5" w:rsidRPr="002441B1" w14:paraId="22CD3D47" w14:textId="77777777" w:rsidTr="001A55B5">
        <w:tc>
          <w:tcPr>
            <w:tcW w:w="10744" w:type="dxa"/>
          </w:tcPr>
          <w:p w14:paraId="7DE8DC42" w14:textId="77777777" w:rsidR="003137E5" w:rsidRPr="002441B1" w:rsidRDefault="003137E5" w:rsidP="001A55B5">
            <w:pPr>
              <w:rPr>
                <w:rFonts w:ascii="Calibri" w:hAnsi="Calibri" w:cs="Calibri"/>
                <w:color w:val="2A2E46"/>
                <w:sz w:val="24"/>
                <w:szCs w:val="24"/>
                <w:lang w:val="en-US"/>
              </w:rPr>
            </w:pPr>
          </w:p>
          <w:p w14:paraId="6956D319" w14:textId="77777777" w:rsidR="003137E5" w:rsidRPr="002441B1" w:rsidRDefault="003137E5" w:rsidP="001A55B5">
            <w:pPr>
              <w:rPr>
                <w:rFonts w:ascii="Calibri" w:hAnsi="Calibri" w:cs="Calibri"/>
                <w:color w:val="2A2E46"/>
                <w:sz w:val="24"/>
                <w:szCs w:val="24"/>
                <w:lang w:val="en-US"/>
              </w:rPr>
            </w:pPr>
          </w:p>
          <w:p w14:paraId="42ED617D" w14:textId="77777777" w:rsidR="003137E5" w:rsidRPr="002441B1" w:rsidRDefault="003137E5" w:rsidP="001A55B5">
            <w:pPr>
              <w:rPr>
                <w:rFonts w:ascii="Calibri" w:hAnsi="Calibri" w:cs="Calibri"/>
                <w:color w:val="2A2E46"/>
                <w:sz w:val="24"/>
                <w:szCs w:val="24"/>
                <w:lang w:val="en-US"/>
              </w:rPr>
            </w:pPr>
          </w:p>
          <w:p w14:paraId="27C1D878" w14:textId="77777777" w:rsidR="003137E5" w:rsidRPr="002441B1" w:rsidRDefault="003137E5" w:rsidP="001A55B5">
            <w:pPr>
              <w:rPr>
                <w:rFonts w:ascii="Calibri" w:hAnsi="Calibri" w:cs="Calibri"/>
                <w:color w:val="2A2E46"/>
                <w:sz w:val="24"/>
                <w:szCs w:val="24"/>
                <w:lang w:val="en-US"/>
              </w:rPr>
            </w:pPr>
          </w:p>
          <w:p w14:paraId="529A4830" w14:textId="77777777" w:rsidR="003137E5" w:rsidRPr="002441B1" w:rsidRDefault="003137E5" w:rsidP="001A55B5">
            <w:pPr>
              <w:rPr>
                <w:rFonts w:ascii="Calibri" w:hAnsi="Calibri" w:cs="Calibri"/>
                <w:color w:val="2A2E46"/>
                <w:sz w:val="24"/>
                <w:szCs w:val="24"/>
                <w:lang w:val="en-US"/>
              </w:rPr>
            </w:pPr>
          </w:p>
          <w:p w14:paraId="03D0360E" w14:textId="77777777" w:rsidR="003137E5" w:rsidRPr="002441B1" w:rsidRDefault="003137E5" w:rsidP="001A55B5">
            <w:pPr>
              <w:rPr>
                <w:rFonts w:ascii="Calibri" w:hAnsi="Calibri" w:cs="Calibri"/>
                <w:color w:val="2A2E46"/>
                <w:sz w:val="24"/>
                <w:szCs w:val="24"/>
                <w:lang w:val="en-US"/>
              </w:rPr>
            </w:pPr>
          </w:p>
          <w:p w14:paraId="65B657AE" w14:textId="77777777" w:rsidR="003137E5" w:rsidRPr="002441B1" w:rsidRDefault="003137E5" w:rsidP="001A55B5">
            <w:pPr>
              <w:rPr>
                <w:rFonts w:ascii="Calibri" w:hAnsi="Calibri" w:cs="Calibri"/>
                <w:color w:val="2A2E46"/>
                <w:sz w:val="24"/>
                <w:szCs w:val="24"/>
                <w:lang w:val="en-US"/>
              </w:rPr>
            </w:pPr>
          </w:p>
          <w:p w14:paraId="1F4E8894" w14:textId="77777777" w:rsidR="003137E5" w:rsidRPr="002441B1" w:rsidRDefault="003137E5" w:rsidP="001A55B5">
            <w:pPr>
              <w:rPr>
                <w:rFonts w:ascii="Calibri" w:hAnsi="Calibri" w:cs="Calibri"/>
                <w:color w:val="2A2E46"/>
                <w:sz w:val="24"/>
                <w:szCs w:val="24"/>
                <w:lang w:val="en-US"/>
              </w:rPr>
            </w:pPr>
          </w:p>
          <w:p w14:paraId="22DA4B7E" w14:textId="77777777" w:rsidR="003137E5" w:rsidRPr="002441B1" w:rsidRDefault="003137E5" w:rsidP="001A55B5">
            <w:pPr>
              <w:rPr>
                <w:rFonts w:ascii="Calibri" w:hAnsi="Calibri" w:cs="Calibri"/>
                <w:color w:val="2A2E46"/>
                <w:sz w:val="24"/>
                <w:szCs w:val="24"/>
                <w:lang w:val="en-US"/>
              </w:rPr>
            </w:pPr>
          </w:p>
          <w:p w14:paraId="2B8EDD51" w14:textId="77777777" w:rsidR="003137E5" w:rsidRPr="002441B1" w:rsidRDefault="003137E5" w:rsidP="001A55B5">
            <w:pPr>
              <w:rPr>
                <w:rFonts w:ascii="Calibri" w:hAnsi="Calibri" w:cs="Calibri"/>
                <w:color w:val="2A2E46"/>
                <w:sz w:val="24"/>
                <w:szCs w:val="24"/>
                <w:lang w:val="en-US"/>
              </w:rPr>
            </w:pPr>
          </w:p>
        </w:tc>
      </w:tr>
    </w:tbl>
    <w:p w14:paraId="36B47FE5" w14:textId="77777777" w:rsidR="003137E5" w:rsidRPr="002441B1" w:rsidRDefault="003137E5" w:rsidP="003137E5">
      <w:pPr>
        <w:rPr>
          <w:rFonts w:ascii="Calibri" w:hAnsi="Calibri" w:cs="Calibri"/>
          <w:b/>
          <w:i/>
          <w:color w:val="2A2E46"/>
          <w:sz w:val="24"/>
          <w:szCs w:val="24"/>
          <w:lang w:val="en-US"/>
        </w:rPr>
      </w:pPr>
    </w:p>
    <w:p w14:paraId="7AB35AE6"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4DB31826" w14:textId="77777777" w:rsidR="002441B1" w:rsidRPr="002441B1" w:rsidRDefault="002441B1" w:rsidP="004C76F9">
      <w:pPr>
        <w:rPr>
          <w:rFonts w:ascii="Montserrat" w:hAnsi="Montserrat" w:cs="Arial"/>
          <w:bCs/>
          <w:sz w:val="24"/>
          <w:szCs w:val="24"/>
          <w:lang w:val="en-US"/>
        </w:rPr>
      </w:pPr>
    </w:p>
    <w:p w14:paraId="6AB2478A"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tbl>
      <w:tblPr>
        <w:tblStyle w:val="Grilledutableau"/>
        <w:tblW w:w="0" w:type="auto"/>
        <w:tblLook w:val="04A0" w:firstRow="1" w:lastRow="0" w:firstColumn="1" w:lastColumn="0" w:noHBand="0" w:noVBand="1"/>
      </w:tblPr>
      <w:tblGrid>
        <w:gridCol w:w="10744"/>
      </w:tblGrid>
      <w:tr w:rsidR="003137E5" w:rsidRPr="002441B1" w14:paraId="634466F1" w14:textId="77777777" w:rsidTr="001A55B5">
        <w:tc>
          <w:tcPr>
            <w:tcW w:w="10744" w:type="dxa"/>
          </w:tcPr>
          <w:p w14:paraId="504B13EF" w14:textId="77777777" w:rsidR="003137E5" w:rsidRPr="002441B1" w:rsidRDefault="003137E5" w:rsidP="001A55B5">
            <w:pPr>
              <w:rPr>
                <w:rFonts w:ascii="Calibri" w:hAnsi="Calibri" w:cs="Calibri"/>
                <w:sz w:val="24"/>
                <w:szCs w:val="24"/>
                <w:lang w:val="en-US"/>
              </w:rPr>
            </w:pPr>
          </w:p>
          <w:p w14:paraId="6B489542" w14:textId="77777777" w:rsidR="003137E5" w:rsidRPr="002441B1" w:rsidRDefault="003137E5" w:rsidP="001A55B5">
            <w:pPr>
              <w:rPr>
                <w:rFonts w:ascii="Calibri" w:hAnsi="Calibri" w:cs="Calibri"/>
                <w:sz w:val="24"/>
                <w:szCs w:val="24"/>
                <w:lang w:val="en-US"/>
              </w:rPr>
            </w:pPr>
          </w:p>
          <w:p w14:paraId="5A92F239" w14:textId="77777777" w:rsidR="003137E5" w:rsidRPr="002441B1" w:rsidRDefault="003137E5" w:rsidP="001A55B5">
            <w:pPr>
              <w:rPr>
                <w:rFonts w:ascii="Calibri" w:hAnsi="Calibri" w:cs="Calibri"/>
                <w:sz w:val="24"/>
                <w:szCs w:val="24"/>
                <w:lang w:val="en-US"/>
              </w:rPr>
            </w:pPr>
          </w:p>
          <w:p w14:paraId="52634840" w14:textId="77777777" w:rsidR="003137E5" w:rsidRPr="002441B1" w:rsidRDefault="003137E5" w:rsidP="001A55B5">
            <w:pPr>
              <w:rPr>
                <w:rFonts w:ascii="Calibri" w:hAnsi="Calibri" w:cs="Calibri"/>
                <w:sz w:val="24"/>
                <w:szCs w:val="24"/>
                <w:lang w:val="en-US"/>
              </w:rPr>
            </w:pPr>
          </w:p>
          <w:p w14:paraId="45D7AD65" w14:textId="77777777" w:rsidR="003137E5" w:rsidRPr="002441B1" w:rsidRDefault="003137E5" w:rsidP="001A55B5">
            <w:pPr>
              <w:rPr>
                <w:rFonts w:ascii="Calibri" w:hAnsi="Calibri" w:cs="Calibri"/>
                <w:sz w:val="24"/>
                <w:szCs w:val="24"/>
                <w:lang w:val="en-US"/>
              </w:rPr>
            </w:pPr>
          </w:p>
          <w:p w14:paraId="7E23D5FA" w14:textId="77777777" w:rsidR="003137E5" w:rsidRPr="002441B1" w:rsidRDefault="003137E5" w:rsidP="001A55B5">
            <w:pPr>
              <w:rPr>
                <w:rFonts w:ascii="Calibri" w:hAnsi="Calibri" w:cs="Calibri"/>
                <w:sz w:val="24"/>
                <w:szCs w:val="24"/>
                <w:lang w:val="en-US"/>
              </w:rPr>
            </w:pPr>
          </w:p>
          <w:p w14:paraId="3FD4D34D" w14:textId="77777777" w:rsidR="003137E5" w:rsidRPr="002441B1" w:rsidRDefault="003137E5" w:rsidP="001A55B5">
            <w:pPr>
              <w:rPr>
                <w:rFonts w:ascii="Calibri" w:hAnsi="Calibri" w:cs="Calibri"/>
                <w:sz w:val="24"/>
                <w:szCs w:val="24"/>
                <w:lang w:val="en-US"/>
              </w:rPr>
            </w:pPr>
          </w:p>
          <w:p w14:paraId="62BB17FF" w14:textId="77777777" w:rsidR="003137E5" w:rsidRPr="002441B1" w:rsidRDefault="003137E5" w:rsidP="001A55B5">
            <w:pPr>
              <w:rPr>
                <w:rFonts w:ascii="Calibri" w:hAnsi="Calibri" w:cs="Calibri"/>
                <w:sz w:val="24"/>
                <w:szCs w:val="24"/>
                <w:lang w:val="en-US"/>
              </w:rPr>
            </w:pPr>
          </w:p>
          <w:p w14:paraId="3E948879" w14:textId="77777777" w:rsidR="003137E5" w:rsidRPr="002441B1" w:rsidRDefault="003137E5" w:rsidP="001A55B5">
            <w:pPr>
              <w:rPr>
                <w:rFonts w:ascii="Calibri" w:hAnsi="Calibri" w:cs="Calibri"/>
                <w:sz w:val="24"/>
                <w:szCs w:val="24"/>
                <w:lang w:val="en-US"/>
              </w:rPr>
            </w:pPr>
          </w:p>
        </w:tc>
      </w:tr>
    </w:tbl>
    <w:p w14:paraId="522E1559" w14:textId="77777777" w:rsidR="003137E5" w:rsidRPr="002441B1" w:rsidRDefault="003137E5" w:rsidP="003137E5">
      <w:pPr>
        <w:pStyle w:val="Corpsdetexte"/>
        <w:spacing w:before="47" w:line="315" w:lineRule="exact"/>
        <w:rPr>
          <w:rFonts w:ascii="Arial" w:hAnsi="Arial" w:cs="Arial"/>
          <w:color w:val="2A2E46"/>
          <w:sz w:val="24"/>
          <w:szCs w:val="24"/>
          <w:lang w:val="en-US"/>
        </w:rPr>
      </w:pPr>
    </w:p>
    <w:p w14:paraId="205ADD3C" w14:textId="77777777" w:rsidR="002441B1" w:rsidRPr="002441B1" w:rsidRDefault="002441B1" w:rsidP="002441B1">
      <w:pPr>
        <w:rPr>
          <w:rFonts w:ascii="Montserrat" w:hAnsi="Montserrat" w:cs="Arial"/>
          <w:bCs/>
          <w:sz w:val="24"/>
          <w:szCs w:val="24"/>
          <w:lang w:val="en-US"/>
        </w:rPr>
      </w:pPr>
      <w:r w:rsidRPr="002441B1">
        <w:rPr>
          <w:rFonts w:ascii="Montserrat" w:hAnsi="Montserrat" w:cs="Arial"/>
          <w:b/>
          <w:bCs/>
          <w:sz w:val="24"/>
          <w:szCs w:val="24"/>
          <w:lang w:val="en-US"/>
        </w:rPr>
        <w:t xml:space="preserve">What areas do I need to improve in? </w:t>
      </w:r>
      <w:r w:rsidRPr="002441B1">
        <w:rPr>
          <w:rFonts w:ascii="Montserrat" w:hAnsi="Montserrat" w:cs="Arial"/>
          <w:bCs/>
          <w:sz w:val="24"/>
          <w:szCs w:val="24"/>
          <w:lang w:val="en-US"/>
        </w:rPr>
        <w:t xml:space="preserve">How (training, assignments, etc.)? </w:t>
      </w:r>
    </w:p>
    <w:p w14:paraId="58E5FEB1" w14:textId="77777777" w:rsidR="002441B1" w:rsidRPr="002441B1" w:rsidRDefault="002441B1" w:rsidP="002441B1">
      <w:pPr>
        <w:rPr>
          <w:rFonts w:ascii="Montserrat" w:hAnsi="Montserrat" w:cs="Arial"/>
          <w:b/>
          <w:bCs/>
          <w:sz w:val="24"/>
          <w:szCs w:val="24"/>
          <w:lang w:val="en-US"/>
        </w:rPr>
      </w:pPr>
      <w:r w:rsidRPr="002441B1">
        <w:rPr>
          <w:rFonts w:ascii="Montserrat" w:hAnsi="Montserrat" w:cs="Arial"/>
          <w:b/>
          <w:bCs/>
          <w:sz w:val="24"/>
          <w:szCs w:val="24"/>
          <w:lang w:val="en-US"/>
        </w:rPr>
        <w:t>What deadline should I set myself?</w:t>
      </w:r>
    </w:p>
    <w:p w14:paraId="1023B71B" w14:textId="6700AF88" w:rsidR="003137E5" w:rsidRPr="002441B1" w:rsidRDefault="003137E5" w:rsidP="003137E5">
      <w:pPr>
        <w:rPr>
          <w:rFonts w:ascii="Montserrat" w:hAnsi="Montserrat" w:cs="Arial"/>
          <w:b/>
          <w:bCs/>
          <w:sz w:val="24"/>
          <w:szCs w:val="24"/>
          <w:lang w:val="en-US"/>
        </w:rPr>
      </w:pPr>
    </w:p>
    <w:tbl>
      <w:tblPr>
        <w:tblStyle w:val="Grilledutableau"/>
        <w:tblW w:w="0" w:type="auto"/>
        <w:tblLook w:val="04A0" w:firstRow="1" w:lastRow="0" w:firstColumn="1" w:lastColumn="0" w:noHBand="0" w:noVBand="1"/>
      </w:tblPr>
      <w:tblGrid>
        <w:gridCol w:w="10744"/>
      </w:tblGrid>
      <w:tr w:rsidR="003137E5" w:rsidRPr="002441B1" w14:paraId="240077A4" w14:textId="77777777" w:rsidTr="001A55B5">
        <w:tc>
          <w:tcPr>
            <w:tcW w:w="10744" w:type="dxa"/>
          </w:tcPr>
          <w:p w14:paraId="453431BE" w14:textId="77777777" w:rsidR="003137E5" w:rsidRPr="002441B1" w:rsidRDefault="003137E5" w:rsidP="001A55B5">
            <w:pPr>
              <w:rPr>
                <w:rFonts w:ascii="Arial" w:hAnsi="Arial" w:cs="Arial"/>
                <w:sz w:val="24"/>
                <w:szCs w:val="24"/>
                <w:lang w:val="en-US"/>
              </w:rPr>
            </w:pPr>
          </w:p>
          <w:p w14:paraId="7E6522EE" w14:textId="77777777" w:rsidR="003137E5" w:rsidRPr="002441B1" w:rsidRDefault="003137E5" w:rsidP="001A55B5">
            <w:pPr>
              <w:rPr>
                <w:rFonts w:ascii="Arial" w:hAnsi="Arial" w:cs="Arial"/>
                <w:sz w:val="24"/>
                <w:szCs w:val="24"/>
                <w:lang w:val="en-US"/>
              </w:rPr>
            </w:pPr>
          </w:p>
          <w:p w14:paraId="08FA0DA9" w14:textId="77777777" w:rsidR="003137E5" w:rsidRPr="002441B1" w:rsidRDefault="003137E5" w:rsidP="001A55B5">
            <w:pPr>
              <w:rPr>
                <w:rFonts w:ascii="Arial" w:hAnsi="Arial" w:cs="Arial"/>
                <w:sz w:val="24"/>
                <w:szCs w:val="24"/>
                <w:lang w:val="en-US"/>
              </w:rPr>
            </w:pPr>
          </w:p>
          <w:p w14:paraId="756E3B19" w14:textId="77777777" w:rsidR="003137E5" w:rsidRPr="002441B1" w:rsidRDefault="003137E5" w:rsidP="001A55B5">
            <w:pPr>
              <w:rPr>
                <w:rFonts w:ascii="Arial" w:hAnsi="Arial" w:cs="Arial"/>
                <w:sz w:val="24"/>
                <w:szCs w:val="24"/>
                <w:lang w:val="en-US"/>
              </w:rPr>
            </w:pPr>
          </w:p>
          <w:p w14:paraId="20DE254C" w14:textId="77777777" w:rsidR="003137E5" w:rsidRPr="002441B1" w:rsidRDefault="003137E5" w:rsidP="001A55B5">
            <w:pPr>
              <w:rPr>
                <w:rFonts w:ascii="Arial" w:hAnsi="Arial" w:cs="Arial"/>
                <w:sz w:val="24"/>
                <w:szCs w:val="24"/>
                <w:lang w:val="en-US"/>
              </w:rPr>
            </w:pPr>
          </w:p>
          <w:p w14:paraId="054987CA" w14:textId="77777777" w:rsidR="003137E5" w:rsidRPr="002441B1" w:rsidRDefault="003137E5" w:rsidP="001A55B5">
            <w:pPr>
              <w:rPr>
                <w:rFonts w:ascii="Arial" w:hAnsi="Arial" w:cs="Arial"/>
                <w:sz w:val="24"/>
                <w:szCs w:val="24"/>
                <w:lang w:val="en-US"/>
              </w:rPr>
            </w:pPr>
          </w:p>
          <w:p w14:paraId="70EB062E" w14:textId="77777777" w:rsidR="003137E5" w:rsidRPr="002441B1" w:rsidRDefault="003137E5" w:rsidP="001A55B5">
            <w:pPr>
              <w:rPr>
                <w:rFonts w:ascii="Arial" w:hAnsi="Arial" w:cs="Arial"/>
                <w:sz w:val="24"/>
                <w:szCs w:val="24"/>
                <w:lang w:val="en-US"/>
              </w:rPr>
            </w:pPr>
          </w:p>
          <w:p w14:paraId="0358FC97" w14:textId="77777777" w:rsidR="003137E5" w:rsidRPr="002441B1" w:rsidRDefault="003137E5" w:rsidP="001A55B5">
            <w:pPr>
              <w:rPr>
                <w:rFonts w:ascii="Arial" w:hAnsi="Arial" w:cs="Arial"/>
                <w:sz w:val="24"/>
                <w:szCs w:val="24"/>
                <w:lang w:val="en-US"/>
              </w:rPr>
            </w:pPr>
          </w:p>
          <w:p w14:paraId="07DED34C" w14:textId="77777777" w:rsidR="003137E5" w:rsidRPr="002441B1" w:rsidRDefault="003137E5" w:rsidP="001A55B5">
            <w:pPr>
              <w:rPr>
                <w:rFonts w:ascii="Arial" w:hAnsi="Arial" w:cs="Arial"/>
                <w:sz w:val="24"/>
                <w:szCs w:val="24"/>
                <w:lang w:val="en-US"/>
              </w:rPr>
            </w:pPr>
          </w:p>
          <w:p w14:paraId="0A5CC50F" w14:textId="77777777" w:rsidR="003137E5" w:rsidRPr="002441B1" w:rsidRDefault="003137E5" w:rsidP="001A55B5">
            <w:pPr>
              <w:rPr>
                <w:rFonts w:ascii="Arial" w:hAnsi="Arial" w:cs="Arial"/>
                <w:sz w:val="24"/>
                <w:szCs w:val="24"/>
                <w:lang w:val="en-US"/>
              </w:rPr>
            </w:pPr>
          </w:p>
        </w:tc>
      </w:tr>
    </w:tbl>
    <w:p w14:paraId="40FA81FB" w14:textId="77777777" w:rsidR="003137E5" w:rsidRPr="002441B1" w:rsidRDefault="003137E5" w:rsidP="003137E5">
      <w:pPr>
        <w:rPr>
          <w:rFonts w:ascii="Arial" w:hAnsi="Arial" w:cs="Arial"/>
          <w:lang w:val="en-US"/>
        </w:rPr>
      </w:pPr>
    </w:p>
    <w:p w14:paraId="412A1398" w14:textId="77777777" w:rsidR="00404BF4" w:rsidRPr="002441B1" w:rsidRDefault="00404BF4" w:rsidP="00404BF4">
      <w:pPr>
        <w:spacing w:after="0" w:line="240" w:lineRule="auto"/>
        <w:rPr>
          <w:rFonts w:ascii="Montserrat" w:hAnsi="Montserrat" w:cs="Arial"/>
          <w:b/>
          <w:bCs/>
          <w:sz w:val="24"/>
          <w:szCs w:val="24"/>
          <w:lang w:val="en-US"/>
        </w:rPr>
      </w:pPr>
    </w:p>
    <w:p w14:paraId="3FFA3CC6" w14:textId="77777777" w:rsidR="002601F9" w:rsidRPr="002441B1" w:rsidRDefault="002601F9" w:rsidP="002601F9">
      <w:pPr>
        <w:spacing w:before="100" w:line="235" w:lineRule="auto"/>
        <w:ind w:right="271"/>
        <w:rPr>
          <w:rFonts w:ascii="Arial" w:hAnsi="Arial" w:cs="Arial"/>
          <w:b/>
          <w:color w:val="001F5F"/>
          <w:sz w:val="16"/>
          <w:szCs w:val="16"/>
          <w:lang w:val="en-US"/>
        </w:rPr>
      </w:pPr>
    </w:p>
    <w:tbl>
      <w:tblPr>
        <w:tblStyle w:val="Grilledutableau"/>
        <w:tblW w:w="0" w:type="auto"/>
        <w:tblLook w:val="04A0" w:firstRow="1" w:lastRow="0" w:firstColumn="1" w:lastColumn="0" w:noHBand="0" w:noVBand="1"/>
      </w:tblPr>
      <w:tblGrid>
        <w:gridCol w:w="10744"/>
      </w:tblGrid>
      <w:tr w:rsidR="002441B1" w:rsidRPr="002441B1" w14:paraId="72F1A760" w14:textId="77777777" w:rsidTr="003A38F2">
        <w:tc>
          <w:tcPr>
            <w:tcW w:w="10744" w:type="dxa"/>
            <w:tcBorders>
              <w:top w:val="nil"/>
              <w:left w:val="nil"/>
              <w:bottom w:val="nil"/>
              <w:right w:val="nil"/>
            </w:tcBorders>
            <w:shd w:val="clear" w:color="auto" w:fill="F2F2F2" w:themeFill="background1" w:themeFillShade="F2"/>
          </w:tcPr>
          <w:p w14:paraId="20A8CD16" w14:textId="0A81790A" w:rsidR="008809CD" w:rsidRPr="008809CD" w:rsidRDefault="008809CD" w:rsidP="008809CD">
            <w:pPr>
              <w:spacing w:before="7" w:line="249" w:lineRule="auto"/>
              <w:ind w:right="-136"/>
              <w:rPr>
                <w:rFonts w:ascii="Mont" w:hAnsi="Mont" w:cs="Arial"/>
                <w:b/>
                <w:bCs/>
                <w:iCs/>
                <w:color w:val="E84E0F"/>
                <w:sz w:val="32"/>
                <w:szCs w:val="32"/>
                <w:lang w:val="en-US"/>
              </w:rPr>
            </w:pPr>
            <w:r w:rsidRPr="008809CD">
              <w:rPr>
                <w:rFonts w:ascii="Mont" w:hAnsi="Mont" w:cs="Arial"/>
                <w:b/>
                <w:bCs/>
                <w:iCs/>
                <w:color w:val="2A2E46"/>
                <w:sz w:val="32"/>
                <w:szCs w:val="32"/>
                <w:lang w:val="en-US"/>
              </w:rPr>
              <w:t>B</w:t>
            </w:r>
            <w:r>
              <w:rPr>
                <w:rFonts w:ascii="Mont" w:hAnsi="Mont" w:cs="Arial"/>
                <w:b/>
                <w:bCs/>
                <w:iCs/>
                <w:color w:val="2A2E46"/>
                <w:sz w:val="32"/>
                <w:szCs w:val="32"/>
                <w:lang w:val="en-US"/>
              </w:rPr>
              <w:t>6</w:t>
            </w:r>
            <w:r w:rsidRPr="008809CD">
              <w:rPr>
                <w:rFonts w:ascii="Mont" w:hAnsi="Mont" w:cs="Arial"/>
                <w:b/>
                <w:bCs/>
                <w:iCs/>
                <w:color w:val="2A2E46"/>
                <w:sz w:val="32"/>
                <w:szCs w:val="32"/>
                <w:lang w:val="en-US"/>
              </w:rPr>
              <w:t xml:space="preserve"> - My skills developed in link with</w:t>
            </w:r>
            <w:r w:rsidRPr="008809CD">
              <w:rPr>
                <w:rFonts w:ascii="Mont" w:hAnsi="Mont" w:cs="Arial"/>
                <w:b/>
                <w:bCs/>
                <w:iCs/>
                <w:color w:val="E84E0F"/>
                <w:sz w:val="32"/>
                <w:szCs w:val="32"/>
                <w:lang w:val="en-US"/>
              </w:rPr>
              <w:t xml:space="preserve"> </w:t>
            </w:r>
          </w:p>
          <w:p w14:paraId="7176BB05" w14:textId="331E134F" w:rsidR="002441B1" w:rsidRPr="002441B1" w:rsidRDefault="002441B1" w:rsidP="002441B1">
            <w:pPr>
              <w:spacing w:before="7" w:line="249" w:lineRule="auto"/>
              <w:ind w:right="-136"/>
              <w:rPr>
                <w:rFonts w:ascii="Arial" w:hAnsi="Arial" w:cs="Arial"/>
                <w:iCs/>
                <w:sz w:val="24"/>
                <w:szCs w:val="24"/>
                <w:lang w:val="en-US"/>
              </w:rPr>
            </w:pPr>
            <w:r w:rsidRPr="008809CD">
              <w:rPr>
                <w:rFonts w:ascii="Mont" w:hAnsi="Mont" w:cs="Arial"/>
                <w:b/>
                <w:bCs/>
                <w:iCs/>
                <w:color w:val="E84E0F"/>
                <w:sz w:val="32"/>
                <w:szCs w:val="32"/>
              </w:rPr>
              <w:t>Management of teams dedicated to research, R&amp;D and innovation activities</w:t>
            </w:r>
          </w:p>
        </w:tc>
      </w:tr>
    </w:tbl>
    <w:p w14:paraId="6797A116" w14:textId="3F0BC8BF" w:rsidR="003A38F2" w:rsidRPr="002441B1" w:rsidRDefault="003A38F2" w:rsidP="00443502">
      <w:pPr>
        <w:spacing w:after="0"/>
        <w:rPr>
          <w:rFonts w:ascii="Arial" w:eastAsia="Calibri" w:hAnsi="Arial" w:cs="Arial"/>
          <w:b/>
          <w:bCs/>
          <w:color w:val="2A2E46"/>
          <w:sz w:val="26"/>
          <w:szCs w:val="26"/>
          <w:lang w:val="en-US"/>
        </w:rPr>
      </w:pPr>
    </w:p>
    <w:p w14:paraId="7E3F8F3C"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3137E5" w:rsidRPr="002441B1" w14:paraId="24A2C76A" w14:textId="77777777" w:rsidTr="001A55B5">
        <w:tc>
          <w:tcPr>
            <w:tcW w:w="10744" w:type="dxa"/>
          </w:tcPr>
          <w:p w14:paraId="54A3EBB5" w14:textId="77777777" w:rsidR="003137E5" w:rsidRPr="002441B1" w:rsidRDefault="003137E5" w:rsidP="001A55B5">
            <w:pPr>
              <w:rPr>
                <w:rFonts w:ascii="Calibri" w:hAnsi="Calibri" w:cs="Calibri"/>
                <w:color w:val="2A2E46"/>
                <w:sz w:val="24"/>
                <w:szCs w:val="24"/>
                <w:lang w:val="en-US"/>
              </w:rPr>
            </w:pPr>
          </w:p>
          <w:p w14:paraId="2F966A6D" w14:textId="77777777" w:rsidR="003137E5" w:rsidRPr="002441B1" w:rsidRDefault="003137E5" w:rsidP="001A55B5">
            <w:pPr>
              <w:rPr>
                <w:rFonts w:ascii="Calibri" w:hAnsi="Calibri" w:cs="Calibri"/>
                <w:color w:val="2A2E46"/>
                <w:sz w:val="24"/>
                <w:szCs w:val="24"/>
                <w:lang w:val="en-US"/>
              </w:rPr>
            </w:pPr>
          </w:p>
          <w:p w14:paraId="387DB21D" w14:textId="77777777" w:rsidR="003137E5" w:rsidRPr="002441B1" w:rsidRDefault="003137E5" w:rsidP="001A55B5">
            <w:pPr>
              <w:rPr>
                <w:rFonts w:ascii="Calibri" w:hAnsi="Calibri" w:cs="Calibri"/>
                <w:color w:val="2A2E46"/>
                <w:sz w:val="24"/>
                <w:szCs w:val="24"/>
                <w:lang w:val="en-US"/>
              </w:rPr>
            </w:pPr>
          </w:p>
          <w:p w14:paraId="4926C632" w14:textId="77777777" w:rsidR="003137E5" w:rsidRPr="002441B1" w:rsidRDefault="003137E5" w:rsidP="001A55B5">
            <w:pPr>
              <w:rPr>
                <w:rFonts w:ascii="Calibri" w:hAnsi="Calibri" w:cs="Calibri"/>
                <w:color w:val="2A2E46"/>
                <w:sz w:val="24"/>
                <w:szCs w:val="24"/>
                <w:lang w:val="en-US"/>
              </w:rPr>
            </w:pPr>
          </w:p>
          <w:p w14:paraId="6F8E46D3" w14:textId="77777777" w:rsidR="003137E5" w:rsidRPr="002441B1" w:rsidRDefault="003137E5" w:rsidP="001A55B5">
            <w:pPr>
              <w:rPr>
                <w:rFonts w:ascii="Calibri" w:hAnsi="Calibri" w:cs="Calibri"/>
                <w:color w:val="2A2E46"/>
                <w:sz w:val="24"/>
                <w:szCs w:val="24"/>
                <w:lang w:val="en-US"/>
              </w:rPr>
            </w:pPr>
          </w:p>
          <w:p w14:paraId="4040049D" w14:textId="77777777" w:rsidR="003137E5" w:rsidRPr="002441B1" w:rsidRDefault="003137E5" w:rsidP="001A55B5">
            <w:pPr>
              <w:rPr>
                <w:rFonts w:ascii="Calibri" w:hAnsi="Calibri" w:cs="Calibri"/>
                <w:color w:val="2A2E46"/>
                <w:sz w:val="24"/>
                <w:szCs w:val="24"/>
                <w:lang w:val="en-US"/>
              </w:rPr>
            </w:pPr>
          </w:p>
          <w:p w14:paraId="72FDCD87" w14:textId="77777777" w:rsidR="003137E5" w:rsidRPr="002441B1" w:rsidRDefault="003137E5" w:rsidP="001A55B5">
            <w:pPr>
              <w:rPr>
                <w:rFonts w:ascii="Calibri" w:hAnsi="Calibri" w:cs="Calibri"/>
                <w:color w:val="2A2E46"/>
                <w:sz w:val="24"/>
                <w:szCs w:val="24"/>
                <w:lang w:val="en-US"/>
              </w:rPr>
            </w:pPr>
          </w:p>
          <w:p w14:paraId="0DC2B3B9" w14:textId="77777777" w:rsidR="003137E5" w:rsidRPr="002441B1" w:rsidRDefault="003137E5" w:rsidP="001A55B5">
            <w:pPr>
              <w:rPr>
                <w:rFonts w:ascii="Calibri" w:hAnsi="Calibri" w:cs="Calibri"/>
                <w:color w:val="2A2E46"/>
                <w:sz w:val="24"/>
                <w:szCs w:val="24"/>
                <w:lang w:val="en-US"/>
              </w:rPr>
            </w:pPr>
          </w:p>
          <w:p w14:paraId="01758778" w14:textId="77777777" w:rsidR="003137E5" w:rsidRPr="002441B1" w:rsidRDefault="003137E5" w:rsidP="001A55B5">
            <w:pPr>
              <w:rPr>
                <w:rFonts w:ascii="Calibri" w:hAnsi="Calibri" w:cs="Calibri"/>
                <w:color w:val="2A2E46"/>
                <w:sz w:val="24"/>
                <w:szCs w:val="24"/>
                <w:lang w:val="en-US"/>
              </w:rPr>
            </w:pPr>
          </w:p>
          <w:p w14:paraId="14DAB01B" w14:textId="77777777" w:rsidR="003137E5" w:rsidRPr="002441B1" w:rsidRDefault="003137E5" w:rsidP="001A55B5">
            <w:pPr>
              <w:rPr>
                <w:rFonts w:ascii="Calibri" w:hAnsi="Calibri" w:cs="Calibri"/>
                <w:color w:val="2A2E46"/>
                <w:sz w:val="24"/>
                <w:szCs w:val="24"/>
                <w:lang w:val="en-US"/>
              </w:rPr>
            </w:pPr>
          </w:p>
        </w:tc>
      </w:tr>
    </w:tbl>
    <w:p w14:paraId="13C8F70E" w14:textId="77777777" w:rsidR="003137E5" w:rsidRPr="002441B1" w:rsidRDefault="003137E5" w:rsidP="003137E5">
      <w:pPr>
        <w:rPr>
          <w:rFonts w:ascii="Calibri" w:hAnsi="Calibri" w:cs="Calibri"/>
          <w:b/>
          <w:i/>
          <w:color w:val="2A2E46"/>
          <w:sz w:val="24"/>
          <w:szCs w:val="24"/>
          <w:lang w:val="en-US"/>
        </w:rPr>
      </w:pPr>
    </w:p>
    <w:p w14:paraId="4F24FCBD"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5900C05E" w14:textId="77777777" w:rsidR="002441B1" w:rsidRPr="002441B1" w:rsidRDefault="002441B1" w:rsidP="004C76F9">
      <w:pPr>
        <w:rPr>
          <w:rFonts w:ascii="Montserrat" w:hAnsi="Montserrat" w:cs="Arial"/>
          <w:bCs/>
          <w:sz w:val="24"/>
          <w:szCs w:val="24"/>
          <w:lang w:val="en-US"/>
        </w:rPr>
      </w:pPr>
    </w:p>
    <w:p w14:paraId="0CE0AA99"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tbl>
      <w:tblPr>
        <w:tblStyle w:val="Grilledutableau"/>
        <w:tblW w:w="0" w:type="auto"/>
        <w:tblLook w:val="04A0" w:firstRow="1" w:lastRow="0" w:firstColumn="1" w:lastColumn="0" w:noHBand="0" w:noVBand="1"/>
      </w:tblPr>
      <w:tblGrid>
        <w:gridCol w:w="10744"/>
      </w:tblGrid>
      <w:tr w:rsidR="003137E5" w:rsidRPr="002441B1" w14:paraId="752B4BDE" w14:textId="77777777" w:rsidTr="001A55B5">
        <w:tc>
          <w:tcPr>
            <w:tcW w:w="10744" w:type="dxa"/>
          </w:tcPr>
          <w:p w14:paraId="73DCC43C" w14:textId="77777777" w:rsidR="003137E5" w:rsidRPr="002441B1" w:rsidRDefault="003137E5" w:rsidP="001A55B5">
            <w:pPr>
              <w:rPr>
                <w:rFonts w:ascii="Calibri" w:hAnsi="Calibri" w:cs="Calibri"/>
                <w:sz w:val="24"/>
                <w:szCs w:val="24"/>
                <w:lang w:val="en-US"/>
              </w:rPr>
            </w:pPr>
          </w:p>
          <w:p w14:paraId="776122A3" w14:textId="77777777" w:rsidR="003137E5" w:rsidRPr="002441B1" w:rsidRDefault="003137E5" w:rsidP="001A55B5">
            <w:pPr>
              <w:rPr>
                <w:rFonts w:ascii="Calibri" w:hAnsi="Calibri" w:cs="Calibri"/>
                <w:sz w:val="24"/>
                <w:szCs w:val="24"/>
                <w:lang w:val="en-US"/>
              </w:rPr>
            </w:pPr>
          </w:p>
          <w:p w14:paraId="647AB655" w14:textId="77777777" w:rsidR="003137E5" w:rsidRPr="002441B1" w:rsidRDefault="003137E5" w:rsidP="001A55B5">
            <w:pPr>
              <w:rPr>
                <w:rFonts w:ascii="Calibri" w:hAnsi="Calibri" w:cs="Calibri"/>
                <w:sz w:val="24"/>
                <w:szCs w:val="24"/>
                <w:lang w:val="en-US"/>
              </w:rPr>
            </w:pPr>
          </w:p>
          <w:p w14:paraId="52B1C31A" w14:textId="77777777" w:rsidR="003137E5" w:rsidRPr="002441B1" w:rsidRDefault="003137E5" w:rsidP="001A55B5">
            <w:pPr>
              <w:rPr>
                <w:rFonts w:ascii="Calibri" w:hAnsi="Calibri" w:cs="Calibri"/>
                <w:sz w:val="24"/>
                <w:szCs w:val="24"/>
                <w:lang w:val="en-US"/>
              </w:rPr>
            </w:pPr>
          </w:p>
          <w:p w14:paraId="0896AFB0" w14:textId="77777777" w:rsidR="003137E5" w:rsidRPr="002441B1" w:rsidRDefault="003137E5" w:rsidP="001A55B5">
            <w:pPr>
              <w:rPr>
                <w:rFonts w:ascii="Calibri" w:hAnsi="Calibri" w:cs="Calibri"/>
                <w:sz w:val="24"/>
                <w:szCs w:val="24"/>
                <w:lang w:val="en-US"/>
              </w:rPr>
            </w:pPr>
          </w:p>
          <w:p w14:paraId="17DEB45A" w14:textId="77777777" w:rsidR="003137E5" w:rsidRPr="002441B1" w:rsidRDefault="003137E5" w:rsidP="001A55B5">
            <w:pPr>
              <w:rPr>
                <w:rFonts w:ascii="Calibri" w:hAnsi="Calibri" w:cs="Calibri"/>
                <w:sz w:val="24"/>
                <w:szCs w:val="24"/>
                <w:lang w:val="en-US"/>
              </w:rPr>
            </w:pPr>
          </w:p>
          <w:p w14:paraId="55B9AA20" w14:textId="77777777" w:rsidR="003137E5" w:rsidRPr="002441B1" w:rsidRDefault="003137E5" w:rsidP="001A55B5">
            <w:pPr>
              <w:rPr>
                <w:rFonts w:ascii="Calibri" w:hAnsi="Calibri" w:cs="Calibri"/>
                <w:sz w:val="24"/>
                <w:szCs w:val="24"/>
                <w:lang w:val="en-US"/>
              </w:rPr>
            </w:pPr>
          </w:p>
          <w:p w14:paraId="4EC067C3" w14:textId="77777777" w:rsidR="003137E5" w:rsidRPr="002441B1" w:rsidRDefault="003137E5" w:rsidP="001A55B5">
            <w:pPr>
              <w:rPr>
                <w:rFonts w:ascii="Calibri" w:hAnsi="Calibri" w:cs="Calibri"/>
                <w:sz w:val="24"/>
                <w:szCs w:val="24"/>
                <w:lang w:val="en-US"/>
              </w:rPr>
            </w:pPr>
          </w:p>
          <w:p w14:paraId="46599163" w14:textId="77777777" w:rsidR="003137E5" w:rsidRPr="002441B1" w:rsidRDefault="003137E5" w:rsidP="001A55B5">
            <w:pPr>
              <w:rPr>
                <w:rFonts w:ascii="Calibri" w:hAnsi="Calibri" w:cs="Calibri"/>
                <w:sz w:val="24"/>
                <w:szCs w:val="24"/>
                <w:lang w:val="en-US"/>
              </w:rPr>
            </w:pPr>
          </w:p>
        </w:tc>
      </w:tr>
    </w:tbl>
    <w:p w14:paraId="190A79BD" w14:textId="77777777" w:rsidR="003137E5" w:rsidRPr="002441B1" w:rsidRDefault="003137E5" w:rsidP="003137E5">
      <w:pPr>
        <w:pStyle w:val="Corpsdetexte"/>
        <w:spacing w:before="47" w:line="315" w:lineRule="exact"/>
        <w:rPr>
          <w:rFonts w:ascii="Arial" w:hAnsi="Arial" w:cs="Arial"/>
          <w:color w:val="2A2E46"/>
          <w:sz w:val="24"/>
          <w:szCs w:val="24"/>
          <w:lang w:val="en-US"/>
        </w:rPr>
      </w:pPr>
    </w:p>
    <w:p w14:paraId="6EA02362"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
          <w:bCs/>
          <w:sz w:val="24"/>
          <w:szCs w:val="24"/>
          <w:lang w:val="en-US"/>
        </w:rPr>
        <w:t xml:space="preserve">What areas do I need to improve in? </w:t>
      </w:r>
      <w:r w:rsidRPr="002441B1">
        <w:rPr>
          <w:rFonts w:ascii="Montserrat" w:hAnsi="Montserrat" w:cs="Arial"/>
          <w:bCs/>
          <w:sz w:val="24"/>
          <w:szCs w:val="24"/>
          <w:lang w:val="en-US"/>
        </w:rPr>
        <w:t xml:space="preserve">How (training, assignments, etc.)? </w:t>
      </w:r>
    </w:p>
    <w:p w14:paraId="107A4AEF" w14:textId="77777777" w:rsidR="002441B1" w:rsidRPr="002441B1" w:rsidRDefault="002441B1" w:rsidP="002441B1">
      <w:pPr>
        <w:rPr>
          <w:rFonts w:ascii="Montserrat" w:hAnsi="Montserrat" w:cs="Arial"/>
          <w:b/>
          <w:bCs/>
          <w:sz w:val="24"/>
          <w:szCs w:val="24"/>
          <w:lang w:val="en-US"/>
        </w:rPr>
      </w:pPr>
      <w:r w:rsidRPr="002441B1">
        <w:rPr>
          <w:rFonts w:ascii="Montserrat" w:hAnsi="Montserrat" w:cs="Arial"/>
          <w:b/>
          <w:bCs/>
          <w:sz w:val="24"/>
          <w:szCs w:val="24"/>
          <w:lang w:val="en-US"/>
        </w:rPr>
        <w:t>What deadline should I set myself?</w:t>
      </w:r>
    </w:p>
    <w:tbl>
      <w:tblPr>
        <w:tblStyle w:val="Grilledutableau"/>
        <w:tblW w:w="0" w:type="auto"/>
        <w:tblLook w:val="04A0" w:firstRow="1" w:lastRow="0" w:firstColumn="1" w:lastColumn="0" w:noHBand="0" w:noVBand="1"/>
      </w:tblPr>
      <w:tblGrid>
        <w:gridCol w:w="10744"/>
      </w:tblGrid>
      <w:tr w:rsidR="003137E5" w:rsidRPr="002441B1" w14:paraId="28E4D6F6" w14:textId="77777777" w:rsidTr="001A55B5">
        <w:tc>
          <w:tcPr>
            <w:tcW w:w="10744" w:type="dxa"/>
          </w:tcPr>
          <w:p w14:paraId="31D3D37C" w14:textId="77777777" w:rsidR="003137E5" w:rsidRPr="002441B1" w:rsidRDefault="003137E5" w:rsidP="001A55B5">
            <w:pPr>
              <w:rPr>
                <w:rFonts w:ascii="Arial" w:hAnsi="Arial" w:cs="Arial"/>
                <w:sz w:val="24"/>
                <w:szCs w:val="24"/>
                <w:lang w:val="en-US"/>
              </w:rPr>
            </w:pPr>
          </w:p>
          <w:p w14:paraId="266516DD" w14:textId="77777777" w:rsidR="003137E5" w:rsidRPr="002441B1" w:rsidRDefault="003137E5" w:rsidP="001A55B5">
            <w:pPr>
              <w:rPr>
                <w:rFonts w:ascii="Arial" w:hAnsi="Arial" w:cs="Arial"/>
                <w:sz w:val="24"/>
                <w:szCs w:val="24"/>
                <w:lang w:val="en-US"/>
              </w:rPr>
            </w:pPr>
          </w:p>
          <w:p w14:paraId="0F2AD575" w14:textId="77777777" w:rsidR="003137E5" w:rsidRPr="002441B1" w:rsidRDefault="003137E5" w:rsidP="001A55B5">
            <w:pPr>
              <w:rPr>
                <w:rFonts w:ascii="Arial" w:hAnsi="Arial" w:cs="Arial"/>
                <w:sz w:val="24"/>
                <w:szCs w:val="24"/>
                <w:lang w:val="en-US"/>
              </w:rPr>
            </w:pPr>
          </w:p>
          <w:p w14:paraId="794BB3AE" w14:textId="77777777" w:rsidR="003137E5" w:rsidRPr="002441B1" w:rsidRDefault="003137E5" w:rsidP="001A55B5">
            <w:pPr>
              <w:rPr>
                <w:rFonts w:ascii="Arial" w:hAnsi="Arial" w:cs="Arial"/>
                <w:sz w:val="24"/>
                <w:szCs w:val="24"/>
                <w:lang w:val="en-US"/>
              </w:rPr>
            </w:pPr>
          </w:p>
          <w:p w14:paraId="70B471E4" w14:textId="77777777" w:rsidR="003137E5" w:rsidRPr="002441B1" w:rsidRDefault="003137E5" w:rsidP="001A55B5">
            <w:pPr>
              <w:rPr>
                <w:rFonts w:ascii="Arial" w:hAnsi="Arial" w:cs="Arial"/>
                <w:sz w:val="24"/>
                <w:szCs w:val="24"/>
                <w:lang w:val="en-US"/>
              </w:rPr>
            </w:pPr>
          </w:p>
          <w:p w14:paraId="558231CF" w14:textId="77777777" w:rsidR="003137E5" w:rsidRPr="002441B1" w:rsidRDefault="003137E5" w:rsidP="001A55B5">
            <w:pPr>
              <w:rPr>
                <w:rFonts w:ascii="Arial" w:hAnsi="Arial" w:cs="Arial"/>
                <w:sz w:val="24"/>
                <w:szCs w:val="24"/>
                <w:lang w:val="en-US"/>
              </w:rPr>
            </w:pPr>
          </w:p>
          <w:p w14:paraId="7EBDC74F" w14:textId="77777777" w:rsidR="003137E5" w:rsidRPr="002441B1" w:rsidRDefault="003137E5" w:rsidP="001A55B5">
            <w:pPr>
              <w:rPr>
                <w:rFonts w:ascii="Arial" w:hAnsi="Arial" w:cs="Arial"/>
                <w:sz w:val="24"/>
                <w:szCs w:val="24"/>
                <w:lang w:val="en-US"/>
              </w:rPr>
            </w:pPr>
          </w:p>
          <w:p w14:paraId="51941E3B" w14:textId="77777777" w:rsidR="003137E5" w:rsidRPr="002441B1" w:rsidRDefault="003137E5" w:rsidP="001A55B5">
            <w:pPr>
              <w:rPr>
                <w:rFonts w:ascii="Arial" w:hAnsi="Arial" w:cs="Arial"/>
                <w:sz w:val="24"/>
                <w:szCs w:val="24"/>
                <w:lang w:val="en-US"/>
              </w:rPr>
            </w:pPr>
          </w:p>
          <w:p w14:paraId="3A589314" w14:textId="77777777" w:rsidR="003137E5" w:rsidRPr="002441B1" w:rsidRDefault="003137E5" w:rsidP="001A55B5">
            <w:pPr>
              <w:rPr>
                <w:rFonts w:ascii="Arial" w:hAnsi="Arial" w:cs="Arial"/>
                <w:sz w:val="24"/>
                <w:szCs w:val="24"/>
                <w:lang w:val="en-US"/>
              </w:rPr>
            </w:pPr>
          </w:p>
          <w:p w14:paraId="730F3157" w14:textId="77777777" w:rsidR="003137E5" w:rsidRPr="002441B1" w:rsidRDefault="003137E5" w:rsidP="001A55B5">
            <w:pPr>
              <w:rPr>
                <w:rFonts w:ascii="Arial" w:hAnsi="Arial" w:cs="Arial"/>
                <w:sz w:val="24"/>
                <w:szCs w:val="24"/>
                <w:lang w:val="en-US"/>
              </w:rPr>
            </w:pPr>
          </w:p>
        </w:tc>
      </w:tr>
    </w:tbl>
    <w:p w14:paraId="6E1754AF" w14:textId="77777777" w:rsidR="003137E5" w:rsidRPr="002441B1" w:rsidRDefault="003137E5" w:rsidP="003137E5">
      <w:pPr>
        <w:rPr>
          <w:rFonts w:ascii="Arial" w:hAnsi="Arial" w:cs="Arial"/>
          <w:lang w:val="en-US"/>
        </w:rPr>
      </w:pPr>
    </w:p>
    <w:p w14:paraId="233FBCA8" w14:textId="4444FC60" w:rsidR="003A38F2" w:rsidRPr="002441B1" w:rsidRDefault="003A38F2" w:rsidP="00C51374">
      <w:pPr>
        <w:rPr>
          <w:sz w:val="2"/>
          <w:szCs w:val="2"/>
          <w:lang w:val="en-US"/>
        </w:rPr>
      </w:pPr>
    </w:p>
    <w:p w14:paraId="79AE2BF5" w14:textId="5EA17EFD" w:rsidR="00E50137" w:rsidRPr="002441B1" w:rsidRDefault="00E50137" w:rsidP="00E50137">
      <w:pPr>
        <w:rPr>
          <w:sz w:val="2"/>
          <w:szCs w:val="2"/>
          <w:lang w:val="en-US"/>
        </w:rPr>
      </w:pPr>
    </w:p>
    <w:p w14:paraId="1FF32FF1" w14:textId="14DBDFF9" w:rsidR="00604479" w:rsidRPr="002441B1" w:rsidRDefault="00604479">
      <w:pPr>
        <w:rPr>
          <w:rFonts w:ascii="Mont" w:hAnsi="Mont"/>
          <w:b/>
          <w:bCs/>
          <w:sz w:val="28"/>
          <w:szCs w:val="28"/>
          <w:lang w:val="en-US"/>
        </w:rPr>
      </w:pPr>
      <w:r w:rsidRPr="002441B1">
        <w:rPr>
          <w:rFonts w:ascii="Mont" w:hAnsi="Mont"/>
          <w:b/>
          <w:bCs/>
          <w:sz w:val="28"/>
          <w:szCs w:val="28"/>
          <w:lang w:val="en-US"/>
        </w:rPr>
        <w:lastRenderedPageBreak/>
        <w:br w:type="page"/>
      </w:r>
    </w:p>
    <w:p w14:paraId="105810D9" w14:textId="77777777" w:rsidR="00604479" w:rsidRPr="002441B1" w:rsidRDefault="00604479" w:rsidP="00604479">
      <w:pPr>
        <w:spacing w:before="100" w:line="235" w:lineRule="auto"/>
        <w:ind w:right="271"/>
        <w:rPr>
          <w:rFonts w:ascii="Arial" w:hAnsi="Arial" w:cs="Arial"/>
          <w:b/>
          <w:color w:val="001F5F"/>
          <w:sz w:val="16"/>
          <w:szCs w:val="16"/>
          <w:lang w:val="en-US"/>
        </w:rPr>
      </w:pPr>
    </w:p>
    <w:tbl>
      <w:tblPr>
        <w:tblStyle w:val="Grilledutableau"/>
        <w:tblW w:w="0" w:type="auto"/>
        <w:tblLook w:val="04A0" w:firstRow="1" w:lastRow="0" w:firstColumn="1" w:lastColumn="0" w:noHBand="0" w:noVBand="1"/>
      </w:tblPr>
      <w:tblGrid>
        <w:gridCol w:w="10744"/>
      </w:tblGrid>
      <w:tr w:rsidR="00604479" w:rsidRPr="00543FF3" w14:paraId="76F732B5" w14:textId="77777777" w:rsidTr="001A55B5">
        <w:tc>
          <w:tcPr>
            <w:tcW w:w="10744" w:type="dxa"/>
            <w:tcBorders>
              <w:top w:val="nil"/>
              <w:left w:val="nil"/>
              <w:bottom w:val="nil"/>
              <w:right w:val="nil"/>
            </w:tcBorders>
            <w:shd w:val="clear" w:color="auto" w:fill="F2F2F2" w:themeFill="background1" w:themeFillShade="F2"/>
          </w:tcPr>
          <w:p w14:paraId="50298A0C" w14:textId="464AF85C" w:rsidR="00A446DF" w:rsidRPr="00543FF3" w:rsidRDefault="001A55B5" w:rsidP="001A55B5">
            <w:pPr>
              <w:spacing w:before="7" w:line="249" w:lineRule="auto"/>
              <w:ind w:right="-136"/>
              <w:rPr>
                <w:rFonts w:ascii="Mont" w:hAnsi="Mont" w:cs="Arial"/>
                <w:b/>
                <w:bCs/>
                <w:iCs/>
                <w:color w:val="2A2E46"/>
                <w:sz w:val="32"/>
                <w:szCs w:val="32"/>
                <w:lang w:val="en-US"/>
              </w:rPr>
            </w:pPr>
            <w:r w:rsidRPr="001A55B5">
              <w:rPr>
                <w:rFonts w:ascii="Mont" w:hAnsi="Mont" w:cs="Arial"/>
                <w:b/>
                <w:bCs/>
                <w:iCs/>
                <w:color w:val="2A2E46"/>
                <w:sz w:val="32"/>
                <w:szCs w:val="32"/>
                <w:lang w:val="en-US"/>
              </w:rPr>
              <w:t>My skills developed in link with</w:t>
            </w:r>
          </w:p>
          <w:p w14:paraId="794C160F" w14:textId="1B90C038" w:rsidR="00604479" w:rsidRPr="00543FF3" w:rsidRDefault="008809CD" w:rsidP="001A55B5">
            <w:pPr>
              <w:spacing w:before="7" w:line="249" w:lineRule="auto"/>
              <w:ind w:right="-136"/>
              <w:rPr>
                <w:rFonts w:ascii="Mont" w:hAnsi="Mont" w:cs="Arial"/>
                <w:b/>
                <w:bCs/>
                <w:iCs/>
                <w:color w:val="2A2E46"/>
                <w:sz w:val="32"/>
                <w:szCs w:val="32"/>
                <w:lang w:val="en-US"/>
              </w:rPr>
            </w:pPr>
            <w:r w:rsidRPr="008809CD">
              <w:rPr>
                <w:rFonts w:ascii="Mont" w:hAnsi="Mont" w:cs="Arial"/>
                <w:b/>
                <w:bCs/>
                <w:iCs/>
                <w:color w:val="E84E0F"/>
                <w:sz w:val="32"/>
                <w:szCs w:val="32"/>
                <w:lang w:val="en-US"/>
              </w:rPr>
              <w:t>My extra-curricular experiences</w:t>
            </w:r>
          </w:p>
        </w:tc>
      </w:tr>
    </w:tbl>
    <w:p w14:paraId="0461544D" w14:textId="77777777" w:rsidR="00604479" w:rsidRPr="00543FF3" w:rsidRDefault="00604479" w:rsidP="00604479">
      <w:pPr>
        <w:spacing w:after="0"/>
        <w:rPr>
          <w:rFonts w:ascii="Arial" w:eastAsia="Calibri" w:hAnsi="Arial" w:cs="Arial"/>
          <w:b/>
          <w:bCs/>
          <w:color w:val="2A2E46"/>
          <w:sz w:val="26"/>
          <w:szCs w:val="26"/>
          <w:lang w:val="en-US"/>
        </w:rPr>
      </w:pPr>
    </w:p>
    <w:p w14:paraId="74663117"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 xml:space="preserve">List professional and other situations you have experienced, </w:t>
      </w:r>
      <w:r w:rsidRPr="002441B1">
        <w:rPr>
          <w:rFonts w:ascii="Montserrat" w:hAnsi="Montserrat" w:cs="Arial"/>
          <w:bCs/>
          <w:sz w:val="24"/>
          <w:szCs w:val="24"/>
          <w:lang w:val="en-US"/>
        </w:rPr>
        <w:t>including factual elements and evidence (links, videos, etc.).</w:t>
      </w:r>
    </w:p>
    <w:tbl>
      <w:tblPr>
        <w:tblStyle w:val="Grilledutableau"/>
        <w:tblW w:w="0" w:type="auto"/>
        <w:tblLook w:val="04A0" w:firstRow="1" w:lastRow="0" w:firstColumn="1" w:lastColumn="0" w:noHBand="0" w:noVBand="1"/>
      </w:tblPr>
      <w:tblGrid>
        <w:gridCol w:w="10744"/>
      </w:tblGrid>
      <w:tr w:rsidR="00604479" w:rsidRPr="002441B1" w14:paraId="25CA2EA1" w14:textId="77777777" w:rsidTr="001A55B5">
        <w:tc>
          <w:tcPr>
            <w:tcW w:w="10744" w:type="dxa"/>
          </w:tcPr>
          <w:p w14:paraId="02947406" w14:textId="77777777" w:rsidR="00604479" w:rsidRPr="002441B1" w:rsidRDefault="00604479" w:rsidP="001A55B5">
            <w:pPr>
              <w:rPr>
                <w:rFonts w:ascii="Calibri" w:hAnsi="Calibri" w:cs="Calibri"/>
                <w:color w:val="2A2E46"/>
                <w:sz w:val="24"/>
                <w:szCs w:val="24"/>
                <w:lang w:val="en-US"/>
              </w:rPr>
            </w:pPr>
          </w:p>
          <w:p w14:paraId="1433BB43" w14:textId="77777777" w:rsidR="00604479" w:rsidRPr="002441B1" w:rsidRDefault="00604479" w:rsidP="001A55B5">
            <w:pPr>
              <w:rPr>
                <w:rFonts w:ascii="Calibri" w:hAnsi="Calibri" w:cs="Calibri"/>
                <w:color w:val="2A2E46"/>
                <w:sz w:val="24"/>
                <w:szCs w:val="24"/>
                <w:lang w:val="en-US"/>
              </w:rPr>
            </w:pPr>
          </w:p>
          <w:p w14:paraId="1FA3ABD9" w14:textId="77777777" w:rsidR="00604479" w:rsidRPr="002441B1" w:rsidRDefault="00604479" w:rsidP="001A55B5">
            <w:pPr>
              <w:rPr>
                <w:rFonts w:ascii="Calibri" w:hAnsi="Calibri" w:cs="Calibri"/>
                <w:color w:val="2A2E46"/>
                <w:sz w:val="24"/>
                <w:szCs w:val="24"/>
                <w:lang w:val="en-US"/>
              </w:rPr>
            </w:pPr>
          </w:p>
          <w:p w14:paraId="65045848" w14:textId="77777777" w:rsidR="00604479" w:rsidRPr="002441B1" w:rsidRDefault="00604479" w:rsidP="001A55B5">
            <w:pPr>
              <w:rPr>
                <w:rFonts w:ascii="Calibri" w:hAnsi="Calibri" w:cs="Calibri"/>
                <w:color w:val="2A2E46"/>
                <w:sz w:val="24"/>
                <w:szCs w:val="24"/>
                <w:lang w:val="en-US"/>
              </w:rPr>
            </w:pPr>
          </w:p>
          <w:p w14:paraId="72BBA1B0" w14:textId="77777777" w:rsidR="00604479" w:rsidRPr="002441B1" w:rsidRDefault="00604479" w:rsidP="001A55B5">
            <w:pPr>
              <w:rPr>
                <w:rFonts w:ascii="Calibri" w:hAnsi="Calibri" w:cs="Calibri"/>
                <w:color w:val="2A2E46"/>
                <w:sz w:val="24"/>
                <w:szCs w:val="24"/>
                <w:lang w:val="en-US"/>
              </w:rPr>
            </w:pPr>
          </w:p>
          <w:p w14:paraId="2336CD7B" w14:textId="77777777" w:rsidR="00604479" w:rsidRPr="002441B1" w:rsidRDefault="00604479" w:rsidP="001A55B5">
            <w:pPr>
              <w:rPr>
                <w:rFonts w:ascii="Calibri" w:hAnsi="Calibri" w:cs="Calibri"/>
                <w:color w:val="2A2E46"/>
                <w:sz w:val="24"/>
                <w:szCs w:val="24"/>
                <w:lang w:val="en-US"/>
              </w:rPr>
            </w:pPr>
          </w:p>
          <w:p w14:paraId="0875BAEF" w14:textId="546AC866" w:rsidR="00604479" w:rsidRPr="002441B1" w:rsidRDefault="00604479" w:rsidP="001A55B5">
            <w:pPr>
              <w:rPr>
                <w:rFonts w:ascii="Calibri" w:hAnsi="Calibri" w:cs="Calibri"/>
                <w:color w:val="2A2E46"/>
                <w:sz w:val="24"/>
                <w:szCs w:val="24"/>
                <w:lang w:val="en-US"/>
              </w:rPr>
            </w:pPr>
          </w:p>
          <w:p w14:paraId="1F96D0BE" w14:textId="77D2BAC6" w:rsidR="00604479" w:rsidRPr="002441B1" w:rsidRDefault="00604479" w:rsidP="001A55B5">
            <w:pPr>
              <w:rPr>
                <w:rFonts w:ascii="Calibri" w:hAnsi="Calibri" w:cs="Calibri"/>
                <w:color w:val="2A2E46"/>
                <w:sz w:val="24"/>
                <w:szCs w:val="24"/>
                <w:lang w:val="en-US"/>
              </w:rPr>
            </w:pPr>
          </w:p>
          <w:p w14:paraId="6A542F25" w14:textId="3AA189F7" w:rsidR="00604479" w:rsidRPr="002441B1" w:rsidRDefault="00604479" w:rsidP="001A55B5">
            <w:pPr>
              <w:rPr>
                <w:rFonts w:ascii="Calibri" w:hAnsi="Calibri" w:cs="Calibri"/>
                <w:color w:val="2A2E46"/>
                <w:sz w:val="24"/>
                <w:szCs w:val="24"/>
                <w:lang w:val="en-US"/>
              </w:rPr>
            </w:pPr>
          </w:p>
          <w:p w14:paraId="6236954E" w14:textId="630AC39A" w:rsidR="00604479" w:rsidRPr="002441B1" w:rsidRDefault="00604479" w:rsidP="001A55B5">
            <w:pPr>
              <w:rPr>
                <w:rFonts w:ascii="Calibri" w:hAnsi="Calibri" w:cs="Calibri"/>
                <w:color w:val="2A2E46"/>
                <w:sz w:val="24"/>
                <w:szCs w:val="24"/>
                <w:lang w:val="en-US"/>
              </w:rPr>
            </w:pPr>
          </w:p>
          <w:p w14:paraId="2EFEC4DC" w14:textId="77777777" w:rsidR="00604479" w:rsidRPr="002441B1" w:rsidRDefault="00604479" w:rsidP="001A55B5">
            <w:pPr>
              <w:rPr>
                <w:rFonts w:ascii="Calibri" w:hAnsi="Calibri" w:cs="Calibri"/>
                <w:color w:val="2A2E46"/>
                <w:sz w:val="24"/>
                <w:szCs w:val="24"/>
                <w:lang w:val="en-US"/>
              </w:rPr>
            </w:pPr>
          </w:p>
          <w:p w14:paraId="27910EBC" w14:textId="77777777" w:rsidR="00604479" w:rsidRPr="002441B1" w:rsidRDefault="00604479" w:rsidP="001A55B5">
            <w:pPr>
              <w:rPr>
                <w:rFonts w:ascii="Calibri" w:hAnsi="Calibri" w:cs="Calibri"/>
                <w:color w:val="2A2E46"/>
                <w:sz w:val="24"/>
                <w:szCs w:val="24"/>
                <w:lang w:val="en-US"/>
              </w:rPr>
            </w:pPr>
          </w:p>
          <w:p w14:paraId="02EF06B6" w14:textId="77777777" w:rsidR="00604479" w:rsidRPr="002441B1" w:rsidRDefault="00604479" w:rsidP="001A55B5">
            <w:pPr>
              <w:rPr>
                <w:rFonts w:ascii="Calibri" w:hAnsi="Calibri" w:cs="Calibri"/>
                <w:color w:val="2A2E46"/>
                <w:sz w:val="24"/>
                <w:szCs w:val="24"/>
                <w:lang w:val="en-US"/>
              </w:rPr>
            </w:pPr>
          </w:p>
          <w:p w14:paraId="26E12160" w14:textId="77777777" w:rsidR="00604479" w:rsidRPr="002441B1" w:rsidRDefault="00604479" w:rsidP="001A55B5">
            <w:pPr>
              <w:rPr>
                <w:rFonts w:ascii="Calibri" w:hAnsi="Calibri" w:cs="Calibri"/>
                <w:color w:val="2A2E46"/>
                <w:sz w:val="24"/>
                <w:szCs w:val="24"/>
                <w:lang w:val="en-US"/>
              </w:rPr>
            </w:pPr>
          </w:p>
        </w:tc>
      </w:tr>
    </w:tbl>
    <w:p w14:paraId="586B9D4B" w14:textId="77777777" w:rsidR="00604479" w:rsidRPr="002441B1" w:rsidRDefault="00604479" w:rsidP="00604479">
      <w:pPr>
        <w:rPr>
          <w:rFonts w:ascii="Calibri" w:hAnsi="Calibri" w:cs="Calibri"/>
          <w:b/>
          <w:i/>
          <w:color w:val="2A2E46"/>
          <w:sz w:val="24"/>
          <w:szCs w:val="24"/>
          <w:lang w:val="en-US"/>
        </w:rPr>
      </w:pPr>
    </w:p>
    <w:p w14:paraId="0F21BB65" w14:textId="77777777" w:rsidR="002441B1" w:rsidRPr="002441B1" w:rsidRDefault="002441B1" w:rsidP="004C76F9">
      <w:pPr>
        <w:rPr>
          <w:rFonts w:ascii="Montserrat" w:hAnsi="Montserrat" w:cs="Arial"/>
          <w:bCs/>
          <w:sz w:val="24"/>
          <w:szCs w:val="24"/>
          <w:lang w:val="en-US"/>
        </w:rPr>
      </w:pPr>
      <w:r w:rsidRPr="002441B1">
        <w:rPr>
          <w:rFonts w:ascii="Montserrat" w:hAnsi="Montserrat" w:cs="Arial"/>
          <w:bCs/>
          <w:sz w:val="24"/>
          <w:szCs w:val="24"/>
          <w:lang w:val="en-US"/>
        </w:rPr>
        <w:t xml:space="preserve">What </w:t>
      </w:r>
      <w:r w:rsidRPr="002441B1">
        <w:rPr>
          <w:rFonts w:ascii="Montserrat" w:hAnsi="Montserrat" w:cs="Arial"/>
          <w:b/>
          <w:bCs/>
          <w:sz w:val="24"/>
          <w:szCs w:val="24"/>
          <w:lang w:val="en-US"/>
        </w:rPr>
        <w:t>knowledge</w:t>
      </w:r>
      <w:r w:rsidRPr="002441B1">
        <w:rPr>
          <w:rFonts w:ascii="Montserrat" w:hAnsi="Montserrat" w:cs="Arial"/>
          <w:bCs/>
          <w:sz w:val="24"/>
          <w:szCs w:val="24"/>
          <w:lang w:val="en-US"/>
        </w:rPr>
        <w:t xml:space="preserve"> (information, theories, etc.) did I draw upon? What </w:t>
      </w:r>
      <w:r w:rsidRPr="002441B1">
        <w:rPr>
          <w:rFonts w:ascii="Montserrat" w:hAnsi="Montserrat" w:cs="Arial"/>
          <w:b/>
          <w:bCs/>
          <w:sz w:val="24"/>
          <w:szCs w:val="24"/>
          <w:lang w:val="en-US"/>
        </w:rPr>
        <w:t>skills</w:t>
      </w:r>
      <w:r w:rsidRPr="002441B1">
        <w:rPr>
          <w:rFonts w:ascii="Montserrat" w:hAnsi="Montserrat" w:cs="Arial"/>
          <w:bCs/>
          <w:sz w:val="24"/>
          <w:szCs w:val="24"/>
          <w:lang w:val="en-US"/>
        </w:rPr>
        <w:t xml:space="preserve"> did I develop (action verbs)? What </w:t>
      </w:r>
      <w:r w:rsidRPr="002441B1">
        <w:rPr>
          <w:rFonts w:ascii="Montserrat" w:hAnsi="Montserrat" w:cs="Arial"/>
          <w:b/>
          <w:bCs/>
          <w:sz w:val="24"/>
          <w:szCs w:val="24"/>
          <w:lang w:val="en-US"/>
        </w:rPr>
        <w:t>interpersonal skills</w:t>
      </w:r>
      <w:r w:rsidRPr="002441B1">
        <w:rPr>
          <w:rFonts w:ascii="Montserrat" w:hAnsi="Montserrat" w:cs="Arial"/>
          <w:bCs/>
          <w:sz w:val="24"/>
          <w:szCs w:val="24"/>
          <w:lang w:val="en-US"/>
        </w:rPr>
        <w:t xml:space="preserve"> did I use (personal qualities)?</w:t>
      </w:r>
    </w:p>
    <w:p w14:paraId="1C1EC4F2" w14:textId="77777777" w:rsidR="002441B1" w:rsidRPr="002441B1" w:rsidRDefault="002441B1" w:rsidP="004C76F9">
      <w:pPr>
        <w:rPr>
          <w:rFonts w:ascii="Montserrat" w:hAnsi="Montserrat" w:cs="Arial"/>
          <w:bCs/>
          <w:sz w:val="24"/>
          <w:szCs w:val="24"/>
          <w:lang w:val="en-US"/>
        </w:rPr>
      </w:pPr>
    </w:p>
    <w:p w14:paraId="637634AE" w14:textId="77777777" w:rsidR="002441B1" w:rsidRPr="002441B1" w:rsidRDefault="002441B1" w:rsidP="002441B1">
      <w:pPr>
        <w:rPr>
          <w:rFonts w:ascii="Montserrat" w:hAnsi="Montserrat" w:cs="Arial"/>
          <w:sz w:val="24"/>
          <w:szCs w:val="24"/>
          <w:lang w:val="en-US"/>
        </w:rPr>
      </w:pPr>
      <w:r w:rsidRPr="002441B1">
        <w:rPr>
          <w:rFonts w:ascii="Montserrat" w:hAnsi="Montserrat" w:cs="Arial"/>
          <w:b/>
          <w:bCs/>
          <w:sz w:val="24"/>
          <w:szCs w:val="24"/>
          <w:lang w:val="en-US"/>
        </w:rPr>
        <w:t>At what level?</w:t>
      </w:r>
      <w:r w:rsidRPr="002441B1">
        <w:rPr>
          <w:rFonts w:ascii="Montserrat" w:hAnsi="Montserrat" w:cs="Arial"/>
          <w:bCs/>
          <w:sz w:val="24"/>
          <w:szCs w:val="24"/>
          <w:lang w:val="en-US"/>
        </w:rPr>
        <w:t xml:space="preserve"> Awareness, Proficiency, Expertise (factual details)</w:t>
      </w:r>
    </w:p>
    <w:tbl>
      <w:tblPr>
        <w:tblStyle w:val="Grilledutableau"/>
        <w:tblW w:w="0" w:type="auto"/>
        <w:tblLook w:val="04A0" w:firstRow="1" w:lastRow="0" w:firstColumn="1" w:lastColumn="0" w:noHBand="0" w:noVBand="1"/>
      </w:tblPr>
      <w:tblGrid>
        <w:gridCol w:w="10744"/>
      </w:tblGrid>
      <w:tr w:rsidR="00604479" w:rsidRPr="002441B1" w14:paraId="4DE40F62" w14:textId="77777777" w:rsidTr="001A55B5">
        <w:tc>
          <w:tcPr>
            <w:tcW w:w="10744" w:type="dxa"/>
          </w:tcPr>
          <w:p w14:paraId="318DB9BD" w14:textId="77777777" w:rsidR="00604479" w:rsidRPr="002441B1" w:rsidRDefault="00604479" w:rsidP="001A55B5">
            <w:pPr>
              <w:rPr>
                <w:rFonts w:ascii="Calibri" w:hAnsi="Calibri" w:cs="Calibri"/>
                <w:sz w:val="24"/>
                <w:szCs w:val="24"/>
                <w:lang w:val="en-US"/>
              </w:rPr>
            </w:pPr>
          </w:p>
          <w:p w14:paraId="251B5F8E" w14:textId="77777777" w:rsidR="00604479" w:rsidRPr="002441B1" w:rsidRDefault="00604479" w:rsidP="001A55B5">
            <w:pPr>
              <w:rPr>
                <w:rFonts w:ascii="Calibri" w:hAnsi="Calibri" w:cs="Calibri"/>
                <w:sz w:val="24"/>
                <w:szCs w:val="24"/>
                <w:lang w:val="en-US"/>
              </w:rPr>
            </w:pPr>
          </w:p>
          <w:p w14:paraId="262D8089" w14:textId="77777777" w:rsidR="00604479" w:rsidRPr="002441B1" w:rsidRDefault="00604479" w:rsidP="001A55B5">
            <w:pPr>
              <w:rPr>
                <w:rFonts w:ascii="Calibri" w:hAnsi="Calibri" w:cs="Calibri"/>
                <w:sz w:val="24"/>
                <w:szCs w:val="24"/>
                <w:lang w:val="en-US"/>
              </w:rPr>
            </w:pPr>
          </w:p>
          <w:p w14:paraId="3AA8D938" w14:textId="77777777" w:rsidR="00604479" w:rsidRPr="002441B1" w:rsidRDefault="00604479" w:rsidP="001A55B5">
            <w:pPr>
              <w:rPr>
                <w:rFonts w:ascii="Calibri" w:hAnsi="Calibri" w:cs="Calibri"/>
                <w:sz w:val="24"/>
                <w:szCs w:val="24"/>
                <w:lang w:val="en-US"/>
              </w:rPr>
            </w:pPr>
          </w:p>
          <w:p w14:paraId="7AA1FDD3" w14:textId="7ED3048F" w:rsidR="00604479" w:rsidRPr="002441B1" w:rsidRDefault="00604479" w:rsidP="001A55B5">
            <w:pPr>
              <w:rPr>
                <w:rFonts w:ascii="Calibri" w:hAnsi="Calibri" w:cs="Calibri"/>
                <w:sz w:val="24"/>
                <w:szCs w:val="24"/>
                <w:lang w:val="en-US"/>
              </w:rPr>
            </w:pPr>
          </w:p>
          <w:p w14:paraId="0062DD96" w14:textId="6BDB6BE0" w:rsidR="00604479" w:rsidRPr="002441B1" w:rsidRDefault="00604479" w:rsidP="001A55B5">
            <w:pPr>
              <w:rPr>
                <w:rFonts w:ascii="Calibri" w:hAnsi="Calibri" w:cs="Calibri"/>
                <w:sz w:val="24"/>
                <w:szCs w:val="24"/>
                <w:lang w:val="en-US"/>
              </w:rPr>
            </w:pPr>
          </w:p>
          <w:p w14:paraId="5BC66CE8" w14:textId="664CE429" w:rsidR="00604479" w:rsidRPr="002441B1" w:rsidRDefault="00604479" w:rsidP="001A55B5">
            <w:pPr>
              <w:rPr>
                <w:rFonts w:ascii="Calibri" w:hAnsi="Calibri" w:cs="Calibri"/>
                <w:sz w:val="24"/>
                <w:szCs w:val="24"/>
                <w:lang w:val="en-US"/>
              </w:rPr>
            </w:pPr>
          </w:p>
          <w:p w14:paraId="2ED9D79B" w14:textId="76311F8F" w:rsidR="00604479" w:rsidRPr="002441B1" w:rsidRDefault="00604479" w:rsidP="001A55B5">
            <w:pPr>
              <w:rPr>
                <w:rFonts w:ascii="Calibri" w:hAnsi="Calibri" w:cs="Calibri"/>
                <w:sz w:val="24"/>
                <w:szCs w:val="24"/>
                <w:lang w:val="en-US"/>
              </w:rPr>
            </w:pPr>
          </w:p>
          <w:p w14:paraId="5594B160" w14:textId="77777777" w:rsidR="00604479" w:rsidRPr="002441B1" w:rsidRDefault="00604479" w:rsidP="001A55B5">
            <w:pPr>
              <w:rPr>
                <w:rFonts w:ascii="Calibri" w:hAnsi="Calibri" w:cs="Calibri"/>
                <w:sz w:val="24"/>
                <w:szCs w:val="24"/>
                <w:lang w:val="en-US"/>
              </w:rPr>
            </w:pPr>
          </w:p>
          <w:p w14:paraId="3393889B" w14:textId="77777777" w:rsidR="00604479" w:rsidRPr="002441B1" w:rsidRDefault="00604479" w:rsidP="001A55B5">
            <w:pPr>
              <w:rPr>
                <w:rFonts w:ascii="Calibri" w:hAnsi="Calibri" w:cs="Calibri"/>
                <w:sz w:val="24"/>
                <w:szCs w:val="24"/>
                <w:lang w:val="en-US"/>
              </w:rPr>
            </w:pPr>
          </w:p>
          <w:p w14:paraId="3DEC6D03" w14:textId="77777777" w:rsidR="00604479" w:rsidRPr="002441B1" w:rsidRDefault="00604479" w:rsidP="001A55B5">
            <w:pPr>
              <w:rPr>
                <w:rFonts w:ascii="Calibri" w:hAnsi="Calibri" w:cs="Calibri"/>
                <w:sz w:val="24"/>
                <w:szCs w:val="24"/>
                <w:lang w:val="en-US"/>
              </w:rPr>
            </w:pPr>
          </w:p>
          <w:p w14:paraId="321EE99A" w14:textId="77777777" w:rsidR="00604479" w:rsidRPr="002441B1" w:rsidRDefault="00604479" w:rsidP="001A55B5">
            <w:pPr>
              <w:rPr>
                <w:rFonts w:ascii="Calibri" w:hAnsi="Calibri" w:cs="Calibri"/>
                <w:sz w:val="24"/>
                <w:szCs w:val="24"/>
                <w:lang w:val="en-US"/>
              </w:rPr>
            </w:pPr>
          </w:p>
          <w:p w14:paraId="66F486CB" w14:textId="77777777" w:rsidR="00604479" w:rsidRPr="002441B1" w:rsidRDefault="00604479" w:rsidP="001A55B5">
            <w:pPr>
              <w:rPr>
                <w:rFonts w:ascii="Calibri" w:hAnsi="Calibri" w:cs="Calibri"/>
                <w:sz w:val="24"/>
                <w:szCs w:val="24"/>
                <w:lang w:val="en-US"/>
              </w:rPr>
            </w:pPr>
          </w:p>
        </w:tc>
      </w:tr>
    </w:tbl>
    <w:p w14:paraId="412F032F" w14:textId="77777777" w:rsidR="00604479" w:rsidRPr="002441B1" w:rsidRDefault="00604479" w:rsidP="00604479">
      <w:pPr>
        <w:pStyle w:val="Corpsdetexte"/>
        <w:spacing w:before="47" w:line="315" w:lineRule="exact"/>
        <w:rPr>
          <w:rFonts w:ascii="Arial" w:hAnsi="Arial" w:cs="Arial"/>
          <w:color w:val="2A2E46"/>
          <w:sz w:val="24"/>
          <w:szCs w:val="24"/>
          <w:lang w:val="en-US"/>
        </w:rPr>
      </w:pPr>
    </w:p>
    <w:p w14:paraId="2D865523" w14:textId="77777777" w:rsidR="00604479" w:rsidRPr="002441B1" w:rsidRDefault="00604479" w:rsidP="00604479">
      <w:pPr>
        <w:rPr>
          <w:rFonts w:ascii="Arial" w:hAnsi="Arial" w:cs="Arial"/>
          <w:lang w:val="en-US"/>
        </w:rPr>
      </w:pPr>
    </w:p>
    <w:p w14:paraId="157CDAB0" w14:textId="77777777" w:rsidR="00604479" w:rsidRPr="002441B1" w:rsidRDefault="00604479" w:rsidP="00604479">
      <w:pPr>
        <w:rPr>
          <w:sz w:val="2"/>
          <w:szCs w:val="2"/>
          <w:lang w:val="en-US"/>
        </w:rPr>
      </w:pPr>
    </w:p>
    <w:p w14:paraId="522C06EF" w14:textId="77777777" w:rsidR="003137E5" w:rsidRPr="002441B1" w:rsidRDefault="003137E5">
      <w:pPr>
        <w:rPr>
          <w:rFonts w:ascii="Mont" w:hAnsi="Mont"/>
          <w:b/>
          <w:bCs/>
          <w:sz w:val="28"/>
          <w:szCs w:val="28"/>
          <w:lang w:val="en-US"/>
        </w:rPr>
      </w:pPr>
    </w:p>
    <w:sectPr w:rsidR="003137E5" w:rsidRPr="002441B1" w:rsidSect="002C7394">
      <w:pgSz w:w="11906" w:h="16838" w:code="9"/>
      <w:pgMar w:top="360" w:right="576" w:bottom="288" w:left="576" w:header="36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719F" w14:textId="77777777" w:rsidR="0000332E" w:rsidRDefault="0000332E" w:rsidP="001A0130">
      <w:pPr>
        <w:spacing w:after="0" w:line="240" w:lineRule="auto"/>
      </w:pPr>
      <w:r>
        <w:separator/>
      </w:r>
    </w:p>
  </w:endnote>
  <w:endnote w:type="continuationSeparator" w:id="0">
    <w:p w14:paraId="49CA208A" w14:textId="77777777" w:rsidR="0000332E" w:rsidRDefault="0000332E"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Ultra Light">
    <w:altName w:val="Calibri"/>
    <w:panose1 w:val="00000300000000000000"/>
    <w:charset w:val="00"/>
    <w:family w:val="modern"/>
    <w:notTrueType/>
    <w:pitch w:val="variable"/>
    <w:sig w:usb0="00000007" w:usb1="00000000" w:usb2="00000000" w:usb3="00000000" w:csb0="00000093" w:csb1="00000000"/>
  </w:font>
  <w:font w:name="Montserrat">
    <w:altName w:val="Calibri"/>
    <w:panose1 w:val="00000500000000000000"/>
    <w:charset w:val="00"/>
    <w:family w:val="auto"/>
    <w:pitch w:val="variable"/>
    <w:sig w:usb0="8000002F" w:usb1="4000204A" w:usb2="00000000" w:usb3="00000000" w:csb0="00000093" w:csb1="00000000"/>
  </w:font>
  <w:font w:name="Mont">
    <w:altName w:val="Calibri"/>
    <w:panose1 w:val="00000700000000000000"/>
    <w:charset w:val="00"/>
    <w:family w:val="moder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1B92" w14:textId="77777777" w:rsidR="0000332E" w:rsidRDefault="0000332E" w:rsidP="001A0130">
      <w:pPr>
        <w:spacing w:after="0" w:line="240" w:lineRule="auto"/>
      </w:pPr>
      <w:r>
        <w:separator/>
      </w:r>
    </w:p>
  </w:footnote>
  <w:footnote w:type="continuationSeparator" w:id="0">
    <w:p w14:paraId="4F3CB7FF" w14:textId="77777777" w:rsidR="0000332E" w:rsidRDefault="0000332E"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797C6AFB"/>
    <w:multiLevelType w:val="hybridMultilevel"/>
    <w:tmpl w:val="26E6C440"/>
    <w:lvl w:ilvl="0" w:tplc="79120B62">
      <w:start w:val="1"/>
      <w:numFmt w:val="decimal"/>
      <w:pStyle w:val="Listenumros"/>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632900020">
    <w:abstractNumId w:val="1"/>
  </w:num>
  <w:num w:numId="2" w16cid:durableId="29768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066246"/>
    <w:rsid w:val="0000332E"/>
    <w:rsid w:val="00010736"/>
    <w:rsid w:val="00030C15"/>
    <w:rsid w:val="00031A76"/>
    <w:rsid w:val="00066246"/>
    <w:rsid w:val="000A2F7C"/>
    <w:rsid w:val="000A3568"/>
    <w:rsid w:val="000D08DB"/>
    <w:rsid w:val="00132769"/>
    <w:rsid w:val="00134472"/>
    <w:rsid w:val="0013681B"/>
    <w:rsid w:val="00146B22"/>
    <w:rsid w:val="00187937"/>
    <w:rsid w:val="001A0130"/>
    <w:rsid w:val="001A55B5"/>
    <w:rsid w:val="001B184A"/>
    <w:rsid w:val="001B6CA7"/>
    <w:rsid w:val="001D142B"/>
    <w:rsid w:val="00214FE1"/>
    <w:rsid w:val="00232876"/>
    <w:rsid w:val="00237703"/>
    <w:rsid w:val="002441B1"/>
    <w:rsid w:val="002601F9"/>
    <w:rsid w:val="00267116"/>
    <w:rsid w:val="002B5640"/>
    <w:rsid w:val="002C3889"/>
    <w:rsid w:val="002C7394"/>
    <w:rsid w:val="002E2A2C"/>
    <w:rsid w:val="002F33AF"/>
    <w:rsid w:val="002F66A1"/>
    <w:rsid w:val="003077E7"/>
    <w:rsid w:val="003137E5"/>
    <w:rsid w:val="00355DEE"/>
    <w:rsid w:val="003602C2"/>
    <w:rsid w:val="003A00F8"/>
    <w:rsid w:val="003A193B"/>
    <w:rsid w:val="003A38F2"/>
    <w:rsid w:val="003B49EC"/>
    <w:rsid w:val="003E49C4"/>
    <w:rsid w:val="003F7A1F"/>
    <w:rsid w:val="00400CF0"/>
    <w:rsid w:val="00402433"/>
    <w:rsid w:val="00404BF4"/>
    <w:rsid w:val="00422679"/>
    <w:rsid w:val="00440A7C"/>
    <w:rsid w:val="00443502"/>
    <w:rsid w:val="004543C6"/>
    <w:rsid w:val="00470098"/>
    <w:rsid w:val="00475F6E"/>
    <w:rsid w:val="004965B0"/>
    <w:rsid w:val="004B42A3"/>
    <w:rsid w:val="004E0BA0"/>
    <w:rsid w:val="004F0368"/>
    <w:rsid w:val="00530CF4"/>
    <w:rsid w:val="00543FF3"/>
    <w:rsid w:val="005444DE"/>
    <w:rsid w:val="0055128D"/>
    <w:rsid w:val="005601C4"/>
    <w:rsid w:val="005A20B8"/>
    <w:rsid w:val="005B1225"/>
    <w:rsid w:val="005C62EA"/>
    <w:rsid w:val="005E4354"/>
    <w:rsid w:val="005E65F8"/>
    <w:rsid w:val="005E6FA8"/>
    <w:rsid w:val="005F4D75"/>
    <w:rsid w:val="00601D6A"/>
    <w:rsid w:val="00604479"/>
    <w:rsid w:val="00627E30"/>
    <w:rsid w:val="006320EC"/>
    <w:rsid w:val="00661EC3"/>
    <w:rsid w:val="006662D2"/>
    <w:rsid w:val="00687CFB"/>
    <w:rsid w:val="00696B6E"/>
    <w:rsid w:val="006A5F0E"/>
    <w:rsid w:val="006B15EF"/>
    <w:rsid w:val="006C28FD"/>
    <w:rsid w:val="00737F9F"/>
    <w:rsid w:val="007718C6"/>
    <w:rsid w:val="00773A90"/>
    <w:rsid w:val="00790087"/>
    <w:rsid w:val="00790677"/>
    <w:rsid w:val="007A49F8"/>
    <w:rsid w:val="008045C5"/>
    <w:rsid w:val="008310DE"/>
    <w:rsid w:val="00831746"/>
    <w:rsid w:val="00835F7E"/>
    <w:rsid w:val="008447DD"/>
    <w:rsid w:val="00844DFC"/>
    <w:rsid w:val="00856517"/>
    <w:rsid w:val="00866BB6"/>
    <w:rsid w:val="008809CD"/>
    <w:rsid w:val="0089048A"/>
    <w:rsid w:val="00894D91"/>
    <w:rsid w:val="008E1B31"/>
    <w:rsid w:val="00930B1A"/>
    <w:rsid w:val="00935BF9"/>
    <w:rsid w:val="009819D4"/>
    <w:rsid w:val="009901FD"/>
    <w:rsid w:val="009A48AB"/>
    <w:rsid w:val="009E70CA"/>
    <w:rsid w:val="00A03A93"/>
    <w:rsid w:val="00A15EC1"/>
    <w:rsid w:val="00A34382"/>
    <w:rsid w:val="00A446DF"/>
    <w:rsid w:val="00A75806"/>
    <w:rsid w:val="00A76811"/>
    <w:rsid w:val="00AB2612"/>
    <w:rsid w:val="00AB370C"/>
    <w:rsid w:val="00AD53DF"/>
    <w:rsid w:val="00B043DE"/>
    <w:rsid w:val="00B5497A"/>
    <w:rsid w:val="00B6173B"/>
    <w:rsid w:val="00B6631B"/>
    <w:rsid w:val="00BA66C3"/>
    <w:rsid w:val="00C04BB8"/>
    <w:rsid w:val="00C30A27"/>
    <w:rsid w:val="00C51374"/>
    <w:rsid w:val="00C91FAC"/>
    <w:rsid w:val="00CB16D2"/>
    <w:rsid w:val="00CB7D62"/>
    <w:rsid w:val="00CC5503"/>
    <w:rsid w:val="00CD05DC"/>
    <w:rsid w:val="00CD5B0D"/>
    <w:rsid w:val="00D22121"/>
    <w:rsid w:val="00D310E7"/>
    <w:rsid w:val="00D46CB5"/>
    <w:rsid w:val="00D57355"/>
    <w:rsid w:val="00D57D1C"/>
    <w:rsid w:val="00D9509C"/>
    <w:rsid w:val="00DA1B4F"/>
    <w:rsid w:val="00DB7F9A"/>
    <w:rsid w:val="00DC1831"/>
    <w:rsid w:val="00DD0B66"/>
    <w:rsid w:val="00DD4897"/>
    <w:rsid w:val="00E001FA"/>
    <w:rsid w:val="00E01DD2"/>
    <w:rsid w:val="00E3286D"/>
    <w:rsid w:val="00E413DD"/>
    <w:rsid w:val="00E50137"/>
    <w:rsid w:val="00E552A9"/>
    <w:rsid w:val="00ED5587"/>
    <w:rsid w:val="00EF39EA"/>
    <w:rsid w:val="00EF6164"/>
    <w:rsid w:val="00F021F6"/>
    <w:rsid w:val="00F07E2A"/>
    <w:rsid w:val="00F26E22"/>
    <w:rsid w:val="00F3566D"/>
    <w:rsid w:val="00F40180"/>
    <w:rsid w:val="00F6472F"/>
    <w:rsid w:val="00FC25CF"/>
    <w:rsid w:val="00FD35A6"/>
    <w:rsid w:val="00FD79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55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14FE1"/>
  </w:style>
  <w:style w:type="paragraph" w:styleId="Titre1">
    <w:name w:val="heading 1"/>
    <w:basedOn w:val="Normal"/>
    <w:next w:val="Normal"/>
    <w:link w:val="Titre1Car"/>
    <w:uiPriority w:val="9"/>
    <w:qFormat/>
    <w:rsid w:val="00443502"/>
    <w:pPr>
      <w:keepNext/>
      <w:keepLines/>
      <w:spacing w:after="0"/>
      <w:outlineLvl w:val="0"/>
    </w:pPr>
    <w:rPr>
      <w:rFonts w:asciiTheme="majorHAnsi" w:eastAsiaTheme="majorEastAsia" w:hAnsiTheme="majorHAnsi" w:cstheme="majorBidi"/>
      <w:b/>
      <w:color w:val="FFFFFF" w:themeColor="background1"/>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A013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CB16D2"/>
  </w:style>
  <w:style w:type="paragraph" w:styleId="Pieddepage">
    <w:name w:val="footer"/>
    <w:basedOn w:val="Normal"/>
    <w:link w:val="PieddepageCar"/>
    <w:uiPriority w:val="99"/>
    <w:semiHidden/>
    <w:rsid w:val="001A0130"/>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Paragraphedeliste">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Grilledutableau">
    <w:name w:val="Table Grid"/>
    <w:basedOn w:val="Tableau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Web"/>
    <w:next w:val="Normal"/>
    <w:link w:val="TitreCar"/>
    <w:uiPriority w:val="10"/>
    <w:qFormat/>
    <w:rsid w:val="002C7394"/>
    <w:pPr>
      <w:spacing w:before="0" w:beforeAutospacing="0" w:after="0" w:afterAutospacing="0" w:line="620" w:lineRule="exact"/>
    </w:pPr>
    <w:rPr>
      <w:rFonts w:asciiTheme="majorHAnsi" w:eastAsia="Times New Roman" w:hAnsiTheme="majorHAnsi"/>
      <w:b/>
      <w:bCs/>
      <w:color w:val="FFFFFF"/>
      <w:sz w:val="60"/>
      <w:szCs w:val="60"/>
    </w:rPr>
  </w:style>
  <w:style w:type="character" w:customStyle="1" w:styleId="TitreCar">
    <w:name w:val="Titre Car"/>
    <w:basedOn w:val="Policepardfaut"/>
    <w:link w:val="Titre"/>
    <w:uiPriority w:val="10"/>
    <w:rsid w:val="002C7394"/>
    <w:rPr>
      <w:rFonts w:asciiTheme="majorHAnsi" w:eastAsia="Times New Roman" w:hAnsiTheme="majorHAnsi" w:cs="Times New Roman"/>
      <w:b/>
      <w:bCs/>
      <w:color w:val="FFFFFF"/>
      <w:sz w:val="60"/>
      <w:szCs w:val="60"/>
    </w:rPr>
  </w:style>
  <w:style w:type="character" w:styleId="Textedelespacerserv">
    <w:name w:val="Placeholder Text"/>
    <w:basedOn w:val="Policepardfaut"/>
    <w:uiPriority w:val="99"/>
    <w:semiHidden/>
    <w:rsid w:val="00E3286D"/>
    <w:rPr>
      <w:color w:val="808080"/>
    </w:rPr>
  </w:style>
  <w:style w:type="paragraph" w:styleId="Listenumros">
    <w:name w:val="List Number"/>
    <w:basedOn w:val="Normal"/>
    <w:uiPriority w:val="99"/>
    <w:rsid w:val="004F0368"/>
    <w:pPr>
      <w:numPr>
        <w:numId w:val="1"/>
      </w:numPr>
    </w:pPr>
    <w:rPr>
      <w:sz w:val="18"/>
      <w:lang w:val="en-ZA"/>
    </w:rPr>
  </w:style>
  <w:style w:type="character" w:styleId="Accentuation">
    <w:name w:val="Emphasis"/>
    <w:basedOn w:val="Policepardfaut"/>
    <w:uiPriority w:val="20"/>
    <w:qFormat/>
    <w:rsid w:val="004F0368"/>
    <w:rPr>
      <w:rFonts w:asciiTheme="minorHAnsi" w:hAnsiTheme="minorHAnsi"/>
      <w:b/>
      <w:i w:val="0"/>
      <w:iCs/>
      <w:caps/>
      <w:smallCaps w:val="0"/>
    </w:rPr>
  </w:style>
  <w:style w:type="paragraph" w:customStyle="1" w:styleId="Champ">
    <w:name w:val="Champ"/>
    <w:basedOn w:val="Normal"/>
    <w:qFormat/>
    <w:rsid w:val="00232876"/>
    <w:pPr>
      <w:spacing w:after="0" w:line="216" w:lineRule="auto"/>
    </w:pPr>
    <w:rPr>
      <w:i/>
      <w:sz w:val="16"/>
    </w:rPr>
  </w:style>
  <w:style w:type="paragraph" w:styleId="Signature">
    <w:name w:val="Signature"/>
    <w:basedOn w:val="Normal"/>
    <w:link w:val="SignatureCar"/>
    <w:uiPriority w:val="99"/>
    <w:rsid w:val="00CB16D2"/>
    <w:pPr>
      <w:spacing w:after="0" w:line="240" w:lineRule="auto"/>
      <w:ind w:left="4320"/>
      <w:jc w:val="right"/>
    </w:pPr>
    <w:rPr>
      <w:sz w:val="18"/>
    </w:rPr>
  </w:style>
  <w:style w:type="character" w:customStyle="1" w:styleId="SignatureCar">
    <w:name w:val="Signature Car"/>
    <w:basedOn w:val="Policepardfaut"/>
    <w:link w:val="Signature"/>
    <w:uiPriority w:val="99"/>
    <w:rsid w:val="00CB16D2"/>
    <w:rPr>
      <w:sz w:val="18"/>
    </w:rPr>
  </w:style>
  <w:style w:type="paragraph" w:styleId="Sansinterligne">
    <w:name w:val="No Spacing"/>
    <w:uiPriority w:val="1"/>
    <w:qFormat/>
    <w:rsid w:val="00443502"/>
    <w:pPr>
      <w:spacing w:after="0" w:line="240" w:lineRule="auto"/>
    </w:pPr>
    <w:rPr>
      <w:color w:val="FFFFFF" w:themeColor="background1"/>
      <w:sz w:val="16"/>
    </w:rPr>
  </w:style>
  <w:style w:type="character" w:customStyle="1" w:styleId="Titre1Car">
    <w:name w:val="Titre 1 Car"/>
    <w:basedOn w:val="Policepardfaut"/>
    <w:link w:val="Titre1"/>
    <w:uiPriority w:val="9"/>
    <w:rsid w:val="00443502"/>
    <w:rPr>
      <w:rFonts w:asciiTheme="majorHAnsi" w:eastAsiaTheme="majorEastAsia" w:hAnsiTheme="majorHAnsi" w:cstheme="majorBidi"/>
      <w:b/>
      <w:color w:val="FFFFFF" w:themeColor="background1"/>
      <w:sz w:val="24"/>
      <w:szCs w:val="32"/>
    </w:rPr>
  </w:style>
  <w:style w:type="paragraph" w:customStyle="1" w:styleId="tiquettes">
    <w:name w:val="Étiquettes"/>
    <w:basedOn w:val="Normal"/>
    <w:qFormat/>
    <w:rsid w:val="00FD35A6"/>
    <w:pPr>
      <w:spacing w:after="0"/>
    </w:pPr>
    <w:rPr>
      <w:sz w:val="18"/>
    </w:rPr>
  </w:style>
  <w:style w:type="table" w:customStyle="1" w:styleId="Heuresdebureau">
    <w:name w:val="Heures de bureau"/>
    <w:basedOn w:val="Tableau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character" w:styleId="Marquedecommentaire">
    <w:name w:val="annotation reference"/>
    <w:basedOn w:val="Policepardfaut"/>
    <w:uiPriority w:val="99"/>
    <w:semiHidden/>
    <w:unhideWhenUsed/>
    <w:rsid w:val="00214FE1"/>
    <w:rPr>
      <w:sz w:val="16"/>
      <w:szCs w:val="16"/>
    </w:rPr>
  </w:style>
  <w:style w:type="paragraph" w:styleId="Commentaire">
    <w:name w:val="annotation text"/>
    <w:basedOn w:val="Normal"/>
    <w:link w:val="CommentaireCar"/>
    <w:uiPriority w:val="99"/>
    <w:semiHidden/>
    <w:unhideWhenUsed/>
    <w:rsid w:val="00214FE1"/>
    <w:pPr>
      <w:spacing w:line="240" w:lineRule="auto"/>
    </w:pPr>
    <w:rPr>
      <w:sz w:val="20"/>
      <w:szCs w:val="20"/>
    </w:rPr>
  </w:style>
  <w:style w:type="character" w:customStyle="1" w:styleId="CommentaireCar">
    <w:name w:val="Commentaire Car"/>
    <w:basedOn w:val="Policepardfaut"/>
    <w:link w:val="Commentaire"/>
    <w:uiPriority w:val="99"/>
    <w:semiHidden/>
    <w:rsid w:val="00214FE1"/>
    <w:rPr>
      <w:sz w:val="20"/>
      <w:szCs w:val="20"/>
    </w:rPr>
  </w:style>
  <w:style w:type="paragraph" w:styleId="Objetducommentaire">
    <w:name w:val="annotation subject"/>
    <w:basedOn w:val="Commentaire"/>
    <w:next w:val="Commentaire"/>
    <w:link w:val="ObjetducommentaireCar"/>
    <w:uiPriority w:val="99"/>
    <w:semiHidden/>
    <w:unhideWhenUsed/>
    <w:rsid w:val="00214FE1"/>
    <w:rPr>
      <w:b/>
      <w:bCs/>
    </w:rPr>
  </w:style>
  <w:style w:type="character" w:customStyle="1" w:styleId="ObjetducommentaireCar">
    <w:name w:val="Objet du commentaire Car"/>
    <w:basedOn w:val="CommentaireCar"/>
    <w:link w:val="Objetducommentaire"/>
    <w:uiPriority w:val="99"/>
    <w:semiHidden/>
    <w:rsid w:val="00214FE1"/>
    <w:rPr>
      <w:b/>
      <w:bCs/>
      <w:sz w:val="20"/>
      <w:szCs w:val="20"/>
    </w:rPr>
  </w:style>
  <w:style w:type="paragraph" w:styleId="Textedebulles">
    <w:name w:val="Balloon Text"/>
    <w:basedOn w:val="Normal"/>
    <w:link w:val="TextedebullesCar"/>
    <w:uiPriority w:val="99"/>
    <w:semiHidden/>
    <w:unhideWhenUsed/>
    <w:rsid w:val="00214FE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4FE1"/>
    <w:rPr>
      <w:rFonts w:ascii="Segoe UI" w:hAnsi="Segoe UI" w:cs="Segoe UI"/>
      <w:sz w:val="18"/>
      <w:szCs w:val="18"/>
    </w:rPr>
  </w:style>
  <w:style w:type="paragraph" w:styleId="Corpsdetexte">
    <w:name w:val="Body Text"/>
    <w:basedOn w:val="Normal"/>
    <w:link w:val="CorpsdetexteCar"/>
    <w:uiPriority w:val="1"/>
    <w:qFormat/>
    <w:rsid w:val="002601F9"/>
    <w:pPr>
      <w:widowControl w:val="0"/>
      <w:autoSpaceDE w:val="0"/>
      <w:autoSpaceDN w:val="0"/>
      <w:spacing w:after="0" w:line="240" w:lineRule="auto"/>
    </w:pPr>
    <w:rPr>
      <w:rFonts w:ascii="Calibri" w:eastAsia="Calibri" w:hAnsi="Calibri" w:cs="Calibri"/>
      <w:b/>
      <w:bCs/>
      <w:sz w:val="26"/>
      <w:szCs w:val="26"/>
    </w:rPr>
  </w:style>
  <w:style w:type="character" w:customStyle="1" w:styleId="CorpsdetexteCar">
    <w:name w:val="Corps de texte Car"/>
    <w:basedOn w:val="Policepardfaut"/>
    <w:link w:val="Corpsdetexte"/>
    <w:uiPriority w:val="1"/>
    <w:rsid w:val="002601F9"/>
    <w:rPr>
      <w:rFonts w:ascii="Calibri" w:eastAsia="Calibri" w:hAnsi="Calibri" w:cs="Calibri"/>
      <w:b/>
      <w:bCs/>
      <w:sz w:val="26"/>
      <w:szCs w:val="26"/>
    </w:rPr>
  </w:style>
  <w:style w:type="character" w:styleId="Lienhypertexte">
    <w:name w:val="Hyperlink"/>
    <w:basedOn w:val="Policepardfaut"/>
    <w:uiPriority w:val="99"/>
    <w:unhideWhenUsed/>
    <w:rsid w:val="00F021F6"/>
    <w:rPr>
      <w:color w:val="0096D2" w:themeColor="hyperlink"/>
      <w:u w:val="single"/>
    </w:rPr>
  </w:style>
  <w:style w:type="character" w:styleId="Mentionnonrsolue">
    <w:name w:val="Unresolved Mention"/>
    <w:basedOn w:val="Policepardfaut"/>
    <w:uiPriority w:val="99"/>
    <w:semiHidden/>
    <w:unhideWhenUsed/>
    <w:rsid w:val="00F02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torat.univ-grenoble-alpes.fr/thesis/phd-competencie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terx\AppData\Roaming\Microsoft\Templates\Formulaire%20de%20registre%20de%20patients%20-%20Sant&#23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5E8FD6FFF04FDA87850E2C9EC0EEB9"/>
        <w:category>
          <w:name w:val="Général"/>
          <w:gallery w:val="placeholder"/>
        </w:category>
        <w:types>
          <w:type w:val="bbPlcHdr"/>
        </w:types>
        <w:behaviors>
          <w:behavior w:val="content"/>
        </w:behaviors>
        <w:guid w:val="{51E0F590-B842-4E49-B305-C04195BE9AFA}"/>
      </w:docPartPr>
      <w:docPartBody>
        <w:p w:rsidR="005F0CD7" w:rsidRDefault="00B2359F" w:rsidP="00B2359F">
          <w:pPr>
            <w:pStyle w:val="FF5E8FD6FFF04FDA87850E2C9EC0EEB91"/>
          </w:pPr>
          <w:r w:rsidRPr="00ED5587">
            <w:rPr>
              <w:rFonts w:ascii="Calibri" w:hAnsi="Calibri" w:cs="Calibri"/>
              <w:lang w:val="en-US" w:bidi="fr-FR"/>
            </w:rPr>
            <w:t>Description</w:t>
          </w:r>
        </w:p>
      </w:docPartBody>
    </w:docPart>
    <w:docPart>
      <w:docPartPr>
        <w:name w:val="9F0F93627B3A4D1F9D7EB588880F1650"/>
        <w:category>
          <w:name w:val="Général"/>
          <w:gallery w:val="placeholder"/>
        </w:category>
        <w:types>
          <w:type w:val="bbPlcHdr"/>
        </w:types>
        <w:behaviors>
          <w:behavior w:val="content"/>
        </w:behaviors>
        <w:guid w:val="{A4155B53-1137-4F29-99EE-AD171BB06A7B}"/>
      </w:docPartPr>
      <w:docPartBody>
        <w:p w:rsidR="00B2359F" w:rsidRDefault="00B2359F" w:rsidP="00B2359F">
          <w:pPr>
            <w:pStyle w:val="9F0F93627B3A4D1F9D7EB588880F16501"/>
          </w:pPr>
          <w:r w:rsidRPr="00ED5587">
            <w:rPr>
              <w:rStyle w:val="Textedelespacerserv"/>
              <w:rFonts w:ascii="Montserrat Ultra Light" w:hAnsi="Montserrat Ultra Light"/>
              <w:lang w:val="en-US"/>
            </w:rPr>
            <w:t>Click or tap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Ultra Light">
    <w:altName w:val="Calibri"/>
    <w:panose1 w:val="00000300000000000000"/>
    <w:charset w:val="00"/>
    <w:family w:val="modern"/>
    <w:notTrueType/>
    <w:pitch w:val="variable"/>
    <w:sig w:usb0="00000007" w:usb1="00000000" w:usb2="00000000" w:usb3="00000000" w:csb0="00000093" w:csb1="00000000"/>
  </w:font>
  <w:font w:name="Montserrat">
    <w:altName w:val="Calibri"/>
    <w:panose1 w:val="00000500000000000000"/>
    <w:charset w:val="00"/>
    <w:family w:val="auto"/>
    <w:pitch w:val="variable"/>
    <w:sig w:usb0="8000002F" w:usb1="4000204A" w:usb2="00000000" w:usb3="00000000" w:csb0="00000093" w:csb1="00000000"/>
  </w:font>
  <w:font w:name="Mont">
    <w:altName w:val="Calibri"/>
    <w:panose1 w:val="00000700000000000000"/>
    <w:charset w:val="00"/>
    <w:family w:val="modern"/>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26"/>
    <w:rsid w:val="000C2AED"/>
    <w:rsid w:val="0023733C"/>
    <w:rsid w:val="005D7226"/>
    <w:rsid w:val="005F0CD7"/>
    <w:rsid w:val="00667B98"/>
    <w:rsid w:val="0090589D"/>
    <w:rsid w:val="00B2359F"/>
    <w:rsid w:val="00DD0B66"/>
    <w:rsid w:val="00E01DD2"/>
    <w:rsid w:val="00F150C1"/>
    <w:rsid w:val="00F66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after="0"/>
      <w:outlineLvl w:val="0"/>
    </w:pPr>
    <w:rPr>
      <w:rFonts w:asciiTheme="majorHAnsi" w:eastAsiaTheme="majorEastAsia" w:hAnsiTheme="majorHAnsi" w:cstheme="majorBidi"/>
      <w:b/>
      <w:color w:val="FFFFFF" w:themeColor="background1"/>
      <w:sz w:val="24"/>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color w:val="FFFFFF" w:themeColor="background1"/>
      <w:sz w:val="24"/>
      <w:szCs w:val="32"/>
      <w:lang w:eastAsia="en-US"/>
    </w:rPr>
  </w:style>
  <w:style w:type="character" w:styleId="Textedelespacerserv">
    <w:name w:val="Placeholder Text"/>
    <w:basedOn w:val="Policepardfaut"/>
    <w:uiPriority w:val="99"/>
    <w:semiHidden/>
    <w:rsid w:val="00B2359F"/>
    <w:rPr>
      <w:color w:val="808080"/>
    </w:rPr>
  </w:style>
  <w:style w:type="paragraph" w:customStyle="1" w:styleId="9F0F93627B3A4D1F9D7EB588880F16501">
    <w:name w:val="9F0F93627B3A4D1F9D7EB588880F16501"/>
    <w:rsid w:val="00B2359F"/>
    <w:rPr>
      <w:rFonts w:eastAsiaTheme="minorHAnsi"/>
      <w:lang w:eastAsia="en-US"/>
    </w:rPr>
  </w:style>
  <w:style w:type="paragraph" w:customStyle="1" w:styleId="FF5E8FD6FFF04FDA87850E2C9EC0EEB91">
    <w:name w:val="FF5E8FD6FFF04FDA87850E2C9EC0EEB91"/>
    <w:rsid w:val="00B2359F"/>
    <w:pPr>
      <w:keepNext/>
      <w:keepLines/>
      <w:spacing w:after="0"/>
      <w:outlineLvl w:val="0"/>
    </w:pPr>
    <w:rPr>
      <w:rFonts w:asciiTheme="majorHAnsi" w:eastAsiaTheme="majorEastAsia" w:hAnsiTheme="majorHAnsi" w:cstheme="majorBidi"/>
      <w:b/>
      <w:color w:val="FFFFFF" w:themeColor="background1"/>
      <w:sz w:val="24"/>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843D6-755A-4D52-AB9E-8BA1B76222C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CCA49CA-5C86-4D25-B164-1F2F7C15D5C5}">
  <ds:schemaRefs>
    <ds:schemaRef ds:uri="http://schemas.microsoft.com/sharepoint/v3/contenttype/forms"/>
  </ds:schemaRefs>
</ds:datastoreItem>
</file>

<file path=customXml/itemProps3.xml><?xml version="1.0" encoding="utf-8"?>
<ds:datastoreItem xmlns:ds="http://schemas.openxmlformats.org/officeDocument/2006/customXml" ds:itemID="{F1FFB93D-CC18-46E9-8916-F41DE63A1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Formulaire de registre de patients - Santé.dotx</Template>
  <TotalTime>0</TotalTime>
  <Pages>11</Pages>
  <Words>1520</Words>
  <Characters>8365</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2025-11-18T16:00:00Z</dcterms:created>
  <dcterms:modified xsi:type="dcterms:W3CDTF">2025-11-21T10:45:00Z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