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75F" w14:textId="0CC123FD" w:rsidR="00EF6164" w:rsidRDefault="00A03A93">
      <w:r>
        <w:rPr>
          <w:noProof/>
        </w:rPr>
        <w:drawing>
          <wp:inline distT="0" distB="0" distL="0" distR="0" wp14:anchorId="15DDF76A" wp14:editId="51538925">
            <wp:extent cx="6830695" cy="1597025"/>
            <wp:effectExtent l="0" t="0" r="8255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A8D0" w14:textId="0C17B65F" w:rsidR="00EF6164" w:rsidRPr="003137E5" w:rsidRDefault="003602C2" w:rsidP="00A34382">
      <w:pPr>
        <w:jc w:val="both"/>
        <w:rPr>
          <w:rFonts w:ascii="Montserrat" w:hAnsi="Montserrat"/>
        </w:rPr>
      </w:pPr>
      <w:r w:rsidRPr="003137E5">
        <w:rPr>
          <w:rFonts w:ascii="Montserrat" w:hAnsi="Montserrat"/>
        </w:rPr>
        <w:t>Prendre le temps d’identifier ses compétences est primordial afin de pouvoir les valoriser au mieux dans sa poursuite de carrière professionnelle.</w:t>
      </w:r>
      <w:r w:rsidR="00440A7C" w:rsidRPr="003137E5">
        <w:rPr>
          <w:rFonts w:ascii="Montserrat" w:hAnsi="Montserrat"/>
        </w:rPr>
        <w:t xml:space="preserve"> Ces compétences peuvent être issues de vos expériences (labo, association, autres), ainsi que des formations que vous avez suivies, en thèse comme avant.</w:t>
      </w:r>
    </w:p>
    <w:p w14:paraId="76A001FC" w14:textId="5A054E50" w:rsidR="005E65F8" w:rsidRPr="003137E5" w:rsidRDefault="005E65F8" w:rsidP="003137E5">
      <w:pPr>
        <w:jc w:val="both"/>
        <w:rPr>
          <w:rFonts w:ascii="Montserrat Ultra Light" w:hAnsi="Montserrat Ultra Light"/>
        </w:rPr>
      </w:pPr>
      <w:r>
        <w:rPr>
          <w:rFonts w:ascii="Montserrat Ultra Light" w:hAnsi="Montserrat Ultra Light"/>
        </w:rPr>
        <w:t xml:space="preserve">Ce document propose une méthode d’autoanalyse didactique </w:t>
      </w:r>
      <w:r w:rsidR="00AB2612">
        <w:rPr>
          <w:rFonts w:ascii="Montserrat Ultra Light" w:hAnsi="Montserrat Ultra Light"/>
        </w:rPr>
        <w:t>reposant sur les 6 blocs de compétences du RNCD au niveau du doctorat et permettant d’aboutir à une cartographie de ses compétences, une vision synthétique de sa situation à un instant T</w:t>
      </w:r>
      <w:r w:rsidR="00DD4897">
        <w:rPr>
          <w:rFonts w:ascii="Montserrat Ultra Light" w:hAnsi="Montserrat Ultra Light"/>
        </w:rPr>
        <w:t xml:space="preserve"> et d’identifier les objectifs que </w:t>
      </w:r>
      <w:r w:rsidR="00894D91">
        <w:rPr>
          <w:rFonts w:ascii="Montserrat Ultra Light" w:hAnsi="Montserrat Ultra Light"/>
        </w:rPr>
        <w:t>l’on se</w:t>
      </w:r>
      <w:r w:rsidR="00DD4897">
        <w:rPr>
          <w:rFonts w:ascii="Montserrat Ultra Light" w:hAnsi="Montserrat Ultra Light"/>
        </w:rPr>
        <w:t xml:space="preserve"> fixe</w:t>
      </w:r>
      <w:r w:rsidR="00AB2612">
        <w:rPr>
          <w:rFonts w:ascii="Montserrat Ultra Light" w:hAnsi="Montserrat Ultra Light"/>
        </w:rPr>
        <w:t xml:space="preserve">. </w:t>
      </w:r>
      <w:r w:rsidR="002E2A2C" w:rsidRPr="002E2A2C">
        <w:rPr>
          <w:rFonts w:ascii="Montserrat Ultra Light" w:hAnsi="Montserrat Ultra Light"/>
        </w:rPr>
        <w:t>À</w:t>
      </w:r>
      <w:r w:rsidR="00AB2612" w:rsidRPr="003137E5">
        <w:rPr>
          <w:rFonts w:ascii="Montserrat Ultra Light" w:hAnsi="Montserrat Ultra Light"/>
        </w:rPr>
        <w:t xml:space="preserve"> </w:t>
      </w:r>
      <w:r w:rsidR="00475F6E">
        <w:rPr>
          <w:rFonts w:ascii="Montserrat Ultra Light" w:hAnsi="Montserrat Ultra Light"/>
        </w:rPr>
        <w:t>réaliser</w:t>
      </w:r>
      <w:r w:rsidR="00AB2612" w:rsidRPr="003137E5">
        <w:rPr>
          <w:rFonts w:ascii="Montserrat Ultra Light" w:hAnsi="Montserrat Ultra Light"/>
        </w:rPr>
        <w:t xml:space="preserve"> en début de thèse et avant chaque CSI.</w:t>
      </w:r>
    </w:p>
    <w:p w14:paraId="189AA3CC" w14:textId="582B1C43" w:rsidR="003602C2" w:rsidRPr="003137E5" w:rsidRDefault="003137E5">
      <w:pPr>
        <w:rPr>
          <w:rFonts w:ascii="Montserrat Ultra Light" w:hAnsi="Montserrat Ultra Light"/>
        </w:rPr>
      </w:pPr>
      <w:r w:rsidRPr="003137E5">
        <w:rPr>
          <w:rFonts w:ascii="Montserrat Ultra Light" w:hAnsi="Montserrat Ultra Light"/>
        </w:rPr>
        <w:t>D</w:t>
      </w:r>
      <w:r w:rsidR="003602C2" w:rsidRPr="003137E5">
        <w:rPr>
          <w:rFonts w:ascii="Montserrat Ultra Light" w:hAnsi="Montserrat Ultra Light"/>
        </w:rPr>
        <w:t xml:space="preserve">ocument </w:t>
      </w:r>
      <w:r>
        <w:rPr>
          <w:rFonts w:ascii="Montserrat Ultra Light" w:hAnsi="Montserrat Ultra Light"/>
        </w:rPr>
        <w:t xml:space="preserve">rempli </w:t>
      </w:r>
      <w:r w:rsidR="003602C2" w:rsidRPr="003137E5">
        <w:rPr>
          <w:rFonts w:ascii="Montserrat Ultra Light" w:hAnsi="Montserrat Ultra Light"/>
        </w:rPr>
        <w:t>pour la dernière fois le</w:t>
      </w:r>
      <w:r w:rsidR="003602C2" w:rsidRPr="003137E5">
        <w:rPr>
          <w:rFonts w:ascii="Montserrat Ultra Light" w:hAnsi="Montserrat Ultra Light" w:cs="Cambria"/>
        </w:rPr>
        <w:t> </w:t>
      </w:r>
      <w:r w:rsidR="003602C2" w:rsidRPr="003137E5">
        <w:rPr>
          <w:rFonts w:ascii="Montserrat Ultra Light" w:hAnsi="Montserrat Ultra Light"/>
        </w:rPr>
        <w:t>:</w:t>
      </w:r>
      <w:r w:rsidRPr="003137E5">
        <w:rPr>
          <w:rFonts w:ascii="Montserrat Ultra Light" w:hAnsi="Montserrat Ultra Light"/>
        </w:rPr>
        <w:t xml:space="preserve"> </w:t>
      </w:r>
      <w:r w:rsidR="003602C2" w:rsidRPr="003137E5">
        <w:rPr>
          <w:rFonts w:ascii="Montserrat Ultra Light" w:hAnsi="Montserrat Ultra Light"/>
        </w:rPr>
        <w:t xml:space="preserve"> </w:t>
      </w:r>
      <w:sdt>
        <w:sdtPr>
          <w:rPr>
            <w:rFonts w:ascii="Montserrat Ultra Light" w:hAnsi="Montserrat Ultra Light"/>
          </w:rPr>
          <w:id w:val="-19053594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137E5">
            <w:rPr>
              <w:rStyle w:val="Textedelespacerserv"/>
              <w:rFonts w:ascii="Montserrat Ultra Light" w:hAnsi="Montserrat Ultra Light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14:paraId="5B0761EE" w14:textId="77777777" w:rsidTr="003137E5">
        <w:tc>
          <w:tcPr>
            <w:tcW w:w="10744" w:type="dxa"/>
          </w:tcPr>
          <w:p w14:paraId="7A848F76" w14:textId="4357D67B" w:rsidR="003137E5" w:rsidRPr="003137E5" w:rsidRDefault="003137E5">
            <w:pPr>
              <w:rPr>
                <w:rFonts w:ascii="Montserrat Ultra Light" w:hAnsi="Montserrat Ultra Light"/>
                <w:sz w:val="20"/>
                <w:szCs w:val="20"/>
              </w:rPr>
            </w:pPr>
            <w:r>
              <w:rPr>
                <w:rFonts w:ascii="Montserrat Ultra Light" w:hAnsi="Montserrat Ultra Light"/>
                <w:sz w:val="20"/>
                <w:szCs w:val="20"/>
              </w:rPr>
              <w:t>Notes, r</w:t>
            </w:r>
            <w:r w:rsidRPr="003137E5">
              <w:rPr>
                <w:rFonts w:ascii="Montserrat Ultra Light" w:hAnsi="Montserrat Ultra Light"/>
                <w:sz w:val="20"/>
                <w:szCs w:val="20"/>
              </w:rPr>
              <w:t xml:space="preserve">emarques, recommandations </w:t>
            </w:r>
            <w:r w:rsidR="00DD4897">
              <w:rPr>
                <w:rFonts w:ascii="Montserrat Ultra Light" w:hAnsi="Montserrat Ultra Light"/>
                <w:sz w:val="20"/>
                <w:szCs w:val="20"/>
              </w:rPr>
              <w:t xml:space="preserve">personnelles </w:t>
            </w:r>
            <w:r w:rsidRPr="003137E5">
              <w:rPr>
                <w:rFonts w:ascii="Montserrat Ultra Light" w:hAnsi="Montserrat Ultra Light"/>
                <w:sz w:val="20"/>
                <w:szCs w:val="20"/>
              </w:rPr>
              <w:t>dont j’ai bénéficié</w:t>
            </w:r>
            <w:r>
              <w:rPr>
                <w:rFonts w:ascii="Montserrat Ultra Light" w:hAnsi="Montserrat Ultra Light"/>
                <w:sz w:val="20"/>
                <w:szCs w:val="20"/>
              </w:rPr>
              <w:t xml:space="preserve"> lors d’un accompagnement par mon encadrant, lors de mon CSI, par l’Espace carrière</w:t>
            </w:r>
            <w:r w:rsidR="00FD79B3">
              <w:rPr>
                <w:rFonts w:ascii="Montserrat Ultra Light" w:hAnsi="Montserrat Ultra Light"/>
                <w:sz w:val="20"/>
                <w:szCs w:val="20"/>
              </w:rPr>
              <w:t>/formation du Collège doctoral ou autres.</w:t>
            </w:r>
          </w:p>
          <w:p w14:paraId="402A6880" w14:textId="77777777" w:rsidR="003137E5" w:rsidRDefault="003137E5">
            <w:pPr>
              <w:rPr>
                <w:rFonts w:ascii="Montserrat" w:hAnsi="Montserrat"/>
                <w:sz w:val="24"/>
                <w:szCs w:val="24"/>
              </w:rPr>
            </w:pPr>
          </w:p>
          <w:p w14:paraId="7FAA03A5" w14:textId="77777777" w:rsidR="003137E5" w:rsidRDefault="003137E5">
            <w:pPr>
              <w:rPr>
                <w:rFonts w:ascii="Montserrat" w:hAnsi="Montserrat"/>
                <w:sz w:val="24"/>
                <w:szCs w:val="24"/>
              </w:rPr>
            </w:pPr>
          </w:p>
          <w:p w14:paraId="0D13C144" w14:textId="77777777" w:rsidR="003137E5" w:rsidRDefault="003137E5">
            <w:pPr>
              <w:rPr>
                <w:rFonts w:ascii="Montserrat" w:hAnsi="Montserrat"/>
                <w:sz w:val="24"/>
                <w:szCs w:val="24"/>
              </w:rPr>
            </w:pPr>
          </w:p>
          <w:p w14:paraId="4CF4810B" w14:textId="385AC3BB" w:rsidR="003137E5" w:rsidRDefault="003137E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643D46F" w14:textId="77777777" w:rsidR="00AB2612" w:rsidRDefault="00AB2612">
      <w:pPr>
        <w:rPr>
          <w:rFonts w:ascii="Montserrat" w:hAnsi="Montserrat"/>
          <w:i/>
          <w:iCs/>
          <w:sz w:val="20"/>
          <w:szCs w:val="20"/>
        </w:rPr>
      </w:pPr>
    </w:p>
    <w:p w14:paraId="4FC364C1" w14:textId="6EAACF7B" w:rsidR="00D310E7" w:rsidRPr="00A34382" w:rsidRDefault="00D310E7">
      <w:pPr>
        <w:rPr>
          <w:rFonts w:ascii="Montserrat" w:hAnsi="Montserrat"/>
          <w:i/>
          <w:iCs/>
          <w:sz w:val="20"/>
          <w:szCs w:val="20"/>
        </w:rPr>
      </w:pPr>
      <w:r w:rsidRPr="00A34382">
        <w:rPr>
          <w:rFonts w:ascii="Montserrat" w:hAnsi="Montserrat"/>
          <w:i/>
          <w:iCs/>
          <w:sz w:val="20"/>
          <w:szCs w:val="20"/>
        </w:rPr>
        <w:t xml:space="preserve">Tableau de synthèse en 6 blocs de compétences du RNCD (cf. </w:t>
      </w:r>
      <w:hyperlink r:id="rId11" w:history="1">
        <w:r w:rsidRPr="00F021F6">
          <w:rPr>
            <w:rStyle w:val="Lienhypertexte"/>
            <w:rFonts w:ascii="Montserrat" w:hAnsi="Montserrat"/>
            <w:i/>
            <w:iCs/>
            <w:sz w:val="20"/>
            <w:szCs w:val="20"/>
          </w:rPr>
          <w:t>guide des compétences</w:t>
        </w:r>
      </w:hyperlink>
      <w:r w:rsidRPr="00A34382">
        <w:rPr>
          <w:rFonts w:ascii="Montserrat" w:hAnsi="Montserrat"/>
          <w:i/>
          <w:iCs/>
          <w:sz w:val="20"/>
          <w:szCs w:val="20"/>
        </w:rPr>
        <w:t>)</w:t>
      </w:r>
    </w:p>
    <w:p w14:paraId="3C8EBB4A" w14:textId="77777777" w:rsidR="00443502" w:rsidRPr="002C7394" w:rsidRDefault="00443502" w:rsidP="00443502">
      <w:pPr>
        <w:spacing w:after="0"/>
        <w:rPr>
          <w:sz w:val="2"/>
          <w:szCs w:val="2"/>
        </w:rPr>
      </w:pPr>
    </w:p>
    <w:tbl>
      <w:tblPr>
        <w:tblW w:w="4886" w:type="pct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9"/>
        <w:gridCol w:w="9790"/>
      </w:tblGrid>
      <w:tr w:rsidR="00E50137" w:rsidRPr="002C7394" w14:paraId="1EEF5290" w14:textId="77777777" w:rsidTr="00A75806">
        <w:trPr>
          <w:trHeight w:val="271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2E46"/>
            <w:vAlign w:val="center"/>
          </w:tcPr>
          <w:p w14:paraId="6E30B531" w14:textId="2DAF6ABE" w:rsidR="00E50137" w:rsidRPr="003E49C4" w:rsidRDefault="00E50137" w:rsidP="0013681B">
            <w:pPr>
              <w:pStyle w:val="Titre1"/>
              <w:rPr>
                <w:rFonts w:ascii="Calibri" w:eastAsia="Times New Roman" w:hAnsi="Calibri" w:cs="Calibri"/>
                <w:noProof/>
              </w:rPr>
            </w:pPr>
            <w:r w:rsidRPr="003E49C4">
              <w:rPr>
                <w:rFonts w:ascii="Calibri" w:eastAsia="Times New Roman" w:hAnsi="Calibri" w:cs="Calibri"/>
                <w:noProof/>
              </w:rPr>
              <w:t>Code</w:t>
            </w:r>
          </w:p>
        </w:tc>
        <w:sdt>
          <w:sdtPr>
            <w:rPr>
              <w:rFonts w:ascii="Calibri" w:eastAsia="Times New Roman" w:hAnsi="Calibri" w:cs="Calibri"/>
              <w:noProof/>
            </w:rPr>
            <w:id w:val="-2064088884"/>
            <w:placeholder>
              <w:docPart w:val="FF5E8FD6FFF04FDA87850E2C9EC0EE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97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2A2E46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14:paraId="5DA40B5D" w14:textId="77777777" w:rsidR="00E50137" w:rsidRPr="003E49C4" w:rsidRDefault="00E50137" w:rsidP="00443502">
                <w:pPr>
                  <w:pStyle w:val="Titre1"/>
                  <w:jc w:val="center"/>
                  <w:rPr>
                    <w:rFonts w:ascii="Calibri" w:eastAsia="Times New Roman" w:hAnsi="Calibri" w:cs="Calibri"/>
                    <w:noProof/>
                  </w:rPr>
                </w:pPr>
                <w:r w:rsidRPr="003E49C4">
                  <w:rPr>
                    <w:rFonts w:ascii="Calibri" w:hAnsi="Calibri" w:cs="Calibri"/>
                    <w:lang w:bidi="fr-FR"/>
                  </w:rPr>
                  <w:t>Description</w:t>
                </w:r>
              </w:p>
            </w:tc>
          </w:sdtContent>
        </w:sdt>
      </w:tr>
      <w:tr w:rsidR="00E50137" w:rsidRPr="002C7394" w14:paraId="3B6A50B1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8" w:space="0" w:color="FFFFF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vAlign w:val="center"/>
          </w:tcPr>
          <w:p w14:paraId="3654F024" w14:textId="369A134B" w:rsidR="00E50137" w:rsidRPr="00A34382" w:rsidRDefault="00E50137" w:rsidP="0013681B">
            <w:pPr>
              <w:spacing w:after="0" w:line="240" w:lineRule="auto"/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</w:pPr>
            <w:r w:rsidRPr="00A34382"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  <w:t>B1</w:t>
            </w:r>
          </w:p>
        </w:tc>
        <w:tc>
          <w:tcPr>
            <w:tcW w:w="9790" w:type="dxa"/>
            <w:tcBorders>
              <w:top w:val="single" w:sz="8" w:space="0" w:color="FFFFF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D59A2" w14:textId="47DDA1E0" w:rsidR="00E50137" w:rsidRPr="00A34382" w:rsidRDefault="00E50137" w:rsidP="0013681B">
            <w:pPr>
              <w:spacing w:after="0" w:line="240" w:lineRule="auto"/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</w:pPr>
            <w:r w:rsidRPr="00A34382"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  <w:t>Conception et élaboration d’une démarche de recherche et développement, d’études et prospective</w:t>
            </w:r>
          </w:p>
        </w:tc>
      </w:tr>
      <w:tr w:rsidR="00E50137" w:rsidRPr="002C7394" w14:paraId="7B4C103F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1A223DA" w14:textId="13C23F6C" w:rsidR="00E50137" w:rsidRPr="00A34382" w:rsidRDefault="00E50137" w:rsidP="0013681B">
            <w:pPr>
              <w:spacing w:after="0" w:line="240" w:lineRule="auto"/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</w:pPr>
            <w:r w:rsidRPr="00A34382"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  <w:t>B1 C1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61BD0" w14:textId="5D4A74C6" w:rsidR="00E50137" w:rsidRPr="00A34382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34382">
              <w:rPr>
                <w:rFonts w:ascii="Franklin Gothic Book" w:eastAsia="Times New Roman" w:hAnsi="Franklin Gothic Book" w:cs="Times New Roman"/>
                <w:noProof/>
              </w:rPr>
              <w:t>Disposer d’une expertise scientifique tant générale que spécifique d’un domaine de recherche et de travail déterminé.</w:t>
            </w:r>
          </w:p>
        </w:tc>
      </w:tr>
      <w:tr w:rsidR="00E50137" w:rsidRPr="002C7394" w14:paraId="0930B966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94C2FD" w14:textId="59996983" w:rsidR="00E50137" w:rsidRPr="00A34382" w:rsidRDefault="00E50137" w:rsidP="0013681B">
            <w:pPr>
              <w:spacing w:after="0" w:line="240" w:lineRule="auto"/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</w:pPr>
            <w:r w:rsidRPr="00A34382"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  <w:t>B1 C2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92373" w14:textId="53A57A33" w:rsidR="00E50137" w:rsidRPr="00A34382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34382">
              <w:rPr>
                <w:rFonts w:ascii="Franklin Gothic Book" w:eastAsia="Times New Roman" w:hAnsi="Franklin Gothic Book" w:cs="Times New Roman"/>
                <w:noProof/>
              </w:rPr>
              <w:t>Faire le point sur l’état et les limites des savoirs au sein d’un secteur d’activité déterminé, aux échelles locale, national et internationale.</w:t>
            </w:r>
          </w:p>
        </w:tc>
      </w:tr>
      <w:tr w:rsidR="00E50137" w:rsidRPr="002C7394" w14:paraId="5C9E1AF9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47E30D" w14:textId="206052E8" w:rsidR="00E50137" w:rsidRPr="00A34382" w:rsidRDefault="00E50137" w:rsidP="0013681B">
            <w:pPr>
              <w:spacing w:after="0" w:line="240" w:lineRule="auto"/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</w:pPr>
            <w:r w:rsidRPr="00A34382"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  <w:t>B1 C3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E552C" w14:textId="4408BEB8" w:rsidR="00E50137" w:rsidRPr="00A34382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34382">
              <w:rPr>
                <w:rFonts w:ascii="Franklin Gothic Book" w:eastAsia="Times New Roman" w:hAnsi="Franklin Gothic Book" w:cs="Times New Roman"/>
                <w:noProof/>
              </w:rPr>
              <w:t>Identifier et résourdre des problèmes complexes et nouveaux impliquant une pluralité de domaines, en mobolisant les connaissances et savoir-faire les plus avancés.</w:t>
            </w:r>
          </w:p>
        </w:tc>
      </w:tr>
      <w:tr w:rsidR="00E50137" w:rsidRPr="002C7394" w14:paraId="65E9ACB8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49059B" w14:textId="2D56E251" w:rsidR="00E50137" w:rsidRPr="00A34382" w:rsidRDefault="00E50137" w:rsidP="0013681B">
            <w:pPr>
              <w:spacing w:after="0" w:line="240" w:lineRule="auto"/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</w:pPr>
            <w:r w:rsidRPr="00A34382"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  <w:t>B1 C4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8E526" w14:textId="639E86C7" w:rsidR="00E50137" w:rsidRPr="00A34382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34382">
              <w:rPr>
                <w:rFonts w:ascii="Franklin Gothic Book" w:eastAsia="Times New Roman" w:hAnsi="Franklin Gothic Book" w:cs="Times New Roman"/>
                <w:noProof/>
              </w:rPr>
              <w:t>Identifier les possibilités de ruptures conceptuelles et concevoir des axes d’innovation pour un secteur professionnel.</w:t>
            </w:r>
          </w:p>
        </w:tc>
      </w:tr>
      <w:tr w:rsidR="00E50137" w:rsidRPr="002C7394" w14:paraId="40D423FF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90128D3" w14:textId="3000F2E6" w:rsidR="00E50137" w:rsidRPr="00A34382" w:rsidRDefault="00E50137" w:rsidP="0013681B">
            <w:pPr>
              <w:spacing w:after="0" w:line="240" w:lineRule="auto"/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</w:pPr>
            <w:r w:rsidRPr="00A34382"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  <w:t>B1 C5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81D6B" w14:textId="0082340F" w:rsidR="00E50137" w:rsidRPr="00A34382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34382">
              <w:rPr>
                <w:rFonts w:ascii="Franklin Gothic Book" w:eastAsia="Times New Roman" w:hAnsi="Franklin Gothic Book" w:cs="Times New Roman"/>
                <w:noProof/>
              </w:rPr>
              <w:t>Apporter des contributions novatrices dans le cadre d’échanges de haut niveau, et dans des contextes internationaux.</w:t>
            </w:r>
          </w:p>
        </w:tc>
      </w:tr>
      <w:tr w:rsidR="00E50137" w:rsidRPr="002C7394" w14:paraId="43EA3C2F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44100B" w14:textId="07643D75" w:rsidR="00E50137" w:rsidRPr="00A34382" w:rsidRDefault="00E50137" w:rsidP="0013681B">
            <w:pPr>
              <w:spacing w:after="0" w:line="240" w:lineRule="auto"/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</w:pPr>
            <w:r w:rsidRPr="00A34382">
              <w:rPr>
                <w:rFonts w:ascii="Montserrat Ultra Light" w:eastAsia="Times New Roman" w:hAnsi="Montserrat Ultra Light" w:cs="Times New Roman"/>
                <w:noProof/>
                <w:sz w:val="16"/>
                <w:szCs w:val="16"/>
              </w:rPr>
              <w:t>B1 C6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83FF4" w14:textId="2CCF59C0" w:rsidR="00E50137" w:rsidRPr="00A34382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34382">
              <w:rPr>
                <w:rFonts w:ascii="Franklin Gothic Book" w:eastAsia="Times New Roman" w:hAnsi="Franklin Gothic Book" w:cs="Times New Roman"/>
                <w:noProof/>
              </w:rPr>
              <w:t>S’adapter en permanence aux nécessités de recherche et d’innovation au sein d’un secteur professionnel.</w:t>
            </w:r>
          </w:p>
        </w:tc>
      </w:tr>
      <w:tr w:rsidR="00E50137" w:rsidRPr="002C7394" w14:paraId="05D6D1C9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vAlign w:val="center"/>
          </w:tcPr>
          <w:p w14:paraId="679F9366" w14:textId="206C6362" w:rsidR="00E50137" w:rsidRPr="00A34382" w:rsidRDefault="00E50137" w:rsidP="0013681B">
            <w:pPr>
              <w:spacing w:after="0" w:line="240" w:lineRule="auto"/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</w:pPr>
            <w:r w:rsidRPr="00A34382"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  <w:t>B2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69043" w14:textId="44FD6377" w:rsidR="00E50137" w:rsidRPr="00A34382" w:rsidRDefault="00E50137" w:rsidP="0013681B">
            <w:pPr>
              <w:spacing w:after="0" w:line="240" w:lineRule="auto"/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</w:pPr>
            <w:r w:rsidRPr="00A34382"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  <w:t>Mise en oeuvre d’une démarche de recherche et développement, d’études et prospective</w:t>
            </w:r>
          </w:p>
        </w:tc>
      </w:tr>
      <w:tr w:rsidR="00E50137" w:rsidRPr="002C7394" w14:paraId="13BAB2E5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2A844F" w14:textId="70167697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2ACEF" w14:textId="50435107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</w:rPr>
              <w:t>Mettre en oeuvre les méthodes et les outils de la recherche en lien avec l’innovation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 </w:t>
            </w:r>
          </w:p>
        </w:tc>
      </w:tr>
      <w:tr w:rsidR="00E50137" w:rsidRPr="002C7394" w14:paraId="28C2D493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118DEE" w14:textId="67BF7930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EAA6B" w14:textId="418867FD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</w:rPr>
              <w:t>Mettre en oeuvre les principes, outils et démarches d’évaluation des coûts et de financement d’une démarche d’innovation ou de R&amp;D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26730A88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95EDD8" w14:textId="09F454A4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23F1A" w14:textId="50696A2E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</w:rPr>
              <w:t>Garantir la validité des travaux ainsi que leur déontologie et leur confidentialité en mettant en oeuvre les dispositifs</w:t>
            </w:r>
            <w:r>
              <w:rPr>
                <w:rFonts w:ascii="Franklin Gothic Book" w:eastAsia="Times New Roman" w:hAnsi="Franklin Gothic Book" w:cs="Times New Roman"/>
                <w:noProof/>
              </w:rPr>
              <w:t xml:space="preserve"> </w:t>
            </w:r>
            <w:r w:rsidRPr="00D22121">
              <w:rPr>
                <w:rFonts w:ascii="Franklin Gothic Book" w:eastAsia="Times New Roman" w:hAnsi="Franklin Gothic Book" w:cs="Times New Roman"/>
                <w:noProof/>
              </w:rPr>
              <w:t>de contrôle adaptés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45BDE0E0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4C5C36D" w14:textId="7ABC3574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lastRenderedPageBreak/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71592" w14:textId="5916BF57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</w:rPr>
              <w:t xml:space="preserve">Gérer les contraintes temporelles des activités d’études, </w:t>
            </w:r>
            <w:r>
              <w:rPr>
                <w:rFonts w:ascii="Franklin Gothic Book" w:eastAsia="Times New Roman" w:hAnsi="Franklin Gothic Book" w:cs="Times New Roman"/>
                <w:noProof/>
              </w:rPr>
              <w:t>d</w:t>
            </w:r>
            <w:r w:rsidRPr="00D22121">
              <w:rPr>
                <w:rFonts w:ascii="Franklin Gothic Book" w:eastAsia="Times New Roman" w:hAnsi="Franklin Gothic Book" w:cs="Times New Roman"/>
                <w:noProof/>
              </w:rPr>
              <w:t>’innovation ou de R&amp;D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662664D5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F938B4A" w14:textId="56C71AD1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  <w:r w:rsidRPr="00D22121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37738" w14:textId="61A7975C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22121">
              <w:rPr>
                <w:rFonts w:ascii="Franklin Gothic Book" w:eastAsia="Times New Roman" w:hAnsi="Franklin Gothic Book" w:cs="Times New Roman"/>
                <w:noProof/>
              </w:rPr>
              <w:t>Mettre en oeuvre les facteurs d’engagement, de gestion des risques et d’autonomie nécessaire à la finalisation d’un projet R&amp;D,</w:t>
            </w:r>
            <w:r>
              <w:rPr>
                <w:rFonts w:ascii="Franklin Gothic Book" w:eastAsia="Times New Roman" w:hAnsi="Franklin Gothic Book" w:cs="Times New Roman"/>
                <w:noProof/>
              </w:rPr>
              <w:t xml:space="preserve"> </w:t>
            </w:r>
            <w:r w:rsidRPr="00D22121">
              <w:rPr>
                <w:rFonts w:ascii="Franklin Gothic Book" w:eastAsia="Times New Roman" w:hAnsi="Franklin Gothic Book" w:cs="Times New Roman"/>
                <w:noProof/>
              </w:rPr>
              <w:t>d’études ou d’innovation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4A3B40D2" w14:textId="77777777" w:rsidTr="0055128D">
        <w:trPr>
          <w:trHeight w:val="639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vAlign w:val="center"/>
          </w:tcPr>
          <w:p w14:paraId="4C5D93AA" w14:textId="77B90580" w:rsidR="00E50137" w:rsidRPr="00A34382" w:rsidRDefault="00E50137" w:rsidP="00A34382">
            <w:pPr>
              <w:spacing w:after="0" w:line="240" w:lineRule="auto"/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</w:pPr>
            <w:r w:rsidRPr="00A34382"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  <w:t>B3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6BB0C" w14:textId="26119C30" w:rsidR="00E50137" w:rsidRPr="00A34382" w:rsidRDefault="00E50137" w:rsidP="0055128D">
            <w:pPr>
              <w:spacing w:after="0" w:line="240" w:lineRule="auto"/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</w:pPr>
            <w:r w:rsidRPr="00A34382">
              <w:rPr>
                <w:rFonts w:ascii="Mont" w:eastAsia="Times New Roman" w:hAnsi="Mont" w:cs="Times New Roman"/>
                <w:b/>
                <w:bCs/>
                <w:noProof/>
                <w:color w:val="E84E0F"/>
                <w:sz w:val="26"/>
                <w:szCs w:val="26"/>
              </w:rPr>
              <w:t>Valorisation et transfert des résultats d’une démarche R&amp;D, d’études et prospective</w:t>
            </w:r>
          </w:p>
        </w:tc>
      </w:tr>
      <w:tr w:rsidR="00E50137" w:rsidRPr="002C7394" w14:paraId="14E6FE5F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781121D" w14:textId="0EB6777B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C1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6B6DA" w14:textId="77777777" w:rsidR="00E50137" w:rsidRPr="00790677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Mettre en oeuvre les problématiques de transfert à des fins d’exploitation et valorisation des résultats ou des produits</w:t>
            </w:r>
          </w:p>
          <w:p w14:paraId="0DA0C080" w14:textId="1A961F8F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dans des secteurs économiques ou sociaux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0848458D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E8B61D" w14:textId="19B19D2C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F680D" w14:textId="0982E8B7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Respecter les règles de propriété intellectuelle ou industrielle liées à un secteur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5B0ED747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7962A2" w14:textId="42BC1535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9B05A" w14:textId="434C3A7A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Respecter les principes de déontologie et d’éthique en relation avec l’intégrité des travaux et les impacts potentiels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2F162016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FE5E16" w14:textId="720ABC1D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0888C" w14:textId="77777777" w:rsidR="00E50137" w:rsidRPr="00790677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Mettre en oeuvre l’ensemble des dispositifs de publication à l’échelle internationale permettant de valoriser les savoirs</w:t>
            </w:r>
          </w:p>
          <w:p w14:paraId="6C6C4F6D" w14:textId="6C732398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et connaissances nouvelles</w:t>
            </w:r>
          </w:p>
        </w:tc>
      </w:tr>
      <w:tr w:rsidR="00E50137" w:rsidRPr="002C7394" w14:paraId="7E73F41D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D23634" w14:textId="00AA28D6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  <w:r w:rsidRPr="00DA1B4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61313" w14:textId="5D47B225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790677">
              <w:rPr>
                <w:rFonts w:ascii="Franklin Gothic Book" w:eastAsia="Times New Roman" w:hAnsi="Franklin Gothic Book" w:cs="Times New Roman"/>
                <w:noProof/>
              </w:rPr>
              <w:t>Mobiliser les techniques de communication de données en « open data » pour valoriser des démarches et résultats</w:t>
            </w:r>
          </w:p>
        </w:tc>
      </w:tr>
      <w:tr w:rsidR="00E50137" w:rsidRPr="002C7394" w14:paraId="33AA3D2B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vAlign w:val="center"/>
          </w:tcPr>
          <w:p w14:paraId="7519205E" w14:textId="25061401" w:rsidR="00E50137" w:rsidRPr="00D57355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</w:pPr>
            <w:r w:rsidRPr="00D57355"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  <w:t>B4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BB094" w14:textId="52C48867" w:rsidR="00E50137" w:rsidRPr="00D57355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</w:pPr>
            <w:r w:rsidRPr="00D57355"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  <w:t>Veille scientifique et technologique à l’échelle internationale</w:t>
            </w:r>
          </w:p>
        </w:tc>
      </w:tr>
      <w:tr w:rsidR="00E50137" w:rsidRPr="002C7394" w14:paraId="585538F1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FE1B0F5" w14:textId="177FE447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B4 C1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E6604" w14:textId="59AF9478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</w:rPr>
              <w:t>Acquérir, synthétiser et analyser les données et informations scientifiques et technologiques d’avant-garde à l’échelle internationale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1EACC311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D60660B" w14:textId="6F930533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B4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794A8" w14:textId="02F0F503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Disposer d’une compréhension, d’un recul et d’un regard critique sur l’ensemble des informations de pointe disponibles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37DEEA3B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5559F6" w14:textId="627974BF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B4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90C0E" w14:textId="70F412E2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Dépasser les frontières des données et du savoir disponibles par croisement avec différents champs de la connaissance</w:t>
            </w:r>
            <w:r>
              <w:rPr>
                <w:rFonts w:ascii="Franklin Gothic Book" w:eastAsia="Times New Roman" w:hAnsi="Franklin Gothic Book" w:cs="Times New Roman"/>
                <w:noProof/>
              </w:rPr>
              <w:t xml:space="preserve"> </w:t>
            </w:r>
            <w:r w:rsidRPr="00A76811">
              <w:rPr>
                <w:rFonts w:ascii="Franklin Gothic Book" w:eastAsia="Times New Roman" w:hAnsi="Franklin Gothic Book" w:cs="Times New Roman"/>
                <w:noProof/>
              </w:rPr>
              <w:t>ou autres secteurs professionnels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0B8DEAC0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F5FC91D" w14:textId="293F0A31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B4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32EFC" w14:textId="278D29A3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Développer des réseaux de coopération scientifiques et professionnels à l’échelle internationale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7AD860C3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E1D5F53" w14:textId="51E7602A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B4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57030" w14:textId="77777777" w:rsidR="00E50137" w:rsidRPr="00A76811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Disposer de la curiosité, de l’adaptabilité et de l’ouverture nécessaire pour se former et entretenir une culture générale</w:t>
            </w:r>
          </w:p>
          <w:p w14:paraId="17DEB0E5" w14:textId="0907044C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et internationale de haut niveau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0E313D16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vAlign w:val="center"/>
          </w:tcPr>
          <w:p w14:paraId="11FA5D06" w14:textId="2C645B73" w:rsidR="00E50137" w:rsidRPr="00D57355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</w:pPr>
            <w:r w:rsidRPr="00D57355"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  <w:t>B5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F6248" w14:textId="22488F07" w:rsidR="00E50137" w:rsidRPr="00D57355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</w:pPr>
            <w:r w:rsidRPr="00D57355"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  <w:t>Formation et diffusion de la culture scientifique et technique</w:t>
            </w:r>
          </w:p>
        </w:tc>
      </w:tr>
      <w:tr w:rsidR="00E50137" w:rsidRPr="002C7394" w14:paraId="45877955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A79362" w14:textId="0E263034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C1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5991CA" w14:textId="77777777" w:rsidR="00E50137" w:rsidRPr="00A76811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Rendre compte et communiquer en plusieurs langues des travaux à caractère scientifique et technologique en direction</w:t>
            </w:r>
          </w:p>
          <w:p w14:paraId="7DCE0E2F" w14:textId="1A6E001C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de publics ou publications différents, à l’écrit comme à l’oral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231133D6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DAD78EC" w14:textId="0AB42F9D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4FB30" w14:textId="6D3C8E14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Enseigner et former des publics diversifiés à des concepts, outils et méthodes avancés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78EDF1DF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FD06CDF" w14:textId="5817007E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  <w:r w:rsidRPr="00EF39EA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 xml:space="preserve">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D862B" w14:textId="79EED326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76811">
              <w:rPr>
                <w:rFonts w:ascii="Franklin Gothic Book" w:eastAsia="Times New Roman" w:hAnsi="Franklin Gothic Book" w:cs="Times New Roman"/>
                <w:noProof/>
              </w:rPr>
              <w:t>S’adapter à un public varié pour communiquer et promouvoir des concepts et démarches d’avant-garde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247D9B1B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vAlign w:val="center"/>
          </w:tcPr>
          <w:p w14:paraId="0559298C" w14:textId="305DEC9E" w:rsidR="00E50137" w:rsidRPr="00D57355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</w:pPr>
            <w:r w:rsidRPr="00D57355"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  <w:t>B6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9B8AA5" w14:textId="5B4BD6F9" w:rsidR="00E50137" w:rsidRPr="00D57355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</w:pPr>
            <w:r w:rsidRPr="00D57355">
              <w:rPr>
                <w:rFonts w:ascii="Franklin Gothic Book" w:eastAsia="Times New Roman" w:hAnsi="Franklin Gothic Book" w:cs="Times New Roman"/>
                <w:b/>
                <w:bCs/>
                <w:noProof/>
                <w:color w:val="E84E0F"/>
                <w:sz w:val="28"/>
                <w:szCs w:val="28"/>
              </w:rPr>
              <w:t>Encadrement d’équipes dédiées à des activités de recherche et développement, d’études et prospective</w:t>
            </w:r>
          </w:p>
        </w:tc>
      </w:tr>
      <w:tr w:rsidR="00E50137" w:rsidRPr="002C7394" w14:paraId="2F60BBB2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645E4E7" w14:textId="58828BC9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D53D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B5 C1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B428B" w14:textId="01D8C96D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3E49C4">
              <w:rPr>
                <w:rFonts w:ascii="Franklin Gothic Book" w:eastAsia="Times New Roman" w:hAnsi="Franklin Gothic Book" w:cs="Times New Roman"/>
                <w:noProof/>
              </w:rPr>
              <w:t>Animer et coordonner une équipe dans le cadre de tâches complexes ou interdisciplinaires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420100AC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9F7897" w14:textId="67BA9687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D53D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B5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2279B" w14:textId="74B403BB" w:rsidR="00E50137" w:rsidRPr="002C7394" w:rsidRDefault="00E50137" w:rsidP="003A00F8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3E49C4">
              <w:rPr>
                <w:rFonts w:ascii="Franklin Gothic Book" w:eastAsia="Times New Roman" w:hAnsi="Franklin Gothic Book" w:cs="Times New Roman"/>
                <w:noProof/>
              </w:rPr>
              <w:t>Repérer les compétences manquantes au sein d’une équipe et participer au recrutement ou à la sollicitation de prestataires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2F43D9E8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2161CF" w14:textId="00B57CBC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D53D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B5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1FF6B" w14:textId="667F0CB9" w:rsidR="00E50137" w:rsidRPr="002C7394" w:rsidRDefault="00E50137" w:rsidP="00D310E7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3E49C4">
              <w:rPr>
                <w:rFonts w:ascii="Franklin Gothic Book" w:eastAsia="Times New Roman" w:hAnsi="Franklin Gothic Book" w:cs="Times New Roman"/>
                <w:noProof/>
              </w:rPr>
              <w:t>Construire les démarches nécessaires pour impulser l’esprit d’entrepreneuriat au sein d’une équipe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269584ED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BC2CD6" w14:textId="1AD14977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D53D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B5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110A6D" w14:textId="4A3430FB" w:rsidR="00E50137" w:rsidRPr="002C7394" w:rsidRDefault="00E50137" w:rsidP="00D310E7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3E49C4">
              <w:rPr>
                <w:rFonts w:ascii="Franklin Gothic Book" w:eastAsia="Times New Roman" w:hAnsi="Franklin Gothic Book" w:cs="Times New Roman"/>
                <w:noProof/>
              </w:rPr>
              <w:t>Identifier les ressources clés pour une équipe et préparer les évolutions en termes de formation et de développement personnel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  <w:tr w:rsidR="00E50137" w:rsidRPr="002C7394" w14:paraId="63449207" w14:textId="77777777" w:rsidTr="00A75806">
        <w:trPr>
          <w:trHeight w:val="284"/>
          <w:jc w:val="center"/>
        </w:trPr>
        <w:tc>
          <w:tcPr>
            <w:tcW w:w="69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69D167B" w14:textId="2B50407D" w:rsidR="00E50137" w:rsidRPr="002C7394" w:rsidRDefault="00E50137" w:rsidP="0013681B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AD53DF"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B5 C</w:t>
            </w:r>
            <w:r>
              <w:rPr>
                <w:rFonts w:ascii="Franklin Gothic Book" w:eastAsia="Times New Roman" w:hAnsi="Franklin Gothic Book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97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42FF8" w14:textId="7F7FA4CE" w:rsidR="00E50137" w:rsidRPr="002C7394" w:rsidRDefault="00E50137" w:rsidP="00D310E7">
            <w:pPr>
              <w:spacing w:after="0" w:line="240" w:lineRule="auto"/>
              <w:rPr>
                <w:rFonts w:ascii="Franklin Gothic Book" w:eastAsia="Times New Roman" w:hAnsi="Franklin Gothic Book" w:cs="Times New Roman"/>
                <w:noProof/>
              </w:rPr>
            </w:pPr>
            <w:r w:rsidRPr="003E49C4">
              <w:rPr>
                <w:rFonts w:ascii="Franklin Gothic Book" w:eastAsia="Times New Roman" w:hAnsi="Franklin Gothic Book" w:cs="Times New Roman"/>
                <w:noProof/>
              </w:rPr>
              <w:t>Évaluer le travail des personnes et de l’équipe vis-à-vis des projets et objectifs</w:t>
            </w:r>
            <w:r>
              <w:rPr>
                <w:rFonts w:ascii="Franklin Gothic Book" w:eastAsia="Times New Roman" w:hAnsi="Franklin Gothic Book" w:cs="Times New Roman"/>
                <w:noProof/>
              </w:rPr>
              <w:t>.</w:t>
            </w:r>
          </w:p>
        </w:tc>
      </w:tr>
    </w:tbl>
    <w:p w14:paraId="4D704554" w14:textId="36734652" w:rsidR="00E3286D" w:rsidRDefault="00E3286D" w:rsidP="00443502">
      <w:pPr>
        <w:spacing w:after="0"/>
        <w:rPr>
          <w:sz w:val="2"/>
          <w:szCs w:val="2"/>
        </w:rPr>
      </w:pPr>
    </w:p>
    <w:p w14:paraId="7F5D75FA" w14:textId="7C721BA1" w:rsidR="003A193B" w:rsidRDefault="003A193B" w:rsidP="00443502">
      <w:pPr>
        <w:spacing w:after="0"/>
        <w:rPr>
          <w:sz w:val="2"/>
          <w:szCs w:val="2"/>
        </w:rPr>
      </w:pPr>
    </w:p>
    <w:p w14:paraId="409ADE63" w14:textId="10523FEE" w:rsidR="003A193B" w:rsidRDefault="003A193B" w:rsidP="00443502">
      <w:pPr>
        <w:spacing w:after="0"/>
        <w:rPr>
          <w:sz w:val="2"/>
          <w:szCs w:val="2"/>
        </w:rPr>
      </w:pPr>
    </w:p>
    <w:p w14:paraId="3E6B3745" w14:textId="3234398B" w:rsidR="003A193B" w:rsidRPr="003A193B" w:rsidRDefault="003A193B" w:rsidP="00443502">
      <w:pPr>
        <w:spacing w:after="0"/>
        <w:rPr>
          <w:sz w:val="24"/>
          <w:szCs w:val="24"/>
        </w:rPr>
      </w:pPr>
    </w:p>
    <w:p w14:paraId="43701FB4" w14:textId="6EAFA6E7" w:rsidR="002601F9" w:rsidRDefault="002601F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F438DA3" w14:textId="2D9D6083" w:rsidR="0013681B" w:rsidRDefault="0013681B" w:rsidP="0013681B">
      <w:pPr>
        <w:spacing w:before="7" w:line="249" w:lineRule="auto"/>
        <w:ind w:right="1137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13681B" w14:paraId="4F2A2BAB" w14:textId="77777777" w:rsidTr="0013681B">
        <w:tc>
          <w:tcPr>
            <w:tcW w:w="10744" w:type="dxa"/>
            <w:shd w:val="clear" w:color="auto" w:fill="F2F2F2" w:themeFill="background1" w:themeFillShade="F2"/>
            <w:vAlign w:val="center"/>
          </w:tcPr>
          <w:p w14:paraId="1FDA270D" w14:textId="3A2C8B8B" w:rsidR="0013681B" w:rsidRPr="0013681B" w:rsidRDefault="0013681B" w:rsidP="0013681B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</w:pPr>
            <w:r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 xml:space="preserve">B1 - </w:t>
            </w:r>
            <w:r w:rsidRPr="0013681B"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>Mes compétences développées en lien avec la</w:t>
            </w:r>
            <w:r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 xml:space="preserve"> </w:t>
            </w:r>
          </w:p>
          <w:p w14:paraId="0F18CEBB" w14:textId="3CF0837B" w:rsidR="0013681B" w:rsidRPr="0013681B" w:rsidRDefault="0013681B" w:rsidP="0013681B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</w:pPr>
            <w:r w:rsidRPr="0013681B"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  <w:t>Conception et l’élaboration d’une démarche de recherche et développement, d’études et prospective</w:t>
            </w:r>
          </w:p>
          <w:p w14:paraId="22AFD925" w14:textId="77777777" w:rsidR="0013681B" w:rsidRDefault="0013681B" w:rsidP="0013681B">
            <w:pPr>
              <w:rPr>
                <w:rFonts w:ascii="Arial" w:hAnsi="Arial" w:cs="Arial"/>
                <w:color w:val="2A2E46"/>
              </w:rPr>
            </w:pPr>
          </w:p>
        </w:tc>
      </w:tr>
    </w:tbl>
    <w:p w14:paraId="68F3CEC5" w14:textId="0678FEB9" w:rsidR="002601F9" w:rsidRDefault="002601F9" w:rsidP="002601F9">
      <w:pPr>
        <w:rPr>
          <w:rFonts w:ascii="Arial" w:hAnsi="Arial" w:cs="Arial"/>
          <w:color w:val="2A2E46"/>
        </w:rPr>
      </w:pPr>
    </w:p>
    <w:p w14:paraId="26E9CDC8" w14:textId="5703723A" w:rsidR="001D142B" w:rsidRPr="00A34382" w:rsidRDefault="001D142B" w:rsidP="001D142B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Lister les situations professionnelles</w:t>
      </w:r>
      <w:r w:rsidR="00E50137" w:rsidRPr="00A34382">
        <w:rPr>
          <w:rFonts w:ascii="Montserrat" w:hAnsi="Montserrat" w:cs="Arial"/>
          <w:b/>
          <w:bCs/>
          <w:sz w:val="24"/>
          <w:szCs w:val="24"/>
        </w:rPr>
        <w:t xml:space="preserve"> et autres</w:t>
      </w:r>
      <w:r w:rsidRPr="00A34382">
        <w:rPr>
          <w:rFonts w:ascii="Montserrat" w:hAnsi="Montserrat" w:cs="Arial"/>
          <w:sz w:val="24"/>
          <w:szCs w:val="24"/>
        </w:rPr>
        <w:t xml:space="preserve"> vécues avec des éléments factuels intégrant des preuves (liens, vidéos…)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1D142B" w:rsidRPr="0013681B" w14:paraId="1BBE85EA" w14:textId="77777777" w:rsidTr="00EF364A">
        <w:tc>
          <w:tcPr>
            <w:tcW w:w="10744" w:type="dxa"/>
          </w:tcPr>
          <w:p w14:paraId="7288358A" w14:textId="45FCF8FB" w:rsidR="001D142B" w:rsidRPr="0013681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E7ADEB3" w14:textId="77777777" w:rsidR="001D142B" w:rsidRPr="0013681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7ABE64B2" w14:textId="77777777" w:rsidR="001D142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752A019D" w14:textId="243F308C" w:rsidR="001D142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7362288" w14:textId="62D793AC" w:rsidR="00404BF4" w:rsidRDefault="00404BF4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7F68DB6F" w14:textId="74B73592" w:rsidR="00404BF4" w:rsidRDefault="00404BF4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38F12CF" w14:textId="12D150EA" w:rsidR="00404BF4" w:rsidRDefault="00404BF4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C9379B9" w14:textId="77777777" w:rsidR="001D142B" w:rsidRPr="0013681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0B18F2B" w14:textId="77777777" w:rsidR="001D142B" w:rsidRPr="0013681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6CE19BF" w14:textId="77777777" w:rsidR="001D142B" w:rsidRPr="0013681B" w:rsidRDefault="001D142B" w:rsidP="00EF364A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</w:tc>
      </w:tr>
    </w:tbl>
    <w:p w14:paraId="7724128F" w14:textId="77777777" w:rsidR="001D142B" w:rsidRDefault="001D142B" w:rsidP="001D142B">
      <w:pPr>
        <w:rPr>
          <w:rFonts w:ascii="Calibri" w:hAnsi="Calibri" w:cs="Calibri"/>
          <w:b/>
          <w:i/>
          <w:color w:val="2A2E46"/>
          <w:sz w:val="24"/>
          <w:szCs w:val="24"/>
        </w:rPr>
      </w:pPr>
    </w:p>
    <w:p w14:paraId="3DE8ECC3" w14:textId="111C2A81" w:rsidR="001D142B" w:rsidRPr="00A34382" w:rsidRDefault="001D142B" w:rsidP="001D142B">
      <w:pPr>
        <w:spacing w:after="0" w:line="240" w:lineRule="auto"/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savoirs</w:t>
      </w:r>
      <w:r w:rsidRPr="00A34382">
        <w:rPr>
          <w:rFonts w:ascii="Montserrat" w:hAnsi="Montserrat" w:cs="Arial"/>
          <w:sz w:val="24"/>
          <w:szCs w:val="24"/>
        </w:rPr>
        <w:t xml:space="preserve"> (connaissances, théories…) ai-je mobilisés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savoir-faire</w:t>
      </w:r>
      <w:r w:rsidRPr="00A34382">
        <w:rPr>
          <w:rFonts w:ascii="Montserrat" w:hAnsi="Montserrat" w:cs="Arial"/>
          <w:sz w:val="24"/>
          <w:szCs w:val="24"/>
        </w:rPr>
        <w:t xml:space="preserve"> ai-je développés (verbes d’actions)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savoir-être</w:t>
      </w:r>
      <w:r w:rsidRPr="00A34382">
        <w:rPr>
          <w:rFonts w:ascii="Montserrat" w:hAnsi="Montserrat" w:cs="Arial"/>
          <w:sz w:val="24"/>
          <w:szCs w:val="24"/>
        </w:rPr>
        <w:t xml:space="preserve"> ai-je utilisés (qualités personnelles) ?</w:t>
      </w:r>
    </w:p>
    <w:p w14:paraId="2BCFD593" w14:textId="23A38DC2" w:rsidR="001D142B" w:rsidRPr="00A34382" w:rsidRDefault="001D142B" w:rsidP="001D142B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br/>
        <w:t>A quel niveau ?</w:t>
      </w:r>
      <w:r w:rsidRPr="00A34382">
        <w:rPr>
          <w:rFonts w:ascii="Montserrat" w:hAnsi="Montserrat" w:cs="Arial"/>
          <w:sz w:val="24"/>
          <w:szCs w:val="24"/>
        </w:rPr>
        <w:t xml:space="preserve"> Sensibilisation, Maitrise, </w:t>
      </w:r>
      <w:r w:rsidR="007A49F8" w:rsidRPr="00A34382">
        <w:rPr>
          <w:rFonts w:ascii="Montserrat" w:hAnsi="Montserrat" w:cs="Arial"/>
          <w:sz w:val="24"/>
          <w:szCs w:val="24"/>
        </w:rPr>
        <w:t>Expertise</w:t>
      </w:r>
      <w:r w:rsidRPr="00A34382">
        <w:rPr>
          <w:rFonts w:ascii="Montserrat" w:hAnsi="Montserrat" w:cs="Arial"/>
          <w:sz w:val="24"/>
          <w:szCs w:val="24"/>
        </w:rPr>
        <w:t xml:space="preserve"> (détails factuels)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1D142B" w:rsidRPr="0013681B" w14:paraId="2C91B581" w14:textId="77777777" w:rsidTr="00EF364A">
        <w:tc>
          <w:tcPr>
            <w:tcW w:w="10744" w:type="dxa"/>
          </w:tcPr>
          <w:p w14:paraId="5F412EFC" w14:textId="77777777" w:rsidR="001D142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B4576E" w14:textId="77777777" w:rsidR="001D142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E847CC" w14:textId="77777777" w:rsidR="00404BF4" w:rsidRDefault="00404BF4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8A1F7C" w14:textId="77777777" w:rsidR="001D142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E6A573" w14:textId="77777777" w:rsidR="001D142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65F89B" w14:textId="77777777" w:rsidR="001D142B" w:rsidRPr="0013681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FF2540" w14:textId="77777777" w:rsidR="001D142B" w:rsidRPr="0013681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450B5F" w14:textId="77777777" w:rsidR="001D142B" w:rsidRPr="0013681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D236EB" w14:textId="77777777" w:rsidR="001D142B" w:rsidRPr="0013681B" w:rsidRDefault="001D142B" w:rsidP="00EF36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ECF16C" w14:textId="77777777" w:rsidR="001D142B" w:rsidRDefault="001D142B" w:rsidP="001D142B">
      <w:pPr>
        <w:pStyle w:val="Corpsdetexte"/>
        <w:spacing w:before="47" w:line="315" w:lineRule="exact"/>
        <w:rPr>
          <w:rFonts w:ascii="Arial" w:hAnsi="Arial" w:cs="Arial"/>
          <w:color w:val="2A2E46"/>
          <w:sz w:val="24"/>
          <w:szCs w:val="24"/>
        </w:rPr>
      </w:pPr>
    </w:p>
    <w:p w14:paraId="58F6BB16" w14:textId="77777777" w:rsidR="001D142B" w:rsidRPr="00A34382" w:rsidRDefault="001D142B" w:rsidP="001D142B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sont les points sur lesquels je dois progresser ?</w:t>
      </w:r>
      <w:r w:rsidRPr="00A34382">
        <w:rPr>
          <w:rFonts w:ascii="Montserrat" w:hAnsi="Montserrat" w:cs="Arial"/>
          <w:sz w:val="24"/>
          <w:szCs w:val="24"/>
        </w:rPr>
        <w:t xml:space="preserve"> Comment (formations, missions…) ? </w:t>
      </w:r>
    </w:p>
    <w:p w14:paraId="0C7428C4" w14:textId="77777777" w:rsidR="001D142B" w:rsidRPr="00A34382" w:rsidRDefault="001D142B" w:rsidP="001D142B">
      <w:pPr>
        <w:rPr>
          <w:rFonts w:ascii="Montserrat" w:hAnsi="Montserrat" w:cs="Arial"/>
          <w:b/>
          <w:bCs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 délai je me fixe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1D142B" w:rsidRPr="0013681B" w14:paraId="46384E50" w14:textId="77777777" w:rsidTr="00EF364A">
        <w:tc>
          <w:tcPr>
            <w:tcW w:w="10744" w:type="dxa"/>
          </w:tcPr>
          <w:p w14:paraId="5F4C9EA6" w14:textId="77777777" w:rsidR="001D142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F3008" w14:textId="77777777" w:rsidR="001D142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261B2" w14:textId="77777777" w:rsidR="001D142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ACBBE" w14:textId="77777777" w:rsidR="001D142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72F50" w14:textId="77777777" w:rsidR="001D142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ECA22" w14:textId="06D7C296" w:rsidR="001D142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09C35" w14:textId="15855B13" w:rsidR="00404BF4" w:rsidRDefault="00404BF4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509B4" w14:textId="64B238D2" w:rsidR="00404BF4" w:rsidRDefault="00404BF4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AC8DA" w14:textId="6217433C" w:rsidR="00404BF4" w:rsidRDefault="00404BF4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880D6" w14:textId="77777777" w:rsidR="001D142B" w:rsidRPr="0013681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35389" w14:textId="77777777" w:rsidR="001D142B" w:rsidRPr="0013681B" w:rsidRDefault="001D142B" w:rsidP="00EF3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28A90" w14:textId="2D09AE5C" w:rsidR="002601F9" w:rsidRPr="0089031B" w:rsidRDefault="002601F9" w:rsidP="002601F9">
      <w:pPr>
        <w:rPr>
          <w:rFonts w:ascii="Arial" w:hAnsi="Arial" w:cs="Arial"/>
        </w:rPr>
      </w:pPr>
    </w:p>
    <w:p w14:paraId="40AB3A46" w14:textId="5756F9CD" w:rsidR="002601F9" w:rsidRDefault="002601F9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14:paraId="3EBA0956" w14:textId="0204F63F" w:rsidR="0089048A" w:rsidRDefault="0089048A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14:paraId="136785BD" w14:textId="77777777" w:rsidR="0089048A" w:rsidRPr="0089031B" w:rsidRDefault="0089048A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13681B" w14:paraId="22CD0997" w14:textId="77777777" w:rsidTr="0013681B">
        <w:tc>
          <w:tcPr>
            <w:tcW w:w="10744" w:type="dxa"/>
            <w:shd w:val="clear" w:color="auto" w:fill="F2F2F2" w:themeFill="background1" w:themeFillShade="F2"/>
            <w:vAlign w:val="center"/>
          </w:tcPr>
          <w:p w14:paraId="18394722" w14:textId="4C227BED" w:rsidR="0013681B" w:rsidRPr="0013681B" w:rsidRDefault="0013681B" w:rsidP="0013681B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</w:pPr>
            <w:r w:rsidRPr="0013681B"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>B2 - Mes compétences développées en lien avec la</w:t>
            </w:r>
          </w:p>
          <w:p w14:paraId="0A8B7325" w14:textId="61F920B7" w:rsidR="0013681B" w:rsidRDefault="0013681B" w:rsidP="0013681B">
            <w:pPr>
              <w:spacing w:before="7" w:line="249" w:lineRule="auto"/>
              <w:ind w:right="-136"/>
              <w:rPr>
                <w:rFonts w:ascii="Arial" w:hAnsi="Arial" w:cs="Arial"/>
                <w:color w:val="2A2E46"/>
              </w:rPr>
            </w:pPr>
            <w:r w:rsidRPr="0013681B"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  <w:t>Mise en œuvre d’une démarche de recherche et développement, d’études et prospective</w:t>
            </w:r>
          </w:p>
        </w:tc>
      </w:tr>
    </w:tbl>
    <w:p w14:paraId="3805F363" w14:textId="77777777" w:rsidR="0089048A" w:rsidRDefault="0089048A" w:rsidP="003137E5">
      <w:pPr>
        <w:rPr>
          <w:rFonts w:ascii="Montserrat" w:hAnsi="Montserrat" w:cs="Arial"/>
          <w:b/>
          <w:bCs/>
          <w:sz w:val="24"/>
          <w:szCs w:val="24"/>
        </w:rPr>
      </w:pPr>
    </w:p>
    <w:p w14:paraId="65F981FC" w14:textId="14E88A15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Lister les situations professionnelles et autres</w:t>
      </w:r>
      <w:r w:rsidRPr="00A34382">
        <w:rPr>
          <w:rFonts w:ascii="Montserrat" w:hAnsi="Montserrat" w:cs="Arial"/>
          <w:sz w:val="24"/>
          <w:szCs w:val="24"/>
        </w:rPr>
        <w:t xml:space="preserve"> vécues avec des éléments factuels intégrant des preuves (liens, vidéos…)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6D4EBF8A" w14:textId="77777777" w:rsidTr="006F2717">
        <w:tc>
          <w:tcPr>
            <w:tcW w:w="10744" w:type="dxa"/>
          </w:tcPr>
          <w:p w14:paraId="2FFC8687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5C1BBB1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744A3630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5E0DB4D0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EDE869F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9DF73A7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C64AB1B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5D04F1B0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1B8E6B3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D771ADF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</w:tc>
      </w:tr>
    </w:tbl>
    <w:p w14:paraId="01170BDF" w14:textId="77777777" w:rsidR="003137E5" w:rsidRDefault="003137E5" w:rsidP="003137E5">
      <w:pPr>
        <w:rPr>
          <w:rFonts w:ascii="Calibri" w:hAnsi="Calibri" w:cs="Calibri"/>
          <w:b/>
          <w:i/>
          <w:color w:val="2A2E46"/>
          <w:sz w:val="24"/>
          <w:szCs w:val="24"/>
        </w:rPr>
      </w:pPr>
    </w:p>
    <w:p w14:paraId="6C2F0B81" w14:textId="77777777" w:rsidR="003137E5" w:rsidRPr="00A34382" w:rsidRDefault="003137E5" w:rsidP="003137E5">
      <w:pPr>
        <w:spacing w:after="0" w:line="240" w:lineRule="auto"/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savoirs</w:t>
      </w:r>
      <w:r w:rsidRPr="00A34382">
        <w:rPr>
          <w:rFonts w:ascii="Montserrat" w:hAnsi="Montserrat" w:cs="Arial"/>
          <w:sz w:val="24"/>
          <w:szCs w:val="24"/>
        </w:rPr>
        <w:t xml:space="preserve"> (connaissances, théories…) ai-je mobilisés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savoir-faire</w:t>
      </w:r>
      <w:r w:rsidRPr="00A34382">
        <w:rPr>
          <w:rFonts w:ascii="Montserrat" w:hAnsi="Montserrat" w:cs="Arial"/>
          <w:sz w:val="24"/>
          <w:szCs w:val="24"/>
        </w:rPr>
        <w:t xml:space="preserve"> ai-je développés (verbes d’actions)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savoir-être</w:t>
      </w:r>
      <w:r w:rsidRPr="00A34382">
        <w:rPr>
          <w:rFonts w:ascii="Montserrat" w:hAnsi="Montserrat" w:cs="Arial"/>
          <w:sz w:val="24"/>
          <w:szCs w:val="24"/>
        </w:rPr>
        <w:t xml:space="preserve"> ai-je utilisés (qualités personnelles) ?</w:t>
      </w:r>
    </w:p>
    <w:p w14:paraId="63D9351F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br/>
        <w:t>A quel niveau ?</w:t>
      </w:r>
      <w:r w:rsidRPr="00A34382">
        <w:rPr>
          <w:rFonts w:ascii="Montserrat" w:hAnsi="Montserrat" w:cs="Arial"/>
          <w:sz w:val="24"/>
          <w:szCs w:val="24"/>
        </w:rPr>
        <w:t xml:space="preserve"> Sensibilisation, Maitrise, Expertise (détails factuels)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7BCD8EFF" w14:textId="77777777" w:rsidTr="006F2717">
        <w:tc>
          <w:tcPr>
            <w:tcW w:w="10744" w:type="dxa"/>
          </w:tcPr>
          <w:p w14:paraId="1ED7C2CD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58F276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5A775A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A19369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A0E336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394DB6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670757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91630E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91F0BE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F3D502" w14:textId="77777777" w:rsidR="003137E5" w:rsidRDefault="003137E5" w:rsidP="003137E5">
      <w:pPr>
        <w:pStyle w:val="Corpsdetexte"/>
        <w:spacing w:before="47" w:line="315" w:lineRule="exact"/>
        <w:rPr>
          <w:rFonts w:ascii="Arial" w:hAnsi="Arial" w:cs="Arial"/>
          <w:color w:val="2A2E46"/>
          <w:sz w:val="24"/>
          <w:szCs w:val="24"/>
        </w:rPr>
      </w:pPr>
    </w:p>
    <w:p w14:paraId="003F77AF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sont les points sur lesquels je dois progresser ?</w:t>
      </w:r>
      <w:r w:rsidRPr="00A34382">
        <w:rPr>
          <w:rFonts w:ascii="Montserrat" w:hAnsi="Montserrat" w:cs="Arial"/>
          <w:sz w:val="24"/>
          <w:szCs w:val="24"/>
        </w:rPr>
        <w:t xml:space="preserve"> Comment (formations, missions…) ? </w:t>
      </w:r>
    </w:p>
    <w:p w14:paraId="1DDF32C4" w14:textId="77777777" w:rsidR="003137E5" w:rsidRPr="00A34382" w:rsidRDefault="003137E5" w:rsidP="003137E5">
      <w:pPr>
        <w:rPr>
          <w:rFonts w:ascii="Montserrat" w:hAnsi="Montserrat" w:cs="Arial"/>
          <w:b/>
          <w:bCs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 délai je me fixe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1024CED8" w14:textId="77777777" w:rsidTr="006F2717">
        <w:tc>
          <w:tcPr>
            <w:tcW w:w="10744" w:type="dxa"/>
          </w:tcPr>
          <w:p w14:paraId="16AB59E8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4CCD5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2E005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8F515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F1B97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25E86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11F63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DD13C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0D472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30310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95B00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FDEA7" w14:textId="77777777" w:rsidR="003137E5" w:rsidRPr="0089031B" w:rsidRDefault="003137E5" w:rsidP="003137E5">
      <w:pPr>
        <w:rPr>
          <w:rFonts w:ascii="Arial" w:hAnsi="Arial" w:cs="Arial"/>
        </w:rPr>
      </w:pPr>
    </w:p>
    <w:p w14:paraId="770A517F" w14:textId="34AD90A0" w:rsidR="003137E5" w:rsidRDefault="003137E5">
      <w:pPr>
        <w:rPr>
          <w:rFonts w:ascii="Arial" w:hAnsi="Arial" w:cs="Arial"/>
          <w:b/>
          <w:color w:val="001F5F"/>
          <w:sz w:val="16"/>
          <w:szCs w:val="16"/>
        </w:rPr>
      </w:pPr>
      <w:r>
        <w:rPr>
          <w:rFonts w:ascii="Arial" w:hAnsi="Arial" w:cs="Arial"/>
          <w:b/>
          <w:color w:val="001F5F"/>
          <w:sz w:val="16"/>
          <w:szCs w:val="16"/>
        </w:rPr>
        <w:br w:type="page"/>
      </w:r>
    </w:p>
    <w:p w14:paraId="01920998" w14:textId="77777777" w:rsidR="002601F9" w:rsidRPr="0089031B" w:rsidRDefault="002601F9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187937" w14:paraId="0C4C45C8" w14:textId="77777777" w:rsidTr="00187937"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F1C56A" w14:textId="4DD7258A" w:rsidR="00187937" w:rsidRPr="00187937" w:rsidRDefault="00187937" w:rsidP="00187937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</w:pPr>
            <w:r w:rsidRPr="00187937"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>B3 - Mes compétences développées en lien avec la</w:t>
            </w:r>
          </w:p>
          <w:p w14:paraId="622A5002" w14:textId="51C7EB42" w:rsidR="00187937" w:rsidRDefault="00187937" w:rsidP="00187937">
            <w:pPr>
              <w:spacing w:before="7" w:line="249" w:lineRule="auto"/>
              <w:ind w:right="-136"/>
              <w:rPr>
                <w:rFonts w:ascii="Arial" w:hAnsi="Arial" w:cs="Arial"/>
                <w:iCs/>
                <w:sz w:val="24"/>
                <w:szCs w:val="24"/>
              </w:rPr>
            </w:pPr>
            <w:r w:rsidRPr="00187937"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  <w:t>Valorisation et le transfert de résultats d’une démarche de recherche et développement, d’études et prospective</w:t>
            </w:r>
          </w:p>
        </w:tc>
      </w:tr>
    </w:tbl>
    <w:p w14:paraId="7078C0D9" w14:textId="47F5F8F2" w:rsidR="003A38F2" w:rsidRDefault="003A38F2" w:rsidP="002601F9">
      <w:pPr>
        <w:spacing w:before="100" w:line="235" w:lineRule="auto"/>
        <w:ind w:right="271"/>
        <w:rPr>
          <w:rFonts w:ascii="Arial" w:hAnsi="Arial" w:cs="Arial"/>
          <w:b/>
          <w:bCs/>
          <w:sz w:val="24"/>
          <w:szCs w:val="24"/>
        </w:rPr>
      </w:pPr>
    </w:p>
    <w:p w14:paraId="5A86B9EC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Lister les situations professionnelles et autres</w:t>
      </w:r>
      <w:r w:rsidRPr="00A34382">
        <w:rPr>
          <w:rFonts w:ascii="Montserrat" w:hAnsi="Montserrat" w:cs="Arial"/>
          <w:sz w:val="24"/>
          <w:szCs w:val="24"/>
        </w:rPr>
        <w:t xml:space="preserve"> vécues avec des éléments factuels intégrant des preuves (liens, vidéos…)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770D032E" w14:textId="77777777" w:rsidTr="006F2717">
        <w:tc>
          <w:tcPr>
            <w:tcW w:w="10744" w:type="dxa"/>
          </w:tcPr>
          <w:p w14:paraId="7D978B4B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9C7AB84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C0BB6C1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86ECEC0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DFE5DEA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2659C64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F2DA5FB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5457F7A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6383760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5B11F5E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</w:tc>
      </w:tr>
    </w:tbl>
    <w:p w14:paraId="493FF817" w14:textId="77777777" w:rsidR="003137E5" w:rsidRDefault="003137E5" w:rsidP="003137E5">
      <w:pPr>
        <w:rPr>
          <w:rFonts w:ascii="Calibri" w:hAnsi="Calibri" w:cs="Calibri"/>
          <w:b/>
          <w:i/>
          <w:color w:val="2A2E46"/>
          <w:sz w:val="24"/>
          <w:szCs w:val="24"/>
        </w:rPr>
      </w:pPr>
    </w:p>
    <w:p w14:paraId="361D7847" w14:textId="77777777" w:rsidR="003137E5" w:rsidRPr="00A34382" w:rsidRDefault="003137E5" w:rsidP="003137E5">
      <w:pPr>
        <w:spacing w:after="0" w:line="240" w:lineRule="auto"/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savoirs</w:t>
      </w:r>
      <w:r w:rsidRPr="00A34382">
        <w:rPr>
          <w:rFonts w:ascii="Montserrat" w:hAnsi="Montserrat" w:cs="Arial"/>
          <w:sz w:val="24"/>
          <w:szCs w:val="24"/>
        </w:rPr>
        <w:t xml:space="preserve"> (connaissances, théories…) ai-je mobilisés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savoir-faire</w:t>
      </w:r>
      <w:r w:rsidRPr="00A34382">
        <w:rPr>
          <w:rFonts w:ascii="Montserrat" w:hAnsi="Montserrat" w:cs="Arial"/>
          <w:sz w:val="24"/>
          <w:szCs w:val="24"/>
        </w:rPr>
        <w:t xml:space="preserve"> ai-je développés (verbes d’actions)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savoir-être</w:t>
      </w:r>
      <w:r w:rsidRPr="00A34382">
        <w:rPr>
          <w:rFonts w:ascii="Montserrat" w:hAnsi="Montserrat" w:cs="Arial"/>
          <w:sz w:val="24"/>
          <w:szCs w:val="24"/>
        </w:rPr>
        <w:t xml:space="preserve"> ai-je utilisés (qualités personnelles) ?</w:t>
      </w:r>
    </w:p>
    <w:p w14:paraId="239C012E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br/>
        <w:t>A quel niveau ?</w:t>
      </w:r>
      <w:r w:rsidRPr="00A34382">
        <w:rPr>
          <w:rFonts w:ascii="Montserrat" w:hAnsi="Montserrat" w:cs="Arial"/>
          <w:sz w:val="24"/>
          <w:szCs w:val="24"/>
        </w:rPr>
        <w:t xml:space="preserve"> Sensibilisation, Maitrise, Expertise (détails factuels)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789F059A" w14:textId="77777777" w:rsidTr="006F2717">
        <w:tc>
          <w:tcPr>
            <w:tcW w:w="10744" w:type="dxa"/>
          </w:tcPr>
          <w:p w14:paraId="32E5FCD5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2136EB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44B068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307A39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CD9A87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ADDAE7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B389B1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B60080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3E06FE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A6E227" w14:textId="77777777" w:rsidR="003137E5" w:rsidRDefault="003137E5" w:rsidP="003137E5">
      <w:pPr>
        <w:pStyle w:val="Corpsdetexte"/>
        <w:spacing w:before="47" w:line="315" w:lineRule="exact"/>
        <w:rPr>
          <w:rFonts w:ascii="Arial" w:hAnsi="Arial" w:cs="Arial"/>
          <w:color w:val="2A2E46"/>
          <w:sz w:val="24"/>
          <w:szCs w:val="24"/>
        </w:rPr>
      </w:pPr>
    </w:p>
    <w:p w14:paraId="283EB9BA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sont les points sur lesquels je dois progresser ?</w:t>
      </w:r>
      <w:r w:rsidRPr="00A34382">
        <w:rPr>
          <w:rFonts w:ascii="Montserrat" w:hAnsi="Montserrat" w:cs="Arial"/>
          <w:sz w:val="24"/>
          <w:szCs w:val="24"/>
        </w:rPr>
        <w:t xml:space="preserve"> Comment (formations, missions…) ? </w:t>
      </w:r>
    </w:p>
    <w:p w14:paraId="0967D9F5" w14:textId="77777777" w:rsidR="003137E5" w:rsidRPr="00A34382" w:rsidRDefault="003137E5" w:rsidP="003137E5">
      <w:pPr>
        <w:rPr>
          <w:rFonts w:ascii="Montserrat" w:hAnsi="Montserrat" w:cs="Arial"/>
          <w:b/>
          <w:bCs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 délai je me fixe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3DD5577D" w14:textId="77777777" w:rsidTr="006F2717">
        <w:tc>
          <w:tcPr>
            <w:tcW w:w="10744" w:type="dxa"/>
          </w:tcPr>
          <w:p w14:paraId="7021471F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2562A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0644C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485AF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96EC0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AB655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1BB03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03DA7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A0829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7D43A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58BEA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8A3B30" w14:textId="77777777" w:rsidR="003137E5" w:rsidRPr="0089031B" w:rsidRDefault="003137E5" w:rsidP="003137E5">
      <w:pPr>
        <w:rPr>
          <w:rFonts w:ascii="Arial" w:hAnsi="Arial" w:cs="Arial"/>
        </w:rPr>
      </w:pPr>
    </w:p>
    <w:p w14:paraId="6A511017" w14:textId="79D3796E" w:rsidR="001D142B" w:rsidRDefault="001D142B">
      <w:pPr>
        <w:rPr>
          <w:rFonts w:ascii="Arial" w:hAnsi="Arial" w:cs="Arial"/>
          <w:b/>
          <w:color w:val="001F5F"/>
          <w:sz w:val="16"/>
          <w:szCs w:val="16"/>
        </w:rPr>
      </w:pPr>
      <w:r>
        <w:rPr>
          <w:rFonts w:ascii="Arial" w:hAnsi="Arial" w:cs="Arial"/>
          <w:b/>
          <w:color w:val="001F5F"/>
          <w:sz w:val="16"/>
          <w:szCs w:val="16"/>
        </w:rPr>
        <w:br w:type="page"/>
      </w:r>
    </w:p>
    <w:p w14:paraId="40E65930" w14:textId="77777777" w:rsidR="003137E5" w:rsidRDefault="003137E5">
      <w:pPr>
        <w:rPr>
          <w:rFonts w:ascii="Arial" w:hAnsi="Arial" w:cs="Arial"/>
          <w:b/>
          <w:color w:val="001F5F"/>
          <w:sz w:val="16"/>
          <w:szCs w:val="16"/>
        </w:rPr>
      </w:pPr>
    </w:p>
    <w:p w14:paraId="106539C7" w14:textId="77777777" w:rsidR="001D142B" w:rsidRPr="0089031B" w:rsidRDefault="001D142B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A38F2" w14:paraId="407AD818" w14:textId="77777777" w:rsidTr="003A38F2"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0F5911" w14:textId="464A6ABA" w:rsidR="003A38F2" w:rsidRPr="003A38F2" w:rsidRDefault="003A38F2" w:rsidP="003A38F2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</w:pPr>
            <w:r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 xml:space="preserve">B4 - </w:t>
            </w:r>
            <w:r w:rsidRPr="003A38F2"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>Mes compétences développées en lien avec la</w:t>
            </w:r>
          </w:p>
          <w:p w14:paraId="487B6267" w14:textId="04D8BD7E" w:rsidR="003A38F2" w:rsidRDefault="003A38F2" w:rsidP="003A38F2">
            <w:pPr>
              <w:spacing w:before="7" w:line="249" w:lineRule="auto"/>
              <w:ind w:right="-136"/>
              <w:rPr>
                <w:rFonts w:ascii="Arial" w:hAnsi="Arial" w:cs="Arial"/>
                <w:iCs/>
                <w:sz w:val="24"/>
                <w:szCs w:val="24"/>
              </w:rPr>
            </w:pPr>
            <w:r w:rsidRPr="003A38F2"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  <w:t>Veille scientifique et technologique à l’échelle internationale</w:t>
            </w:r>
          </w:p>
        </w:tc>
      </w:tr>
    </w:tbl>
    <w:p w14:paraId="62003C0A" w14:textId="77777777" w:rsidR="002601F9" w:rsidRPr="003A38F2" w:rsidRDefault="002601F9" w:rsidP="003A38F2">
      <w:pPr>
        <w:spacing w:before="7" w:line="249" w:lineRule="auto"/>
        <w:ind w:right="1137"/>
        <w:jc w:val="both"/>
        <w:rPr>
          <w:rFonts w:ascii="Arial" w:hAnsi="Arial" w:cs="Arial"/>
          <w:iCs/>
          <w:sz w:val="24"/>
          <w:szCs w:val="24"/>
        </w:rPr>
      </w:pPr>
    </w:p>
    <w:p w14:paraId="1E0D860B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Lister les situations professionnelles et autres</w:t>
      </w:r>
      <w:r w:rsidRPr="00A34382">
        <w:rPr>
          <w:rFonts w:ascii="Montserrat" w:hAnsi="Montserrat" w:cs="Arial"/>
          <w:sz w:val="24"/>
          <w:szCs w:val="24"/>
        </w:rPr>
        <w:t xml:space="preserve"> vécues avec des éléments factuels intégrant des preuves (liens, vidéos…)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431C736C" w14:textId="77777777" w:rsidTr="006F2717">
        <w:tc>
          <w:tcPr>
            <w:tcW w:w="10744" w:type="dxa"/>
          </w:tcPr>
          <w:p w14:paraId="07DC132A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0D7EA75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64A46D3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A8BC898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F9B550C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51A816E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4E42B29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0588156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E6697FC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0E16CEC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</w:tc>
      </w:tr>
    </w:tbl>
    <w:p w14:paraId="3584E055" w14:textId="77777777" w:rsidR="003137E5" w:rsidRDefault="003137E5" w:rsidP="003137E5">
      <w:pPr>
        <w:rPr>
          <w:rFonts w:ascii="Calibri" w:hAnsi="Calibri" w:cs="Calibri"/>
          <w:b/>
          <w:i/>
          <w:color w:val="2A2E46"/>
          <w:sz w:val="24"/>
          <w:szCs w:val="24"/>
        </w:rPr>
      </w:pPr>
    </w:p>
    <w:p w14:paraId="459EFE83" w14:textId="77777777" w:rsidR="003137E5" w:rsidRPr="00A34382" w:rsidRDefault="003137E5" w:rsidP="003137E5">
      <w:pPr>
        <w:spacing w:after="0" w:line="240" w:lineRule="auto"/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savoirs</w:t>
      </w:r>
      <w:r w:rsidRPr="00A34382">
        <w:rPr>
          <w:rFonts w:ascii="Montserrat" w:hAnsi="Montserrat" w:cs="Arial"/>
          <w:sz w:val="24"/>
          <w:szCs w:val="24"/>
        </w:rPr>
        <w:t xml:space="preserve"> (connaissances, théories…) ai-je mobilisés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savoir-faire</w:t>
      </w:r>
      <w:r w:rsidRPr="00A34382">
        <w:rPr>
          <w:rFonts w:ascii="Montserrat" w:hAnsi="Montserrat" w:cs="Arial"/>
          <w:sz w:val="24"/>
          <w:szCs w:val="24"/>
        </w:rPr>
        <w:t xml:space="preserve"> ai-je développés (verbes d’actions)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savoir-être</w:t>
      </w:r>
      <w:r w:rsidRPr="00A34382">
        <w:rPr>
          <w:rFonts w:ascii="Montserrat" w:hAnsi="Montserrat" w:cs="Arial"/>
          <w:sz w:val="24"/>
          <w:szCs w:val="24"/>
        </w:rPr>
        <w:t xml:space="preserve"> ai-je utilisés (qualités personnelles) ?</w:t>
      </w:r>
    </w:p>
    <w:p w14:paraId="7F96B510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br/>
        <w:t>A quel niveau ?</w:t>
      </w:r>
      <w:r w:rsidRPr="00A34382">
        <w:rPr>
          <w:rFonts w:ascii="Montserrat" w:hAnsi="Montserrat" w:cs="Arial"/>
          <w:sz w:val="24"/>
          <w:szCs w:val="24"/>
        </w:rPr>
        <w:t xml:space="preserve"> Sensibilisation, Maitrise, Expertise (détails factuels)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0C3B4CD6" w14:textId="77777777" w:rsidTr="006F2717">
        <w:tc>
          <w:tcPr>
            <w:tcW w:w="10744" w:type="dxa"/>
          </w:tcPr>
          <w:p w14:paraId="53AD1FF8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B0625C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BA212A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971582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21007A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1C49DE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4ACC1A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84BE10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7C43A0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FF5D05" w14:textId="77777777" w:rsidR="003137E5" w:rsidRDefault="003137E5" w:rsidP="003137E5">
      <w:pPr>
        <w:pStyle w:val="Corpsdetexte"/>
        <w:spacing w:before="47" w:line="315" w:lineRule="exact"/>
        <w:rPr>
          <w:rFonts w:ascii="Arial" w:hAnsi="Arial" w:cs="Arial"/>
          <w:color w:val="2A2E46"/>
          <w:sz w:val="24"/>
          <w:szCs w:val="24"/>
        </w:rPr>
      </w:pPr>
    </w:p>
    <w:p w14:paraId="34A07A42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sont les points sur lesquels je dois progresser ?</w:t>
      </w:r>
      <w:r w:rsidRPr="00A34382">
        <w:rPr>
          <w:rFonts w:ascii="Montserrat" w:hAnsi="Montserrat" w:cs="Arial"/>
          <w:sz w:val="24"/>
          <w:szCs w:val="24"/>
        </w:rPr>
        <w:t xml:space="preserve"> Comment (formations, missions…) ? </w:t>
      </w:r>
    </w:p>
    <w:p w14:paraId="0B7F0FF8" w14:textId="77777777" w:rsidR="003137E5" w:rsidRPr="00A34382" w:rsidRDefault="003137E5" w:rsidP="003137E5">
      <w:pPr>
        <w:rPr>
          <w:rFonts w:ascii="Montserrat" w:hAnsi="Montserrat" w:cs="Arial"/>
          <w:b/>
          <w:bCs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 délai je me fixe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29513416" w14:textId="77777777" w:rsidTr="006F2717">
        <w:tc>
          <w:tcPr>
            <w:tcW w:w="10744" w:type="dxa"/>
          </w:tcPr>
          <w:p w14:paraId="24945657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118C0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F7317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EFE11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59B4F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3E3F7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D5265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EDA76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FBEC1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5BC71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B1C16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7FD65" w14:textId="77777777" w:rsidR="003137E5" w:rsidRPr="0089031B" w:rsidRDefault="003137E5" w:rsidP="003137E5">
      <w:pPr>
        <w:rPr>
          <w:rFonts w:ascii="Arial" w:hAnsi="Arial" w:cs="Arial"/>
        </w:rPr>
      </w:pPr>
    </w:p>
    <w:p w14:paraId="20E486D4" w14:textId="58E4725A" w:rsidR="002601F9" w:rsidRDefault="002601F9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p w14:paraId="094B46C3" w14:textId="77777777" w:rsidR="003137E5" w:rsidRDefault="003137E5">
      <w:pPr>
        <w:rPr>
          <w:rFonts w:ascii="Arial" w:hAnsi="Arial" w:cs="Arial"/>
          <w:b/>
          <w:color w:val="001F5F"/>
          <w:sz w:val="16"/>
          <w:szCs w:val="16"/>
        </w:rPr>
      </w:pPr>
    </w:p>
    <w:p w14:paraId="4C265B75" w14:textId="77777777" w:rsidR="003137E5" w:rsidRDefault="003137E5">
      <w:pPr>
        <w:rPr>
          <w:rFonts w:ascii="Arial" w:hAnsi="Arial" w:cs="Arial"/>
          <w:b/>
          <w:color w:val="001F5F"/>
          <w:sz w:val="16"/>
          <w:szCs w:val="16"/>
        </w:rPr>
      </w:pPr>
    </w:p>
    <w:p w14:paraId="4F03C9C0" w14:textId="768F7DA1" w:rsidR="003A38F2" w:rsidRDefault="003A38F2">
      <w:pPr>
        <w:rPr>
          <w:rFonts w:ascii="Arial" w:hAnsi="Arial" w:cs="Arial"/>
          <w:b/>
          <w:color w:val="001F5F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A38F2" w14:paraId="41EB70D0" w14:textId="77777777" w:rsidTr="003A38F2"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D625E" w14:textId="655944E3" w:rsidR="003A38F2" w:rsidRPr="003A38F2" w:rsidRDefault="003A38F2" w:rsidP="003A38F2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</w:pPr>
            <w:r w:rsidRPr="003A38F2"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>Mes compétences développées en lien avec la</w:t>
            </w:r>
          </w:p>
          <w:p w14:paraId="6FE1BBB8" w14:textId="04938E90" w:rsidR="003A38F2" w:rsidRDefault="003A38F2" w:rsidP="003A38F2">
            <w:pPr>
              <w:spacing w:before="7" w:line="249" w:lineRule="auto"/>
              <w:ind w:right="-136"/>
              <w:rPr>
                <w:rFonts w:ascii="Arial" w:hAnsi="Arial" w:cs="Arial"/>
                <w:b/>
                <w:color w:val="001F5F"/>
                <w:sz w:val="16"/>
                <w:szCs w:val="16"/>
              </w:rPr>
            </w:pPr>
            <w:r w:rsidRPr="003A38F2"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  <w:t>Formation et diffusion de la culture scientifique et technique</w:t>
            </w:r>
          </w:p>
        </w:tc>
      </w:tr>
    </w:tbl>
    <w:p w14:paraId="7168A001" w14:textId="0B7937E4" w:rsidR="003A38F2" w:rsidRDefault="003A38F2" w:rsidP="003A38F2">
      <w:pPr>
        <w:spacing w:before="100" w:line="235" w:lineRule="auto"/>
        <w:ind w:right="271"/>
        <w:rPr>
          <w:rFonts w:ascii="Arial" w:hAnsi="Arial" w:cs="Arial"/>
          <w:b/>
          <w:bCs/>
          <w:sz w:val="24"/>
          <w:szCs w:val="24"/>
        </w:rPr>
      </w:pPr>
    </w:p>
    <w:p w14:paraId="03D0D786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Lister les situations professionnelles et autres</w:t>
      </w:r>
      <w:r w:rsidRPr="00A34382">
        <w:rPr>
          <w:rFonts w:ascii="Montserrat" w:hAnsi="Montserrat" w:cs="Arial"/>
          <w:sz w:val="24"/>
          <w:szCs w:val="24"/>
        </w:rPr>
        <w:t xml:space="preserve"> vécues avec des éléments factuels intégrant des preuves (liens, vidéos…)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22CD3D47" w14:textId="77777777" w:rsidTr="006F2717">
        <w:tc>
          <w:tcPr>
            <w:tcW w:w="10744" w:type="dxa"/>
          </w:tcPr>
          <w:p w14:paraId="7DE8DC42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956D319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2ED617D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7C1D878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529A4830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3D0360E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5B657AE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F4E8894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2DA4B7E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B8EDD51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</w:tc>
      </w:tr>
    </w:tbl>
    <w:p w14:paraId="36B47FE5" w14:textId="77777777" w:rsidR="003137E5" w:rsidRDefault="003137E5" w:rsidP="003137E5">
      <w:pPr>
        <w:rPr>
          <w:rFonts w:ascii="Calibri" w:hAnsi="Calibri" w:cs="Calibri"/>
          <w:b/>
          <w:i/>
          <w:color w:val="2A2E46"/>
          <w:sz w:val="24"/>
          <w:szCs w:val="24"/>
        </w:rPr>
      </w:pPr>
    </w:p>
    <w:p w14:paraId="459B4963" w14:textId="77777777" w:rsidR="003137E5" w:rsidRPr="00A34382" w:rsidRDefault="003137E5" w:rsidP="003137E5">
      <w:pPr>
        <w:spacing w:after="0" w:line="240" w:lineRule="auto"/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savoirs</w:t>
      </w:r>
      <w:r w:rsidRPr="00A34382">
        <w:rPr>
          <w:rFonts w:ascii="Montserrat" w:hAnsi="Montserrat" w:cs="Arial"/>
          <w:sz w:val="24"/>
          <w:szCs w:val="24"/>
        </w:rPr>
        <w:t xml:space="preserve"> (connaissances, théories…) ai-je mobilisés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savoir-faire</w:t>
      </w:r>
      <w:r w:rsidRPr="00A34382">
        <w:rPr>
          <w:rFonts w:ascii="Montserrat" w:hAnsi="Montserrat" w:cs="Arial"/>
          <w:sz w:val="24"/>
          <w:szCs w:val="24"/>
        </w:rPr>
        <w:t xml:space="preserve"> ai-je développés (verbes d’actions)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savoir-être</w:t>
      </w:r>
      <w:r w:rsidRPr="00A34382">
        <w:rPr>
          <w:rFonts w:ascii="Montserrat" w:hAnsi="Montserrat" w:cs="Arial"/>
          <w:sz w:val="24"/>
          <w:szCs w:val="24"/>
        </w:rPr>
        <w:t xml:space="preserve"> ai-je utilisés (qualités personnelles) ?</w:t>
      </w:r>
    </w:p>
    <w:p w14:paraId="715B2298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br/>
        <w:t>A quel niveau ?</w:t>
      </w:r>
      <w:r w:rsidRPr="00A34382">
        <w:rPr>
          <w:rFonts w:ascii="Montserrat" w:hAnsi="Montserrat" w:cs="Arial"/>
          <w:sz w:val="24"/>
          <w:szCs w:val="24"/>
        </w:rPr>
        <w:t xml:space="preserve"> Sensibilisation, Maitrise, Expertise (détails factuels)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634466F1" w14:textId="77777777" w:rsidTr="006F2717">
        <w:tc>
          <w:tcPr>
            <w:tcW w:w="10744" w:type="dxa"/>
          </w:tcPr>
          <w:p w14:paraId="504B13EF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489542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92F239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634840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D7AD65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23D5FA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D4D34D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BB17FF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948879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2E1559" w14:textId="77777777" w:rsidR="003137E5" w:rsidRDefault="003137E5" w:rsidP="003137E5">
      <w:pPr>
        <w:pStyle w:val="Corpsdetexte"/>
        <w:spacing w:before="47" w:line="315" w:lineRule="exact"/>
        <w:rPr>
          <w:rFonts w:ascii="Arial" w:hAnsi="Arial" w:cs="Arial"/>
          <w:color w:val="2A2E46"/>
          <w:sz w:val="24"/>
          <w:szCs w:val="24"/>
        </w:rPr>
      </w:pPr>
    </w:p>
    <w:p w14:paraId="4CF5E374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sont les points sur lesquels je dois progresser ?</w:t>
      </w:r>
      <w:r w:rsidRPr="00A34382">
        <w:rPr>
          <w:rFonts w:ascii="Montserrat" w:hAnsi="Montserrat" w:cs="Arial"/>
          <w:sz w:val="24"/>
          <w:szCs w:val="24"/>
        </w:rPr>
        <w:t xml:space="preserve"> Comment (formations, missions…) ? </w:t>
      </w:r>
    </w:p>
    <w:p w14:paraId="1023B71B" w14:textId="77777777" w:rsidR="003137E5" w:rsidRPr="00A34382" w:rsidRDefault="003137E5" w:rsidP="003137E5">
      <w:pPr>
        <w:rPr>
          <w:rFonts w:ascii="Montserrat" w:hAnsi="Montserrat" w:cs="Arial"/>
          <w:b/>
          <w:bCs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 délai je me fixe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240077A4" w14:textId="77777777" w:rsidTr="006F2717">
        <w:tc>
          <w:tcPr>
            <w:tcW w:w="10744" w:type="dxa"/>
          </w:tcPr>
          <w:p w14:paraId="453431BE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522EE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A0DA9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3B19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E254C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987CA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B062E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8FC97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ED34C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CC50F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A81FB" w14:textId="77777777" w:rsidR="003137E5" w:rsidRPr="0089031B" w:rsidRDefault="003137E5" w:rsidP="003137E5">
      <w:pPr>
        <w:rPr>
          <w:rFonts w:ascii="Arial" w:hAnsi="Arial" w:cs="Arial"/>
        </w:rPr>
      </w:pPr>
    </w:p>
    <w:p w14:paraId="412A1398" w14:textId="77777777" w:rsidR="00404BF4" w:rsidRDefault="00404BF4" w:rsidP="00404BF4">
      <w:pPr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</w:p>
    <w:p w14:paraId="063E84FD" w14:textId="77777777" w:rsidR="00404BF4" w:rsidRDefault="00404BF4" w:rsidP="00404BF4">
      <w:pPr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</w:p>
    <w:p w14:paraId="27809E6D" w14:textId="77777777" w:rsidR="00404BF4" w:rsidRDefault="00404BF4" w:rsidP="00404BF4">
      <w:pPr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</w:p>
    <w:p w14:paraId="3FFA3CC6" w14:textId="77777777" w:rsidR="002601F9" w:rsidRPr="0089031B" w:rsidRDefault="002601F9" w:rsidP="002601F9">
      <w:pPr>
        <w:spacing w:before="100" w:line="235" w:lineRule="auto"/>
        <w:ind w:right="271"/>
        <w:rPr>
          <w:rFonts w:ascii="Arial" w:hAnsi="Arial" w:cs="Arial"/>
          <w:b/>
          <w:color w:val="001F5F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A38F2" w14:paraId="72F1A760" w14:textId="77777777" w:rsidTr="003A38F2"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082FE1" w14:textId="77777777" w:rsidR="003A38F2" w:rsidRPr="003A38F2" w:rsidRDefault="003A38F2" w:rsidP="003A38F2">
            <w:pPr>
              <w:spacing w:before="7" w:line="249" w:lineRule="auto"/>
              <w:ind w:right="-136"/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</w:pPr>
            <w:r w:rsidRPr="003A38F2">
              <w:rPr>
                <w:rFonts w:ascii="Mont" w:hAnsi="Mont" w:cs="Arial"/>
                <w:b/>
                <w:bCs/>
                <w:iCs/>
                <w:color w:val="2A2E46"/>
                <w:sz w:val="32"/>
                <w:szCs w:val="32"/>
              </w:rPr>
              <w:t>Mes compétences développées en lien avec la</w:t>
            </w:r>
          </w:p>
          <w:p w14:paraId="7176BB05" w14:textId="3421BA15" w:rsidR="003A38F2" w:rsidRDefault="003A38F2" w:rsidP="003A38F2">
            <w:pPr>
              <w:spacing w:before="7" w:line="249" w:lineRule="auto"/>
              <w:ind w:right="-136"/>
              <w:rPr>
                <w:rFonts w:ascii="Arial" w:hAnsi="Arial" w:cs="Arial"/>
                <w:iCs/>
                <w:sz w:val="24"/>
                <w:szCs w:val="24"/>
              </w:rPr>
            </w:pPr>
            <w:r w:rsidRPr="003A38F2">
              <w:rPr>
                <w:rFonts w:ascii="Mont" w:hAnsi="Mont" w:cs="Arial"/>
                <w:b/>
                <w:bCs/>
                <w:iCs/>
                <w:color w:val="E84E0F"/>
                <w:sz w:val="32"/>
                <w:szCs w:val="32"/>
              </w:rPr>
              <w:t>L’encadrement d’équipes dédiées à des activités de recherche et développement, d’études et prospective</w:t>
            </w:r>
          </w:p>
        </w:tc>
      </w:tr>
    </w:tbl>
    <w:p w14:paraId="6797A116" w14:textId="3F0BC8BF" w:rsidR="003A38F2" w:rsidRDefault="003A38F2" w:rsidP="00443502">
      <w:pPr>
        <w:spacing w:after="0"/>
        <w:rPr>
          <w:rFonts w:ascii="Arial" w:eastAsia="Calibri" w:hAnsi="Arial" w:cs="Arial"/>
          <w:b/>
          <w:bCs/>
          <w:color w:val="2A2E46"/>
          <w:sz w:val="26"/>
          <w:szCs w:val="26"/>
        </w:rPr>
      </w:pPr>
    </w:p>
    <w:p w14:paraId="5FF85363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Lister les situations professionnelles et autres</w:t>
      </w:r>
      <w:r w:rsidRPr="00A34382">
        <w:rPr>
          <w:rFonts w:ascii="Montserrat" w:hAnsi="Montserrat" w:cs="Arial"/>
          <w:sz w:val="24"/>
          <w:szCs w:val="24"/>
        </w:rPr>
        <w:t xml:space="preserve"> vécues avec des éléments factuels intégrant des preuves (liens, vidéos…)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24A2C76A" w14:textId="77777777" w:rsidTr="006F2717">
        <w:tc>
          <w:tcPr>
            <w:tcW w:w="10744" w:type="dxa"/>
          </w:tcPr>
          <w:p w14:paraId="54A3EBB5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2F966A6D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387DB21D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926C632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6F8E46D3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4040049D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72FDCD87" w14:textId="77777777" w:rsidR="003137E5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DC2B3B9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01758778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  <w:p w14:paraId="14DAB01B" w14:textId="77777777" w:rsidR="003137E5" w:rsidRPr="0013681B" w:rsidRDefault="003137E5" w:rsidP="006F2717">
            <w:pPr>
              <w:rPr>
                <w:rFonts w:ascii="Calibri" w:hAnsi="Calibri" w:cs="Calibri"/>
                <w:color w:val="2A2E46"/>
                <w:sz w:val="24"/>
                <w:szCs w:val="24"/>
              </w:rPr>
            </w:pPr>
          </w:p>
        </w:tc>
      </w:tr>
    </w:tbl>
    <w:p w14:paraId="13C8F70E" w14:textId="77777777" w:rsidR="003137E5" w:rsidRDefault="003137E5" w:rsidP="003137E5">
      <w:pPr>
        <w:rPr>
          <w:rFonts w:ascii="Calibri" w:hAnsi="Calibri" w:cs="Calibri"/>
          <w:b/>
          <w:i/>
          <w:color w:val="2A2E46"/>
          <w:sz w:val="24"/>
          <w:szCs w:val="24"/>
        </w:rPr>
      </w:pPr>
    </w:p>
    <w:p w14:paraId="1FBA7F22" w14:textId="77777777" w:rsidR="003137E5" w:rsidRPr="00A34382" w:rsidRDefault="003137E5" w:rsidP="003137E5">
      <w:pPr>
        <w:spacing w:after="0" w:line="240" w:lineRule="auto"/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savoirs</w:t>
      </w:r>
      <w:r w:rsidRPr="00A34382">
        <w:rPr>
          <w:rFonts w:ascii="Montserrat" w:hAnsi="Montserrat" w:cs="Arial"/>
          <w:sz w:val="24"/>
          <w:szCs w:val="24"/>
        </w:rPr>
        <w:t xml:space="preserve"> (connaissances, théories…) ai-je mobilisés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savoir-faire</w:t>
      </w:r>
      <w:r w:rsidRPr="00A34382">
        <w:rPr>
          <w:rFonts w:ascii="Montserrat" w:hAnsi="Montserrat" w:cs="Arial"/>
          <w:sz w:val="24"/>
          <w:szCs w:val="24"/>
        </w:rPr>
        <w:t xml:space="preserve"> ai-je développés (verbes d’actions) ? Quels </w:t>
      </w:r>
      <w:r w:rsidRPr="00A34382">
        <w:rPr>
          <w:rFonts w:ascii="Montserrat" w:hAnsi="Montserrat" w:cs="Arial"/>
          <w:b/>
          <w:bCs/>
          <w:sz w:val="24"/>
          <w:szCs w:val="24"/>
        </w:rPr>
        <w:t>savoir-être</w:t>
      </w:r>
      <w:r w:rsidRPr="00A34382">
        <w:rPr>
          <w:rFonts w:ascii="Montserrat" w:hAnsi="Montserrat" w:cs="Arial"/>
          <w:sz w:val="24"/>
          <w:szCs w:val="24"/>
        </w:rPr>
        <w:t xml:space="preserve"> ai-je utilisés (qualités personnelles) ?</w:t>
      </w:r>
    </w:p>
    <w:p w14:paraId="50AC0F88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br/>
        <w:t>A quel niveau ?</w:t>
      </w:r>
      <w:r w:rsidRPr="00A34382">
        <w:rPr>
          <w:rFonts w:ascii="Montserrat" w:hAnsi="Montserrat" w:cs="Arial"/>
          <w:sz w:val="24"/>
          <w:szCs w:val="24"/>
        </w:rPr>
        <w:t xml:space="preserve"> Sensibilisation, Maitrise, Expertise (détails factuels)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752B4BDE" w14:textId="77777777" w:rsidTr="006F2717">
        <w:tc>
          <w:tcPr>
            <w:tcW w:w="10744" w:type="dxa"/>
          </w:tcPr>
          <w:p w14:paraId="73DCC43C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6122A3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7AB655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B1C31A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96AFB0" w14:textId="77777777" w:rsidR="003137E5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DEB45A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B9AA20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C067C3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599163" w14:textId="77777777" w:rsidR="003137E5" w:rsidRPr="0013681B" w:rsidRDefault="003137E5" w:rsidP="006F27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A79BD" w14:textId="77777777" w:rsidR="003137E5" w:rsidRDefault="003137E5" w:rsidP="003137E5">
      <w:pPr>
        <w:pStyle w:val="Corpsdetexte"/>
        <w:spacing w:before="47" w:line="315" w:lineRule="exact"/>
        <w:rPr>
          <w:rFonts w:ascii="Arial" w:hAnsi="Arial" w:cs="Arial"/>
          <w:color w:val="2A2E46"/>
          <w:sz w:val="24"/>
          <w:szCs w:val="24"/>
        </w:rPr>
      </w:pPr>
    </w:p>
    <w:p w14:paraId="41ED0554" w14:textId="77777777" w:rsidR="003137E5" w:rsidRPr="00A34382" w:rsidRDefault="003137E5" w:rsidP="003137E5">
      <w:pPr>
        <w:rPr>
          <w:rFonts w:ascii="Montserrat" w:hAnsi="Montserrat" w:cs="Arial"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Quels sont les points sur lesquels je dois progresser ?</w:t>
      </w:r>
      <w:r w:rsidRPr="00A34382">
        <w:rPr>
          <w:rFonts w:ascii="Montserrat" w:hAnsi="Montserrat" w:cs="Arial"/>
          <w:sz w:val="24"/>
          <w:szCs w:val="24"/>
        </w:rPr>
        <w:t xml:space="preserve"> Comment (formations, missions…) ? </w:t>
      </w:r>
    </w:p>
    <w:p w14:paraId="3CF22DCD" w14:textId="77777777" w:rsidR="003137E5" w:rsidRPr="00A34382" w:rsidRDefault="003137E5" w:rsidP="003137E5">
      <w:pPr>
        <w:rPr>
          <w:rFonts w:ascii="Montserrat" w:hAnsi="Montserrat" w:cs="Arial"/>
          <w:b/>
          <w:bCs/>
          <w:sz w:val="24"/>
          <w:szCs w:val="24"/>
        </w:rPr>
      </w:pPr>
      <w:r w:rsidRPr="00A34382">
        <w:rPr>
          <w:rFonts w:ascii="Montserrat" w:hAnsi="Montserrat" w:cs="Arial"/>
          <w:b/>
          <w:bCs/>
          <w:sz w:val="24"/>
          <w:szCs w:val="24"/>
        </w:rPr>
        <w:t>Quel délai je me fixe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3137E5" w:rsidRPr="0013681B" w14:paraId="28E4D6F6" w14:textId="77777777" w:rsidTr="006F2717">
        <w:tc>
          <w:tcPr>
            <w:tcW w:w="10744" w:type="dxa"/>
          </w:tcPr>
          <w:p w14:paraId="31D3D37C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516DD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AD575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BB3AE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471E4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231CF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DC74F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41E3B" w14:textId="77777777" w:rsidR="003137E5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89314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F3157" w14:textId="77777777" w:rsidR="003137E5" w:rsidRPr="0013681B" w:rsidRDefault="003137E5" w:rsidP="006F2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754AF" w14:textId="77777777" w:rsidR="003137E5" w:rsidRPr="0089031B" w:rsidRDefault="003137E5" w:rsidP="003137E5">
      <w:pPr>
        <w:rPr>
          <w:rFonts w:ascii="Arial" w:hAnsi="Arial" w:cs="Arial"/>
        </w:rPr>
      </w:pPr>
    </w:p>
    <w:p w14:paraId="233FBCA8" w14:textId="4444FC60" w:rsidR="003A38F2" w:rsidRDefault="003A38F2" w:rsidP="00C51374">
      <w:pPr>
        <w:rPr>
          <w:sz w:val="2"/>
          <w:szCs w:val="2"/>
        </w:rPr>
      </w:pPr>
    </w:p>
    <w:p w14:paraId="79AE2BF5" w14:textId="5EA17EFD" w:rsidR="00E50137" w:rsidRDefault="00E50137" w:rsidP="00E50137">
      <w:pPr>
        <w:rPr>
          <w:sz w:val="2"/>
          <w:szCs w:val="2"/>
        </w:rPr>
      </w:pPr>
    </w:p>
    <w:p w14:paraId="1FF32FF1" w14:textId="687198D8" w:rsidR="003137E5" w:rsidRDefault="003137E5">
      <w:pPr>
        <w:rPr>
          <w:rFonts w:ascii="Mont" w:hAnsi="Mont"/>
          <w:b/>
          <w:bCs/>
          <w:sz w:val="28"/>
          <w:szCs w:val="28"/>
        </w:rPr>
      </w:pPr>
    </w:p>
    <w:sectPr w:rsidR="003137E5" w:rsidSect="002C7394">
      <w:pgSz w:w="11906" w:h="16838" w:code="9"/>
      <w:pgMar w:top="360" w:right="576" w:bottom="288" w:left="576" w:header="36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33F" w14:textId="77777777" w:rsidR="00066246" w:rsidRDefault="00066246" w:rsidP="001A0130">
      <w:pPr>
        <w:spacing w:after="0" w:line="240" w:lineRule="auto"/>
      </w:pPr>
      <w:r>
        <w:separator/>
      </w:r>
    </w:p>
  </w:endnote>
  <w:endnote w:type="continuationSeparator" w:id="0">
    <w:p w14:paraId="120B1AC1" w14:textId="77777777" w:rsidR="00066246" w:rsidRDefault="00066246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4A6A" w14:textId="77777777" w:rsidR="00066246" w:rsidRDefault="00066246" w:rsidP="001A0130">
      <w:pPr>
        <w:spacing w:after="0" w:line="240" w:lineRule="auto"/>
      </w:pPr>
      <w:r>
        <w:separator/>
      </w:r>
    </w:p>
  </w:footnote>
  <w:footnote w:type="continuationSeparator" w:id="0">
    <w:p w14:paraId="0728A8F7" w14:textId="77777777" w:rsidR="00066246" w:rsidRDefault="00066246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66246"/>
    <w:rsid w:val="00010736"/>
    <w:rsid w:val="00030C15"/>
    <w:rsid w:val="00031A76"/>
    <w:rsid w:val="00066246"/>
    <w:rsid w:val="000A2F7C"/>
    <w:rsid w:val="000A3568"/>
    <w:rsid w:val="000D08DB"/>
    <w:rsid w:val="00134472"/>
    <w:rsid w:val="0013681B"/>
    <w:rsid w:val="00146B22"/>
    <w:rsid w:val="00187937"/>
    <w:rsid w:val="001A0130"/>
    <w:rsid w:val="001B184A"/>
    <w:rsid w:val="001B6CA7"/>
    <w:rsid w:val="001D142B"/>
    <w:rsid w:val="00214FE1"/>
    <w:rsid w:val="00232876"/>
    <w:rsid w:val="002601F9"/>
    <w:rsid w:val="00267116"/>
    <w:rsid w:val="002B5640"/>
    <w:rsid w:val="002C7394"/>
    <w:rsid w:val="002E2A2C"/>
    <w:rsid w:val="002F33AF"/>
    <w:rsid w:val="002F66A1"/>
    <w:rsid w:val="003077E7"/>
    <w:rsid w:val="003137E5"/>
    <w:rsid w:val="00355DEE"/>
    <w:rsid w:val="003602C2"/>
    <w:rsid w:val="003A00F8"/>
    <w:rsid w:val="003A193B"/>
    <w:rsid w:val="003A38F2"/>
    <w:rsid w:val="003B49EC"/>
    <w:rsid w:val="003E49C4"/>
    <w:rsid w:val="003F7A1F"/>
    <w:rsid w:val="00400CF0"/>
    <w:rsid w:val="00402433"/>
    <w:rsid w:val="00404BF4"/>
    <w:rsid w:val="00422679"/>
    <w:rsid w:val="00440A7C"/>
    <w:rsid w:val="00443502"/>
    <w:rsid w:val="004543C6"/>
    <w:rsid w:val="00470098"/>
    <w:rsid w:val="00475F6E"/>
    <w:rsid w:val="004965B0"/>
    <w:rsid w:val="004B42A3"/>
    <w:rsid w:val="004E0BA0"/>
    <w:rsid w:val="004F0368"/>
    <w:rsid w:val="005444DE"/>
    <w:rsid w:val="0055128D"/>
    <w:rsid w:val="005601C4"/>
    <w:rsid w:val="005A20B8"/>
    <w:rsid w:val="005E65F8"/>
    <w:rsid w:val="005E6FA8"/>
    <w:rsid w:val="005F4D75"/>
    <w:rsid w:val="006320EC"/>
    <w:rsid w:val="00661EC3"/>
    <w:rsid w:val="006662D2"/>
    <w:rsid w:val="00687CFB"/>
    <w:rsid w:val="00696B6E"/>
    <w:rsid w:val="006A5F0E"/>
    <w:rsid w:val="006B15EF"/>
    <w:rsid w:val="006C28FD"/>
    <w:rsid w:val="00737F9F"/>
    <w:rsid w:val="007718C6"/>
    <w:rsid w:val="00790087"/>
    <w:rsid w:val="00790677"/>
    <w:rsid w:val="007A49F8"/>
    <w:rsid w:val="008045C5"/>
    <w:rsid w:val="008310DE"/>
    <w:rsid w:val="00835F7E"/>
    <w:rsid w:val="008447DD"/>
    <w:rsid w:val="00844DFC"/>
    <w:rsid w:val="00856517"/>
    <w:rsid w:val="00866BB6"/>
    <w:rsid w:val="0089048A"/>
    <w:rsid w:val="00894D91"/>
    <w:rsid w:val="008E1B31"/>
    <w:rsid w:val="00935BF9"/>
    <w:rsid w:val="009819D4"/>
    <w:rsid w:val="009A48AB"/>
    <w:rsid w:val="009E70CA"/>
    <w:rsid w:val="00A03A93"/>
    <w:rsid w:val="00A15EC1"/>
    <w:rsid w:val="00A34382"/>
    <w:rsid w:val="00A75806"/>
    <w:rsid w:val="00A76811"/>
    <w:rsid w:val="00AB2612"/>
    <w:rsid w:val="00AB370C"/>
    <w:rsid w:val="00AD53DF"/>
    <w:rsid w:val="00B043DE"/>
    <w:rsid w:val="00B6173B"/>
    <w:rsid w:val="00B6631B"/>
    <w:rsid w:val="00BA66C3"/>
    <w:rsid w:val="00C04BB8"/>
    <w:rsid w:val="00C30A27"/>
    <w:rsid w:val="00C51374"/>
    <w:rsid w:val="00C91FAC"/>
    <w:rsid w:val="00CB16D2"/>
    <w:rsid w:val="00CB7D62"/>
    <w:rsid w:val="00CD05DC"/>
    <w:rsid w:val="00CD5B0D"/>
    <w:rsid w:val="00D22121"/>
    <w:rsid w:val="00D310E7"/>
    <w:rsid w:val="00D46CB5"/>
    <w:rsid w:val="00D57355"/>
    <w:rsid w:val="00D57D1C"/>
    <w:rsid w:val="00D9509C"/>
    <w:rsid w:val="00DA1B4F"/>
    <w:rsid w:val="00DB7F9A"/>
    <w:rsid w:val="00DC1831"/>
    <w:rsid w:val="00DD4897"/>
    <w:rsid w:val="00E3286D"/>
    <w:rsid w:val="00E413DD"/>
    <w:rsid w:val="00E50137"/>
    <w:rsid w:val="00E552A9"/>
    <w:rsid w:val="00EF39EA"/>
    <w:rsid w:val="00EF6164"/>
    <w:rsid w:val="00F021F6"/>
    <w:rsid w:val="00F07E2A"/>
    <w:rsid w:val="00F3566D"/>
    <w:rsid w:val="00F40180"/>
    <w:rsid w:val="00F6472F"/>
    <w:rsid w:val="00FC25CF"/>
    <w:rsid w:val="00FD35A6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DA5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E1"/>
  </w:style>
  <w:style w:type="paragraph" w:styleId="Titre1">
    <w:name w:val="heading 1"/>
    <w:basedOn w:val="Normal"/>
    <w:next w:val="Normal"/>
    <w:link w:val="Titre1Car"/>
    <w:uiPriority w:val="9"/>
    <w:qFormat/>
    <w:rsid w:val="0044350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2C7394"/>
    <w:pPr>
      <w:spacing w:before="0" w:beforeAutospacing="0" w:after="0" w:afterAutospacing="0" w:line="620" w:lineRule="exact"/>
    </w:pPr>
    <w:rPr>
      <w:rFonts w:asciiTheme="majorHAnsi" w:eastAsia="Times New Roman" w:hAnsiTheme="majorHAnsi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2C7394"/>
    <w:rPr>
      <w:rFonts w:asciiTheme="majorHAnsi" w:eastAsia="Times New Roman" w:hAnsiTheme="majorHAnsi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4F0368"/>
    <w:rPr>
      <w:rFonts w:asciiTheme="minorHAnsi" w:hAnsiTheme="minorHAnsi"/>
      <w:b/>
      <w:i w:val="0"/>
      <w:iCs/>
      <w:caps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443502"/>
    <w:pPr>
      <w:spacing w:after="0" w:line="240" w:lineRule="auto"/>
    </w:pPr>
    <w:rPr>
      <w:color w:val="FFFFFF" w:themeColor="background1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443502"/>
    <w:rPr>
      <w:rFonts w:asciiTheme="majorHAnsi" w:eastAsiaTheme="majorEastAsia" w:hAnsiTheme="majorHAnsi" w:cstheme="majorBidi"/>
      <w:b/>
      <w:color w:val="FFFFFF" w:themeColor="background1"/>
      <w:sz w:val="24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ebureau">
    <w:name w:val="Heures de bureau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14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F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F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F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FE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60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2601F9"/>
    <w:rPr>
      <w:rFonts w:ascii="Calibri" w:eastAsia="Calibri" w:hAnsi="Calibri" w:cs="Calibri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021F6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torat.univ-grenoble-alpes.fr/pendant-la-these/competences-du-doctorat/les-competences-du-doctorat-1415893.kjs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terx\AppData\Roaming\Microsoft\Templates\Formulaire%20de%20registre%20de%20patients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E8FD6FFF04FDA87850E2C9EC0E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0F590-B842-4E49-B305-C04195BE9AFA}"/>
      </w:docPartPr>
      <w:docPartBody>
        <w:p w:rsidR="005F0CD7" w:rsidRDefault="00667B98" w:rsidP="00667B98">
          <w:pPr>
            <w:pStyle w:val="FF5E8FD6FFF04FDA87850E2C9EC0EEB9"/>
          </w:pPr>
          <w:r w:rsidRPr="002C7394">
            <w:rPr>
              <w:lang w:bidi="fr-FR"/>
            </w:rPr>
            <w:t>Description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E4DFC-634E-4246-8983-016DD9CB131A}"/>
      </w:docPartPr>
      <w:docPartBody>
        <w:p w:rsidR="00F66F24" w:rsidRDefault="005F0CD7">
          <w:r w:rsidRPr="00097A3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26"/>
    <w:rsid w:val="005D7226"/>
    <w:rsid w:val="005F0CD7"/>
    <w:rsid w:val="00667B98"/>
    <w:rsid w:val="00F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1FF46983C44FEEBB0D542AFE277B65">
    <w:name w:val="D41FF46983C44FEEBB0D542AFE277B65"/>
    <w:rsid w:val="00667B98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FFFFFF" w:themeColor="background1"/>
      <w:sz w:val="24"/>
      <w:szCs w:val="3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F0CD7"/>
    <w:rPr>
      <w:color w:val="808080"/>
    </w:rPr>
  </w:style>
  <w:style w:type="paragraph" w:customStyle="1" w:styleId="FF5E8FD6FFF04FDA87850E2C9EC0EEB9">
    <w:name w:val="FF5E8FD6FFF04FDA87850E2C9EC0EEB9"/>
    <w:rsid w:val="00667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FFB93D-CC18-46E9-8916-F41DE63A1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A49CA-5C86-4D25-B164-1F2F7C15D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843D6-755A-4D52-AB9E-8BA1B76222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registre de patients - Santé.dotx</Template>
  <TotalTime>0</TotalTime>
  <Pages>8</Pages>
  <Words>1449</Words>
  <Characters>7974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2024-11-19T11:46:00Z</dcterms:created>
  <dcterms:modified xsi:type="dcterms:W3CDTF">2024-11-19T11:47:00Z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