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775F" w14:textId="0CC123FD" w:rsidR="00EF6164" w:rsidRDefault="00A03A93">
      <w:r>
        <w:rPr>
          <w:noProof/>
        </w:rPr>
        <w:drawing>
          <wp:inline distT="0" distB="0" distL="0" distR="0" wp14:anchorId="15DDF76A" wp14:editId="51538925">
            <wp:extent cx="6830695" cy="1597025"/>
            <wp:effectExtent l="0" t="0" r="8255"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0695" cy="1597025"/>
                    </a:xfrm>
                    <a:prstGeom prst="rect">
                      <a:avLst/>
                    </a:prstGeom>
                    <a:noFill/>
                    <a:ln>
                      <a:noFill/>
                    </a:ln>
                  </pic:spPr>
                </pic:pic>
              </a:graphicData>
            </a:graphic>
          </wp:inline>
        </w:drawing>
      </w:r>
    </w:p>
    <w:p w14:paraId="1225A8D0" w14:textId="0C17B65F" w:rsidR="00EF6164" w:rsidRPr="003137E5" w:rsidRDefault="003602C2" w:rsidP="00A34382">
      <w:pPr>
        <w:jc w:val="both"/>
        <w:rPr>
          <w:rFonts w:ascii="Montserrat" w:hAnsi="Montserrat"/>
        </w:rPr>
      </w:pPr>
      <w:r w:rsidRPr="003137E5">
        <w:rPr>
          <w:rFonts w:ascii="Montserrat" w:hAnsi="Montserrat"/>
        </w:rPr>
        <w:t>Prendre le temps d’identifier ses compétences est primordial afin de pouvoir les valoriser au mieux dans sa poursuite de carrière professionnelle.</w:t>
      </w:r>
      <w:r w:rsidR="00440A7C" w:rsidRPr="003137E5">
        <w:rPr>
          <w:rFonts w:ascii="Montserrat" w:hAnsi="Montserrat"/>
        </w:rPr>
        <w:t xml:space="preserve"> Ces compétences peuvent être issues de vos expériences (labo, association, autres), ainsi que des formations que vous avez suivies, en thèse comme avant.</w:t>
      </w:r>
    </w:p>
    <w:p w14:paraId="76A001FC" w14:textId="5A054E50" w:rsidR="005E65F8" w:rsidRPr="003137E5" w:rsidRDefault="005E65F8" w:rsidP="003137E5">
      <w:pPr>
        <w:jc w:val="both"/>
        <w:rPr>
          <w:rFonts w:ascii="Montserrat Ultra Light" w:hAnsi="Montserrat Ultra Light"/>
        </w:rPr>
      </w:pPr>
      <w:r>
        <w:rPr>
          <w:rFonts w:ascii="Montserrat Ultra Light" w:hAnsi="Montserrat Ultra Light"/>
        </w:rPr>
        <w:t xml:space="preserve">Ce document propose une méthode d’autoanalyse didactique </w:t>
      </w:r>
      <w:r w:rsidR="00AB2612">
        <w:rPr>
          <w:rFonts w:ascii="Montserrat Ultra Light" w:hAnsi="Montserrat Ultra Light"/>
        </w:rPr>
        <w:t>reposant sur les 6 blocs de compétences du RNCD au niveau du doctorat et permettant d’aboutir à une cartographie de ses compétences, une vision synthétique de sa situation à un instant T</w:t>
      </w:r>
      <w:r w:rsidR="00DD4897">
        <w:rPr>
          <w:rFonts w:ascii="Montserrat Ultra Light" w:hAnsi="Montserrat Ultra Light"/>
        </w:rPr>
        <w:t xml:space="preserve"> et d’identifier les objectifs que </w:t>
      </w:r>
      <w:r w:rsidR="00894D91">
        <w:rPr>
          <w:rFonts w:ascii="Montserrat Ultra Light" w:hAnsi="Montserrat Ultra Light"/>
        </w:rPr>
        <w:t>l’on se</w:t>
      </w:r>
      <w:r w:rsidR="00DD4897">
        <w:rPr>
          <w:rFonts w:ascii="Montserrat Ultra Light" w:hAnsi="Montserrat Ultra Light"/>
        </w:rPr>
        <w:t xml:space="preserve"> fixe</w:t>
      </w:r>
      <w:r w:rsidR="00AB2612">
        <w:rPr>
          <w:rFonts w:ascii="Montserrat Ultra Light" w:hAnsi="Montserrat Ultra Light"/>
        </w:rPr>
        <w:t xml:space="preserve">. </w:t>
      </w:r>
      <w:r w:rsidR="002E2A2C" w:rsidRPr="002E2A2C">
        <w:rPr>
          <w:rFonts w:ascii="Montserrat Ultra Light" w:hAnsi="Montserrat Ultra Light"/>
        </w:rPr>
        <w:t>À</w:t>
      </w:r>
      <w:r w:rsidR="00AB2612" w:rsidRPr="003137E5">
        <w:rPr>
          <w:rFonts w:ascii="Montserrat Ultra Light" w:hAnsi="Montserrat Ultra Light"/>
        </w:rPr>
        <w:t xml:space="preserve"> </w:t>
      </w:r>
      <w:r w:rsidR="00475F6E">
        <w:rPr>
          <w:rFonts w:ascii="Montserrat Ultra Light" w:hAnsi="Montserrat Ultra Light"/>
        </w:rPr>
        <w:t>réaliser</w:t>
      </w:r>
      <w:r w:rsidR="00AB2612" w:rsidRPr="003137E5">
        <w:rPr>
          <w:rFonts w:ascii="Montserrat Ultra Light" w:hAnsi="Montserrat Ultra Light"/>
        </w:rPr>
        <w:t xml:space="preserve"> en début de thèse et avant chaque CSI.</w:t>
      </w:r>
    </w:p>
    <w:p w14:paraId="189AA3CC" w14:textId="582B1C43" w:rsidR="003602C2" w:rsidRPr="003137E5" w:rsidRDefault="003137E5">
      <w:pPr>
        <w:rPr>
          <w:rFonts w:ascii="Montserrat Ultra Light" w:hAnsi="Montserrat Ultra Light"/>
        </w:rPr>
      </w:pPr>
      <w:r w:rsidRPr="003137E5">
        <w:rPr>
          <w:rFonts w:ascii="Montserrat Ultra Light" w:hAnsi="Montserrat Ultra Light"/>
        </w:rPr>
        <w:t>D</w:t>
      </w:r>
      <w:r w:rsidR="003602C2" w:rsidRPr="003137E5">
        <w:rPr>
          <w:rFonts w:ascii="Montserrat Ultra Light" w:hAnsi="Montserrat Ultra Light"/>
        </w:rPr>
        <w:t xml:space="preserve">ocument </w:t>
      </w:r>
      <w:r>
        <w:rPr>
          <w:rFonts w:ascii="Montserrat Ultra Light" w:hAnsi="Montserrat Ultra Light"/>
        </w:rPr>
        <w:t xml:space="preserve">rempli </w:t>
      </w:r>
      <w:r w:rsidR="003602C2" w:rsidRPr="003137E5">
        <w:rPr>
          <w:rFonts w:ascii="Montserrat Ultra Light" w:hAnsi="Montserrat Ultra Light"/>
        </w:rPr>
        <w:t>pour la dernière fois le</w:t>
      </w:r>
      <w:r w:rsidR="003602C2" w:rsidRPr="003137E5">
        <w:rPr>
          <w:rFonts w:ascii="Montserrat Ultra Light" w:hAnsi="Montserrat Ultra Light" w:cs="Cambria"/>
        </w:rPr>
        <w:t> </w:t>
      </w:r>
      <w:r w:rsidR="003602C2" w:rsidRPr="003137E5">
        <w:rPr>
          <w:rFonts w:ascii="Montserrat Ultra Light" w:hAnsi="Montserrat Ultra Light"/>
        </w:rPr>
        <w:t>:</w:t>
      </w:r>
      <w:r w:rsidRPr="003137E5">
        <w:rPr>
          <w:rFonts w:ascii="Montserrat Ultra Light" w:hAnsi="Montserrat Ultra Light"/>
        </w:rPr>
        <w:t xml:space="preserve"> </w:t>
      </w:r>
      <w:r w:rsidR="003602C2" w:rsidRPr="003137E5">
        <w:rPr>
          <w:rFonts w:ascii="Montserrat Ultra Light" w:hAnsi="Montserrat Ultra Light"/>
        </w:rPr>
        <w:t xml:space="preserve"> </w:t>
      </w:r>
      <w:sdt>
        <w:sdtPr>
          <w:rPr>
            <w:rFonts w:ascii="Montserrat Ultra Light" w:hAnsi="Montserrat Ultra Light"/>
          </w:rPr>
          <w:id w:val="-190535945"/>
          <w:placeholder>
            <w:docPart w:val="DefaultPlaceholder_-1854013437"/>
          </w:placeholder>
          <w:showingPlcHdr/>
          <w:date>
            <w:dateFormat w:val="dd/MM/yyyy"/>
            <w:lid w:val="fr-FR"/>
            <w:storeMappedDataAs w:val="dateTime"/>
            <w:calendar w:val="gregorian"/>
          </w:date>
        </w:sdtPr>
        <w:sdtEndPr/>
        <w:sdtContent>
          <w:r w:rsidRPr="003137E5">
            <w:rPr>
              <w:rStyle w:val="Textedelespacerserv"/>
              <w:rFonts w:ascii="Montserrat Ultra Light" w:hAnsi="Montserrat Ultra Light"/>
            </w:rPr>
            <w:t>Cliquez ou appuyez ici pour entrer une date.</w:t>
          </w:r>
        </w:sdtContent>
      </w:sdt>
    </w:p>
    <w:tbl>
      <w:tblPr>
        <w:tblStyle w:val="Grilledutableau"/>
        <w:tblW w:w="0" w:type="auto"/>
        <w:tblLook w:val="04A0" w:firstRow="1" w:lastRow="0" w:firstColumn="1" w:lastColumn="0" w:noHBand="0" w:noVBand="1"/>
      </w:tblPr>
      <w:tblGrid>
        <w:gridCol w:w="10744"/>
      </w:tblGrid>
      <w:tr w:rsidR="003137E5" w14:paraId="5B0761EE" w14:textId="77777777" w:rsidTr="003137E5">
        <w:tc>
          <w:tcPr>
            <w:tcW w:w="10744" w:type="dxa"/>
          </w:tcPr>
          <w:p w14:paraId="7A848F76" w14:textId="4357D67B" w:rsidR="003137E5" w:rsidRPr="003137E5" w:rsidRDefault="003137E5">
            <w:pPr>
              <w:rPr>
                <w:rFonts w:ascii="Montserrat Ultra Light" w:hAnsi="Montserrat Ultra Light"/>
                <w:sz w:val="20"/>
                <w:szCs w:val="20"/>
              </w:rPr>
            </w:pPr>
            <w:r>
              <w:rPr>
                <w:rFonts w:ascii="Montserrat Ultra Light" w:hAnsi="Montserrat Ultra Light"/>
                <w:sz w:val="20"/>
                <w:szCs w:val="20"/>
              </w:rPr>
              <w:t>Notes, r</w:t>
            </w:r>
            <w:r w:rsidRPr="003137E5">
              <w:rPr>
                <w:rFonts w:ascii="Montserrat Ultra Light" w:hAnsi="Montserrat Ultra Light"/>
                <w:sz w:val="20"/>
                <w:szCs w:val="20"/>
              </w:rPr>
              <w:t xml:space="preserve">emarques, recommandations </w:t>
            </w:r>
            <w:r w:rsidR="00DD4897">
              <w:rPr>
                <w:rFonts w:ascii="Montserrat Ultra Light" w:hAnsi="Montserrat Ultra Light"/>
                <w:sz w:val="20"/>
                <w:szCs w:val="20"/>
              </w:rPr>
              <w:t xml:space="preserve">personnelles </w:t>
            </w:r>
            <w:r w:rsidRPr="003137E5">
              <w:rPr>
                <w:rFonts w:ascii="Montserrat Ultra Light" w:hAnsi="Montserrat Ultra Light"/>
                <w:sz w:val="20"/>
                <w:szCs w:val="20"/>
              </w:rPr>
              <w:t>dont j’ai bénéficié</w:t>
            </w:r>
            <w:r>
              <w:rPr>
                <w:rFonts w:ascii="Montserrat Ultra Light" w:hAnsi="Montserrat Ultra Light"/>
                <w:sz w:val="20"/>
                <w:szCs w:val="20"/>
              </w:rPr>
              <w:t xml:space="preserve"> lors d’un accompagnement par mon encadrant, lors de mon CSI, par l’Espace carrière</w:t>
            </w:r>
            <w:r w:rsidR="00FD79B3">
              <w:rPr>
                <w:rFonts w:ascii="Montserrat Ultra Light" w:hAnsi="Montserrat Ultra Light"/>
                <w:sz w:val="20"/>
                <w:szCs w:val="20"/>
              </w:rPr>
              <w:t>/formation du Collège doctoral ou autres.</w:t>
            </w:r>
          </w:p>
          <w:p w14:paraId="402A6880" w14:textId="77777777" w:rsidR="003137E5" w:rsidRDefault="003137E5">
            <w:pPr>
              <w:rPr>
                <w:rFonts w:ascii="Montserrat" w:hAnsi="Montserrat"/>
                <w:sz w:val="24"/>
                <w:szCs w:val="24"/>
              </w:rPr>
            </w:pPr>
          </w:p>
          <w:p w14:paraId="7FAA03A5" w14:textId="77777777" w:rsidR="003137E5" w:rsidRDefault="003137E5">
            <w:pPr>
              <w:rPr>
                <w:rFonts w:ascii="Montserrat" w:hAnsi="Montserrat"/>
                <w:sz w:val="24"/>
                <w:szCs w:val="24"/>
              </w:rPr>
            </w:pPr>
          </w:p>
          <w:p w14:paraId="0D13C144" w14:textId="77777777" w:rsidR="003137E5" w:rsidRDefault="003137E5">
            <w:pPr>
              <w:rPr>
                <w:rFonts w:ascii="Montserrat" w:hAnsi="Montserrat"/>
                <w:sz w:val="24"/>
                <w:szCs w:val="24"/>
              </w:rPr>
            </w:pPr>
          </w:p>
          <w:p w14:paraId="4CF4810B" w14:textId="385AC3BB" w:rsidR="003137E5" w:rsidRDefault="003137E5">
            <w:pPr>
              <w:rPr>
                <w:rFonts w:ascii="Montserrat" w:hAnsi="Montserrat"/>
                <w:sz w:val="24"/>
                <w:szCs w:val="24"/>
              </w:rPr>
            </w:pPr>
          </w:p>
        </w:tc>
      </w:tr>
    </w:tbl>
    <w:p w14:paraId="3643D46F" w14:textId="77777777" w:rsidR="00AB2612" w:rsidRDefault="00AB2612">
      <w:pPr>
        <w:rPr>
          <w:rFonts w:ascii="Montserrat" w:hAnsi="Montserrat"/>
          <w:i/>
          <w:iCs/>
          <w:sz w:val="20"/>
          <w:szCs w:val="20"/>
        </w:rPr>
      </w:pPr>
    </w:p>
    <w:p w14:paraId="4FC364C1" w14:textId="6EAACF7B" w:rsidR="00D310E7" w:rsidRPr="00A34382" w:rsidRDefault="00D310E7">
      <w:pPr>
        <w:rPr>
          <w:rFonts w:ascii="Montserrat" w:hAnsi="Montserrat"/>
          <w:i/>
          <w:iCs/>
          <w:sz w:val="20"/>
          <w:szCs w:val="20"/>
        </w:rPr>
      </w:pPr>
      <w:r w:rsidRPr="00A34382">
        <w:rPr>
          <w:rFonts w:ascii="Montserrat" w:hAnsi="Montserrat"/>
          <w:i/>
          <w:iCs/>
          <w:sz w:val="20"/>
          <w:szCs w:val="20"/>
        </w:rPr>
        <w:t xml:space="preserve">Tableau de synthèse en 6 blocs de compétences du RNCD (cf. </w:t>
      </w:r>
      <w:hyperlink r:id="rId11" w:history="1">
        <w:r w:rsidRPr="00F021F6">
          <w:rPr>
            <w:rStyle w:val="Lienhypertexte"/>
            <w:rFonts w:ascii="Montserrat" w:hAnsi="Montserrat"/>
            <w:i/>
            <w:iCs/>
            <w:sz w:val="20"/>
            <w:szCs w:val="20"/>
          </w:rPr>
          <w:t>guide des compétences</w:t>
        </w:r>
      </w:hyperlink>
      <w:r w:rsidRPr="00A34382">
        <w:rPr>
          <w:rFonts w:ascii="Montserrat" w:hAnsi="Montserrat"/>
          <w:i/>
          <w:iCs/>
          <w:sz w:val="20"/>
          <w:szCs w:val="20"/>
        </w:rPr>
        <w:t>)</w:t>
      </w:r>
    </w:p>
    <w:p w14:paraId="3C8EBB4A" w14:textId="77777777" w:rsidR="00443502" w:rsidRPr="002C7394" w:rsidRDefault="00443502" w:rsidP="00443502">
      <w:pPr>
        <w:spacing w:after="0"/>
        <w:rPr>
          <w:sz w:val="2"/>
          <w:szCs w:val="2"/>
        </w:rPr>
      </w:pPr>
    </w:p>
    <w:tbl>
      <w:tblPr>
        <w:tblW w:w="4886" w:type="pct"/>
        <w:jc w:val="center"/>
        <w:tblLayout w:type="fixed"/>
        <w:tblCellMar>
          <w:left w:w="0" w:type="dxa"/>
          <w:right w:w="0" w:type="dxa"/>
        </w:tblCellMar>
        <w:tblLook w:val="0620" w:firstRow="1" w:lastRow="0" w:firstColumn="0" w:lastColumn="0" w:noHBand="1" w:noVBand="1"/>
      </w:tblPr>
      <w:tblGrid>
        <w:gridCol w:w="699"/>
        <w:gridCol w:w="9790"/>
      </w:tblGrid>
      <w:tr w:rsidR="00E50137" w:rsidRPr="002C7394" w14:paraId="1EEF5290" w14:textId="77777777" w:rsidTr="00A75806">
        <w:trPr>
          <w:trHeight w:val="271"/>
          <w:jc w:val="center"/>
        </w:trPr>
        <w:tc>
          <w:tcPr>
            <w:tcW w:w="699" w:type="dxa"/>
            <w:tcBorders>
              <w:top w:val="single" w:sz="8" w:space="0" w:color="FFFFFF"/>
              <w:left w:val="single" w:sz="8" w:space="0" w:color="FFFFFF"/>
              <w:bottom w:val="single" w:sz="8" w:space="0" w:color="FFFFFF"/>
              <w:right w:val="single" w:sz="8" w:space="0" w:color="FFFFFF"/>
            </w:tcBorders>
            <w:shd w:val="clear" w:color="auto" w:fill="2A2E46"/>
            <w:vAlign w:val="center"/>
          </w:tcPr>
          <w:p w14:paraId="6E30B531" w14:textId="2DAF6ABE" w:rsidR="00E50137" w:rsidRPr="003E49C4" w:rsidRDefault="00E50137" w:rsidP="0013681B">
            <w:pPr>
              <w:pStyle w:val="Titre1"/>
              <w:rPr>
                <w:rFonts w:ascii="Calibri" w:eastAsia="Times New Roman" w:hAnsi="Calibri" w:cs="Calibri"/>
                <w:noProof/>
              </w:rPr>
            </w:pPr>
            <w:r w:rsidRPr="003E49C4">
              <w:rPr>
                <w:rFonts w:ascii="Calibri" w:eastAsia="Times New Roman" w:hAnsi="Calibri" w:cs="Calibri"/>
                <w:noProof/>
              </w:rPr>
              <w:t>Code</w:t>
            </w:r>
          </w:p>
        </w:tc>
        <w:sdt>
          <w:sdtPr>
            <w:rPr>
              <w:rFonts w:ascii="Calibri" w:eastAsia="Times New Roman" w:hAnsi="Calibri" w:cs="Calibri"/>
              <w:noProof/>
            </w:rPr>
            <w:id w:val="-2064088884"/>
            <w:placeholder>
              <w:docPart w:val="FF5E8FD6FFF04FDA87850E2C9EC0EEB9"/>
            </w:placeholder>
            <w:temporary/>
            <w:showingPlcHdr/>
            <w15:appearance w15:val="hidden"/>
          </w:sdtPr>
          <w:sdtEndPr/>
          <w:sdtContent>
            <w:tc>
              <w:tcPr>
                <w:tcW w:w="9790" w:type="dxa"/>
                <w:tcBorders>
                  <w:top w:val="single" w:sz="8" w:space="0" w:color="FFFFFF"/>
                  <w:left w:val="single" w:sz="8" w:space="0" w:color="FFFFFF"/>
                  <w:bottom w:val="single" w:sz="8" w:space="0" w:color="FFFFFF"/>
                  <w:right w:val="single" w:sz="8" w:space="0" w:color="FFFFFF"/>
                </w:tcBorders>
                <w:shd w:val="clear" w:color="auto" w:fill="2A2E46"/>
                <w:tcMar>
                  <w:top w:w="72" w:type="dxa"/>
                  <w:left w:w="144" w:type="dxa"/>
                  <w:bottom w:w="72" w:type="dxa"/>
                  <w:right w:w="144" w:type="dxa"/>
                </w:tcMar>
                <w:vAlign w:val="center"/>
                <w:hideMark/>
              </w:tcPr>
              <w:p w14:paraId="5DA40B5D" w14:textId="77777777" w:rsidR="00E50137" w:rsidRPr="003E49C4" w:rsidRDefault="00E50137" w:rsidP="00443502">
                <w:pPr>
                  <w:pStyle w:val="Titre1"/>
                  <w:jc w:val="center"/>
                  <w:rPr>
                    <w:rFonts w:ascii="Calibri" w:eastAsia="Times New Roman" w:hAnsi="Calibri" w:cs="Calibri"/>
                    <w:noProof/>
                  </w:rPr>
                </w:pPr>
                <w:r w:rsidRPr="003E49C4">
                  <w:rPr>
                    <w:rFonts w:ascii="Calibri" w:hAnsi="Calibri" w:cs="Calibri"/>
                    <w:lang w:bidi="fr-FR"/>
                  </w:rPr>
                  <w:t>Description</w:t>
                </w:r>
              </w:p>
            </w:tc>
          </w:sdtContent>
        </w:sdt>
      </w:tr>
      <w:tr w:rsidR="00E50137" w:rsidRPr="002C7394" w14:paraId="3B6A50B1" w14:textId="77777777" w:rsidTr="00A75806">
        <w:trPr>
          <w:trHeight w:val="284"/>
          <w:jc w:val="center"/>
        </w:trPr>
        <w:tc>
          <w:tcPr>
            <w:tcW w:w="699" w:type="dxa"/>
            <w:tcBorders>
              <w:top w:val="single" w:sz="8" w:space="0" w:color="FFFFFF"/>
              <w:left w:val="single" w:sz="2" w:space="0" w:color="7F7F7F"/>
              <w:bottom w:val="single" w:sz="2" w:space="0" w:color="7F7F7F"/>
              <w:right w:val="single" w:sz="2" w:space="0" w:color="7F7F7F"/>
            </w:tcBorders>
            <w:shd w:val="clear" w:color="auto" w:fill="F2F2F2" w:themeFill="background1" w:themeFillShade="F2"/>
            <w:vAlign w:val="center"/>
          </w:tcPr>
          <w:p w14:paraId="3654F024" w14:textId="369A134B" w:rsidR="00E50137" w:rsidRPr="00A34382" w:rsidRDefault="00E50137" w:rsidP="0013681B">
            <w:pPr>
              <w:spacing w:after="0" w:line="240" w:lineRule="auto"/>
              <w:rPr>
                <w:rFonts w:ascii="Mont" w:eastAsia="Times New Roman" w:hAnsi="Mont" w:cs="Times New Roman"/>
                <w:b/>
                <w:bCs/>
                <w:noProof/>
                <w:color w:val="E84E0F"/>
                <w:sz w:val="26"/>
                <w:szCs w:val="26"/>
              </w:rPr>
            </w:pPr>
            <w:r w:rsidRPr="00A34382">
              <w:rPr>
                <w:rFonts w:ascii="Mont" w:eastAsia="Times New Roman" w:hAnsi="Mont" w:cs="Times New Roman"/>
                <w:b/>
                <w:bCs/>
                <w:noProof/>
                <w:color w:val="E84E0F"/>
                <w:sz w:val="26"/>
                <w:szCs w:val="26"/>
              </w:rPr>
              <w:t>B1</w:t>
            </w:r>
          </w:p>
        </w:tc>
        <w:tc>
          <w:tcPr>
            <w:tcW w:w="9790" w:type="dxa"/>
            <w:tcBorders>
              <w:top w:val="single" w:sz="8" w:space="0" w:color="FFFFF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vAlign w:val="center"/>
            <w:hideMark/>
          </w:tcPr>
          <w:p w14:paraId="738D59A2" w14:textId="47DDA1E0" w:rsidR="00E50137" w:rsidRPr="00A34382" w:rsidRDefault="00E50137" w:rsidP="0013681B">
            <w:pPr>
              <w:spacing w:after="0" w:line="240" w:lineRule="auto"/>
              <w:rPr>
                <w:rFonts w:ascii="Mont" w:eastAsia="Times New Roman" w:hAnsi="Mont" w:cs="Times New Roman"/>
                <w:b/>
                <w:bCs/>
                <w:noProof/>
                <w:color w:val="E84E0F"/>
                <w:sz w:val="26"/>
                <w:szCs w:val="26"/>
              </w:rPr>
            </w:pPr>
            <w:r w:rsidRPr="00A34382">
              <w:rPr>
                <w:rFonts w:ascii="Mont" w:eastAsia="Times New Roman" w:hAnsi="Mont" w:cs="Times New Roman"/>
                <w:b/>
                <w:bCs/>
                <w:noProof/>
                <w:color w:val="E84E0F"/>
                <w:sz w:val="26"/>
                <w:szCs w:val="26"/>
              </w:rPr>
              <w:t>Conception et élaboration d’une démarche de recherche et développement, d’études et prospective</w:t>
            </w:r>
          </w:p>
        </w:tc>
      </w:tr>
      <w:tr w:rsidR="00E50137" w:rsidRPr="002C7394" w14:paraId="7B4C103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1A223DA" w14:textId="13C23F6C" w:rsidR="00E50137" w:rsidRPr="00A34382" w:rsidRDefault="00E50137" w:rsidP="0013681B">
            <w:pPr>
              <w:spacing w:after="0" w:line="240" w:lineRule="auto"/>
              <w:rPr>
                <w:rFonts w:ascii="Montserrat Ultra Light" w:eastAsia="Times New Roman" w:hAnsi="Montserrat Ultra Light" w:cs="Times New Roman"/>
                <w:noProof/>
                <w:sz w:val="16"/>
                <w:szCs w:val="16"/>
              </w:rPr>
            </w:pPr>
            <w:r w:rsidRPr="00A34382">
              <w:rPr>
                <w:rFonts w:ascii="Montserrat Ultra Light" w:eastAsia="Times New Roman" w:hAnsi="Montserrat Ultra Light" w:cs="Times New Roman"/>
                <w:noProof/>
                <w:sz w:val="16"/>
                <w:szCs w:val="16"/>
              </w:rPr>
              <w:t>B1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4461BD0" w14:textId="5D4A74C6" w:rsidR="00E50137" w:rsidRPr="00A34382" w:rsidRDefault="00E50137" w:rsidP="003A00F8">
            <w:pPr>
              <w:spacing w:after="0" w:line="240" w:lineRule="auto"/>
              <w:rPr>
                <w:rFonts w:ascii="Franklin Gothic Book" w:eastAsia="Times New Roman" w:hAnsi="Franklin Gothic Book" w:cs="Times New Roman"/>
                <w:noProof/>
              </w:rPr>
            </w:pPr>
            <w:r w:rsidRPr="00A34382">
              <w:rPr>
                <w:rFonts w:ascii="Franklin Gothic Book" w:eastAsia="Times New Roman" w:hAnsi="Franklin Gothic Book" w:cs="Times New Roman"/>
                <w:noProof/>
              </w:rPr>
              <w:t>Disposer d’une expertise scientifique tant générale que spécifique d’un domaine de recherche et de travail déterminé.</w:t>
            </w:r>
          </w:p>
        </w:tc>
      </w:tr>
      <w:tr w:rsidR="00E50137" w:rsidRPr="002C7394" w14:paraId="0930B966"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A94C2FD" w14:textId="59996983" w:rsidR="00E50137" w:rsidRPr="00A34382" w:rsidRDefault="00E50137" w:rsidP="0013681B">
            <w:pPr>
              <w:spacing w:after="0" w:line="240" w:lineRule="auto"/>
              <w:rPr>
                <w:rFonts w:ascii="Montserrat Ultra Light" w:eastAsia="Times New Roman" w:hAnsi="Montserrat Ultra Light" w:cs="Times New Roman"/>
                <w:noProof/>
                <w:sz w:val="16"/>
                <w:szCs w:val="16"/>
              </w:rPr>
            </w:pPr>
            <w:r w:rsidRPr="00A34382">
              <w:rPr>
                <w:rFonts w:ascii="Montserrat Ultra Light" w:eastAsia="Times New Roman" w:hAnsi="Montserrat Ultra Light" w:cs="Times New Roman"/>
                <w:noProof/>
                <w:sz w:val="16"/>
                <w:szCs w:val="16"/>
              </w:rPr>
              <w:t>B1 C2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8092373" w14:textId="53A57A33" w:rsidR="00E50137" w:rsidRPr="00A34382" w:rsidRDefault="00E50137" w:rsidP="003A00F8">
            <w:pPr>
              <w:spacing w:after="0" w:line="240" w:lineRule="auto"/>
              <w:rPr>
                <w:rFonts w:ascii="Franklin Gothic Book" w:eastAsia="Times New Roman" w:hAnsi="Franklin Gothic Book" w:cs="Times New Roman"/>
                <w:noProof/>
              </w:rPr>
            </w:pPr>
            <w:r w:rsidRPr="00A34382">
              <w:rPr>
                <w:rFonts w:ascii="Franklin Gothic Book" w:eastAsia="Times New Roman" w:hAnsi="Franklin Gothic Book" w:cs="Times New Roman"/>
                <w:noProof/>
              </w:rPr>
              <w:t>Faire le point sur l’état et les limites des savoirs au sein d’un secteur d’activité déterminé, aux échelles locale, national et internationale.</w:t>
            </w:r>
          </w:p>
        </w:tc>
      </w:tr>
      <w:tr w:rsidR="00E50137" w:rsidRPr="002C7394" w14:paraId="5C9E1AF9"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247E30D" w14:textId="206052E8" w:rsidR="00E50137" w:rsidRPr="00A34382" w:rsidRDefault="00E50137" w:rsidP="0013681B">
            <w:pPr>
              <w:spacing w:after="0" w:line="240" w:lineRule="auto"/>
              <w:rPr>
                <w:rFonts w:ascii="Montserrat Ultra Light" w:eastAsia="Times New Roman" w:hAnsi="Montserrat Ultra Light" w:cs="Times New Roman"/>
                <w:noProof/>
                <w:sz w:val="16"/>
                <w:szCs w:val="16"/>
              </w:rPr>
            </w:pPr>
            <w:r w:rsidRPr="00A34382">
              <w:rPr>
                <w:rFonts w:ascii="Montserrat Ultra Light" w:eastAsia="Times New Roman" w:hAnsi="Montserrat Ultra Light" w:cs="Times New Roman"/>
                <w:noProof/>
                <w:sz w:val="16"/>
                <w:szCs w:val="16"/>
              </w:rPr>
              <w:t>B1 C3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ADE552C" w14:textId="4408BEB8" w:rsidR="00E50137" w:rsidRPr="00A34382" w:rsidRDefault="00E50137" w:rsidP="003A00F8">
            <w:pPr>
              <w:spacing w:after="0" w:line="240" w:lineRule="auto"/>
              <w:rPr>
                <w:rFonts w:ascii="Franklin Gothic Book" w:eastAsia="Times New Roman" w:hAnsi="Franklin Gothic Book" w:cs="Times New Roman"/>
                <w:noProof/>
              </w:rPr>
            </w:pPr>
            <w:r w:rsidRPr="00A34382">
              <w:rPr>
                <w:rFonts w:ascii="Franklin Gothic Book" w:eastAsia="Times New Roman" w:hAnsi="Franklin Gothic Book" w:cs="Times New Roman"/>
                <w:noProof/>
              </w:rPr>
              <w:t>Identifier et résourdre des problèmes complexes et nouveaux impliquant une pluralité de domaines, en mobolisant les connaissances et savoir-faire les plus avancés.</w:t>
            </w:r>
          </w:p>
        </w:tc>
      </w:tr>
      <w:tr w:rsidR="00E50137" w:rsidRPr="002C7394" w14:paraId="65E9ACB8"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4849059B" w14:textId="2D56E251" w:rsidR="00E50137" w:rsidRPr="00A34382" w:rsidRDefault="00E50137" w:rsidP="0013681B">
            <w:pPr>
              <w:spacing w:after="0" w:line="240" w:lineRule="auto"/>
              <w:rPr>
                <w:rFonts w:ascii="Montserrat Ultra Light" w:eastAsia="Times New Roman" w:hAnsi="Montserrat Ultra Light" w:cs="Times New Roman"/>
                <w:noProof/>
                <w:sz w:val="16"/>
                <w:szCs w:val="16"/>
              </w:rPr>
            </w:pPr>
            <w:r w:rsidRPr="00A34382">
              <w:rPr>
                <w:rFonts w:ascii="Montserrat Ultra Light" w:eastAsia="Times New Roman" w:hAnsi="Montserrat Ultra Light" w:cs="Times New Roman"/>
                <w:noProof/>
                <w:sz w:val="16"/>
                <w:szCs w:val="16"/>
              </w:rPr>
              <w:t>B1 C4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468E526" w14:textId="639E86C7" w:rsidR="00E50137" w:rsidRPr="00A34382" w:rsidRDefault="00E50137" w:rsidP="003A00F8">
            <w:pPr>
              <w:spacing w:after="0" w:line="240" w:lineRule="auto"/>
              <w:rPr>
                <w:rFonts w:ascii="Franklin Gothic Book" w:eastAsia="Times New Roman" w:hAnsi="Franklin Gothic Book" w:cs="Times New Roman"/>
                <w:noProof/>
              </w:rPr>
            </w:pPr>
            <w:r w:rsidRPr="00A34382">
              <w:rPr>
                <w:rFonts w:ascii="Franklin Gothic Book" w:eastAsia="Times New Roman" w:hAnsi="Franklin Gothic Book" w:cs="Times New Roman"/>
                <w:noProof/>
              </w:rPr>
              <w:t>Identifier les possibilités de ruptures conceptuelles et concevoir des axes d’innovation pour un secteur professionnel.</w:t>
            </w:r>
          </w:p>
        </w:tc>
      </w:tr>
      <w:tr w:rsidR="00E50137" w:rsidRPr="002C7394" w14:paraId="40D423F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90128D3" w14:textId="3000F2E6" w:rsidR="00E50137" w:rsidRPr="00A34382" w:rsidRDefault="00E50137" w:rsidP="0013681B">
            <w:pPr>
              <w:spacing w:after="0" w:line="240" w:lineRule="auto"/>
              <w:rPr>
                <w:rFonts w:ascii="Montserrat Ultra Light" w:eastAsia="Times New Roman" w:hAnsi="Montserrat Ultra Light" w:cs="Times New Roman"/>
                <w:noProof/>
                <w:sz w:val="16"/>
                <w:szCs w:val="16"/>
              </w:rPr>
            </w:pPr>
            <w:r w:rsidRPr="00A34382">
              <w:rPr>
                <w:rFonts w:ascii="Montserrat Ultra Light" w:eastAsia="Times New Roman" w:hAnsi="Montserrat Ultra Light" w:cs="Times New Roman"/>
                <w:noProof/>
                <w:sz w:val="16"/>
                <w:szCs w:val="16"/>
              </w:rPr>
              <w:t>B1 C5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1C881D6B" w14:textId="0082340F" w:rsidR="00E50137" w:rsidRPr="00A34382" w:rsidRDefault="00E50137" w:rsidP="003A00F8">
            <w:pPr>
              <w:spacing w:after="0" w:line="240" w:lineRule="auto"/>
              <w:rPr>
                <w:rFonts w:ascii="Franklin Gothic Book" w:eastAsia="Times New Roman" w:hAnsi="Franklin Gothic Book" w:cs="Times New Roman"/>
                <w:noProof/>
              </w:rPr>
            </w:pPr>
            <w:r w:rsidRPr="00A34382">
              <w:rPr>
                <w:rFonts w:ascii="Franklin Gothic Book" w:eastAsia="Times New Roman" w:hAnsi="Franklin Gothic Book" w:cs="Times New Roman"/>
                <w:noProof/>
              </w:rPr>
              <w:t>Apporter des contributions novatrices dans le cadre d’échanges de haut niveau, et dans des contextes internationaux.</w:t>
            </w:r>
          </w:p>
        </w:tc>
      </w:tr>
      <w:tr w:rsidR="00E50137" w:rsidRPr="002C7394" w14:paraId="43EA3C2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3444100B" w14:textId="07643D75" w:rsidR="00E50137" w:rsidRPr="00A34382" w:rsidRDefault="00E50137" w:rsidP="0013681B">
            <w:pPr>
              <w:spacing w:after="0" w:line="240" w:lineRule="auto"/>
              <w:rPr>
                <w:rFonts w:ascii="Montserrat Ultra Light" w:eastAsia="Times New Roman" w:hAnsi="Montserrat Ultra Light" w:cs="Times New Roman"/>
                <w:noProof/>
                <w:sz w:val="16"/>
                <w:szCs w:val="16"/>
              </w:rPr>
            </w:pPr>
            <w:r w:rsidRPr="00A34382">
              <w:rPr>
                <w:rFonts w:ascii="Montserrat Ultra Light" w:eastAsia="Times New Roman" w:hAnsi="Montserrat Ultra Light" w:cs="Times New Roman"/>
                <w:noProof/>
                <w:sz w:val="16"/>
                <w:szCs w:val="16"/>
              </w:rPr>
              <w:t>B1 C6</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2283FF4" w14:textId="2CCF59C0" w:rsidR="00E50137" w:rsidRPr="00A34382" w:rsidRDefault="00E50137" w:rsidP="003A00F8">
            <w:pPr>
              <w:spacing w:after="0" w:line="240" w:lineRule="auto"/>
              <w:rPr>
                <w:rFonts w:ascii="Franklin Gothic Book" w:eastAsia="Times New Roman" w:hAnsi="Franklin Gothic Book" w:cs="Times New Roman"/>
                <w:noProof/>
              </w:rPr>
            </w:pPr>
            <w:r w:rsidRPr="00A34382">
              <w:rPr>
                <w:rFonts w:ascii="Franklin Gothic Book" w:eastAsia="Times New Roman" w:hAnsi="Franklin Gothic Book" w:cs="Times New Roman"/>
                <w:noProof/>
              </w:rPr>
              <w:t>S’adapter en permanence aux nécessités de recherche et d’innovation au sein d’un secteur professionnel.</w:t>
            </w:r>
          </w:p>
        </w:tc>
      </w:tr>
      <w:tr w:rsidR="00E50137" w:rsidRPr="002C7394" w14:paraId="05D6D1C9"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679F9366" w14:textId="206C6362" w:rsidR="00E50137" w:rsidRPr="00A34382" w:rsidRDefault="00E50137" w:rsidP="0013681B">
            <w:pPr>
              <w:spacing w:after="0" w:line="240" w:lineRule="auto"/>
              <w:rPr>
                <w:rFonts w:ascii="Mont" w:eastAsia="Times New Roman" w:hAnsi="Mont" w:cs="Times New Roman"/>
                <w:b/>
                <w:bCs/>
                <w:noProof/>
                <w:color w:val="E84E0F"/>
                <w:sz w:val="26"/>
                <w:szCs w:val="26"/>
              </w:rPr>
            </w:pPr>
            <w:r w:rsidRPr="00A34382">
              <w:rPr>
                <w:rFonts w:ascii="Mont" w:eastAsia="Times New Roman" w:hAnsi="Mont" w:cs="Times New Roman"/>
                <w:b/>
                <w:bCs/>
                <w:noProof/>
                <w:color w:val="E84E0F"/>
                <w:sz w:val="26"/>
                <w:szCs w:val="26"/>
              </w:rPr>
              <w:t>B2</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vAlign w:val="center"/>
            <w:hideMark/>
          </w:tcPr>
          <w:p w14:paraId="6FE69043" w14:textId="44FD6377" w:rsidR="00E50137" w:rsidRPr="00A34382" w:rsidRDefault="00E50137" w:rsidP="0013681B">
            <w:pPr>
              <w:spacing w:after="0" w:line="240" w:lineRule="auto"/>
              <w:rPr>
                <w:rFonts w:ascii="Mont" w:eastAsia="Times New Roman" w:hAnsi="Mont" w:cs="Times New Roman"/>
                <w:b/>
                <w:bCs/>
                <w:noProof/>
                <w:color w:val="E84E0F"/>
                <w:sz w:val="26"/>
                <w:szCs w:val="26"/>
              </w:rPr>
            </w:pPr>
            <w:r w:rsidRPr="00A34382">
              <w:rPr>
                <w:rFonts w:ascii="Mont" w:eastAsia="Times New Roman" w:hAnsi="Mont" w:cs="Times New Roman"/>
                <w:b/>
                <w:bCs/>
                <w:noProof/>
                <w:color w:val="E84E0F"/>
                <w:sz w:val="26"/>
                <w:szCs w:val="26"/>
              </w:rPr>
              <w:t>Mise en oeuvre d’une démarche de recherche et développement, d’études et prospective</w:t>
            </w:r>
          </w:p>
        </w:tc>
      </w:tr>
      <w:tr w:rsidR="00E50137" w:rsidRPr="002C7394" w14:paraId="13BAB2E5"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12A844F" w14:textId="70167697" w:rsidR="00E50137" w:rsidRPr="002C7394" w:rsidRDefault="00E50137" w:rsidP="0013681B">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722ACEF" w14:textId="50435107" w:rsidR="00E50137" w:rsidRPr="002C7394" w:rsidRDefault="00E50137" w:rsidP="003A00F8">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Mettre en oeuvre les méthodes et les outils de la recherche en lien avec l’innovation</w:t>
            </w:r>
            <w:r>
              <w:rPr>
                <w:rFonts w:ascii="Franklin Gothic Book" w:eastAsia="Times New Roman" w:hAnsi="Franklin Gothic Book" w:cs="Times New Roman"/>
                <w:noProof/>
              </w:rPr>
              <w:t>. </w:t>
            </w:r>
          </w:p>
        </w:tc>
      </w:tr>
      <w:tr w:rsidR="00E50137" w:rsidRPr="002C7394" w14:paraId="28C2D493"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19118DEE" w14:textId="67BF7930" w:rsidR="00E50137" w:rsidRPr="002C7394" w:rsidRDefault="00E50137" w:rsidP="0013681B">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517EAA6B" w14:textId="418867FD" w:rsidR="00E50137" w:rsidRPr="002C7394" w:rsidRDefault="00E50137" w:rsidP="003A00F8">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Mettre en oeuvre les principes, outils et démarches d’évaluation des coûts et de financement d’une démarche d’innovation ou de R&amp;D</w:t>
            </w:r>
            <w:r>
              <w:rPr>
                <w:rFonts w:ascii="Franklin Gothic Book" w:eastAsia="Times New Roman" w:hAnsi="Franklin Gothic Book" w:cs="Times New Roman"/>
                <w:noProof/>
              </w:rPr>
              <w:t>.</w:t>
            </w:r>
          </w:p>
        </w:tc>
      </w:tr>
      <w:tr w:rsidR="00E50137" w:rsidRPr="002C7394" w14:paraId="26730A88"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795EDD8" w14:textId="09F454A4" w:rsidR="00E50137" w:rsidRPr="002C7394" w:rsidRDefault="00E50137" w:rsidP="0013681B">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DD23F1A" w14:textId="50696A2E" w:rsidR="00E50137" w:rsidRPr="002C7394" w:rsidRDefault="00E50137" w:rsidP="003A00F8">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Garantir la validité des travaux ainsi que leur déontologie et leur confidentialité en mettant en oeuvre les dispositifs</w:t>
            </w:r>
            <w:r>
              <w:rPr>
                <w:rFonts w:ascii="Franklin Gothic Book" w:eastAsia="Times New Roman" w:hAnsi="Franklin Gothic Book" w:cs="Times New Roman"/>
                <w:noProof/>
              </w:rPr>
              <w:t xml:space="preserve"> </w:t>
            </w:r>
            <w:r w:rsidRPr="00D22121">
              <w:rPr>
                <w:rFonts w:ascii="Franklin Gothic Book" w:eastAsia="Times New Roman" w:hAnsi="Franklin Gothic Book" w:cs="Times New Roman"/>
                <w:noProof/>
              </w:rPr>
              <w:t>de contrôle adaptés</w:t>
            </w:r>
            <w:r>
              <w:rPr>
                <w:rFonts w:ascii="Franklin Gothic Book" w:eastAsia="Times New Roman" w:hAnsi="Franklin Gothic Book" w:cs="Times New Roman"/>
                <w:noProof/>
              </w:rPr>
              <w:t>.</w:t>
            </w:r>
          </w:p>
        </w:tc>
      </w:tr>
      <w:tr w:rsidR="00E50137" w:rsidRPr="002C7394" w14:paraId="45BDE0E0"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4C5C36D" w14:textId="7ABC3574" w:rsidR="00E50137" w:rsidRPr="002C7394" w:rsidRDefault="00E50137" w:rsidP="0013681B">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lastRenderedPageBreak/>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1E71592" w14:textId="5916BF57" w:rsidR="00E50137" w:rsidRPr="002C7394" w:rsidRDefault="00E50137" w:rsidP="003A00F8">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 xml:space="preserve">Gérer les contraintes temporelles des activités d’études, </w:t>
            </w:r>
            <w:r>
              <w:rPr>
                <w:rFonts w:ascii="Franklin Gothic Book" w:eastAsia="Times New Roman" w:hAnsi="Franklin Gothic Book" w:cs="Times New Roman"/>
                <w:noProof/>
              </w:rPr>
              <w:t>d</w:t>
            </w:r>
            <w:r w:rsidRPr="00D22121">
              <w:rPr>
                <w:rFonts w:ascii="Franklin Gothic Book" w:eastAsia="Times New Roman" w:hAnsi="Franklin Gothic Book" w:cs="Times New Roman"/>
                <w:noProof/>
              </w:rPr>
              <w:t>’innovation ou de R&amp;D</w:t>
            </w:r>
            <w:r>
              <w:rPr>
                <w:rFonts w:ascii="Franklin Gothic Book" w:eastAsia="Times New Roman" w:hAnsi="Franklin Gothic Book" w:cs="Times New Roman"/>
                <w:noProof/>
              </w:rPr>
              <w:t>.</w:t>
            </w:r>
          </w:p>
        </w:tc>
      </w:tr>
      <w:tr w:rsidR="00E50137" w:rsidRPr="002C7394" w14:paraId="662664D5"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6F938B4A" w14:textId="56C71AD1" w:rsidR="00E50137" w:rsidRPr="002C7394" w:rsidRDefault="00E50137" w:rsidP="0013681B">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A537738" w14:textId="61A7975C" w:rsidR="00E50137" w:rsidRPr="002C7394" w:rsidRDefault="00E50137" w:rsidP="003A00F8">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Mettre en oeuvre les facteurs d’engagement, de gestion des risques et d’autonomie nécessaire à la finalisation d’un projet R&amp;D,</w:t>
            </w:r>
            <w:r>
              <w:rPr>
                <w:rFonts w:ascii="Franklin Gothic Book" w:eastAsia="Times New Roman" w:hAnsi="Franklin Gothic Book" w:cs="Times New Roman"/>
                <w:noProof/>
              </w:rPr>
              <w:t xml:space="preserve"> </w:t>
            </w:r>
            <w:r w:rsidRPr="00D22121">
              <w:rPr>
                <w:rFonts w:ascii="Franklin Gothic Book" w:eastAsia="Times New Roman" w:hAnsi="Franklin Gothic Book" w:cs="Times New Roman"/>
                <w:noProof/>
              </w:rPr>
              <w:t>d’études ou d’innovation</w:t>
            </w:r>
            <w:r>
              <w:rPr>
                <w:rFonts w:ascii="Franklin Gothic Book" w:eastAsia="Times New Roman" w:hAnsi="Franklin Gothic Book" w:cs="Times New Roman"/>
                <w:noProof/>
              </w:rPr>
              <w:t>.</w:t>
            </w:r>
          </w:p>
        </w:tc>
      </w:tr>
      <w:tr w:rsidR="00E50137" w:rsidRPr="002C7394" w14:paraId="4A3B40D2" w14:textId="77777777" w:rsidTr="0055128D">
        <w:trPr>
          <w:trHeight w:val="639"/>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4C5D93AA" w14:textId="77B90580" w:rsidR="00E50137" w:rsidRPr="00A34382" w:rsidRDefault="00E50137" w:rsidP="00A34382">
            <w:pPr>
              <w:spacing w:after="0" w:line="240" w:lineRule="auto"/>
              <w:rPr>
                <w:rFonts w:ascii="Mont" w:eastAsia="Times New Roman" w:hAnsi="Mont" w:cs="Times New Roman"/>
                <w:b/>
                <w:bCs/>
                <w:noProof/>
                <w:color w:val="E84E0F"/>
                <w:sz w:val="26"/>
                <w:szCs w:val="26"/>
              </w:rPr>
            </w:pPr>
            <w:r w:rsidRPr="00A34382">
              <w:rPr>
                <w:rFonts w:ascii="Mont" w:eastAsia="Times New Roman" w:hAnsi="Mont" w:cs="Times New Roman"/>
                <w:b/>
                <w:bCs/>
                <w:noProof/>
                <w:color w:val="E84E0F"/>
                <w:sz w:val="26"/>
                <w:szCs w:val="26"/>
              </w:rPr>
              <w:t>B3</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vAlign w:val="center"/>
            <w:hideMark/>
          </w:tcPr>
          <w:p w14:paraId="3CF6BB0C" w14:textId="26119C30" w:rsidR="00E50137" w:rsidRPr="00A34382" w:rsidRDefault="00E50137" w:rsidP="0055128D">
            <w:pPr>
              <w:spacing w:after="0" w:line="240" w:lineRule="auto"/>
              <w:rPr>
                <w:rFonts w:ascii="Mont" w:eastAsia="Times New Roman" w:hAnsi="Mont" w:cs="Times New Roman"/>
                <w:b/>
                <w:bCs/>
                <w:noProof/>
                <w:color w:val="E84E0F"/>
                <w:sz w:val="26"/>
                <w:szCs w:val="26"/>
              </w:rPr>
            </w:pPr>
            <w:r w:rsidRPr="00A34382">
              <w:rPr>
                <w:rFonts w:ascii="Mont" w:eastAsia="Times New Roman" w:hAnsi="Mont" w:cs="Times New Roman"/>
                <w:b/>
                <w:bCs/>
                <w:noProof/>
                <w:color w:val="E84E0F"/>
                <w:sz w:val="26"/>
                <w:szCs w:val="26"/>
              </w:rPr>
              <w:t>Valorisation et transfert des résultats d’une démarche R&amp;D, d’études et prospective</w:t>
            </w:r>
          </w:p>
        </w:tc>
      </w:tr>
      <w:tr w:rsidR="00E50137" w:rsidRPr="002C7394" w14:paraId="14E6FE5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781121D" w14:textId="0EB6777B" w:rsidR="00E50137" w:rsidRPr="002C7394" w:rsidRDefault="00E50137" w:rsidP="0013681B">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BB6B6DA" w14:textId="77777777" w:rsidR="00E50137" w:rsidRPr="00790677" w:rsidRDefault="00E50137" w:rsidP="003A00F8">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Mettre en oeuvre les problématiques de transfert à des fins d’exploitation et valorisation des résultats ou des produits</w:t>
            </w:r>
          </w:p>
          <w:p w14:paraId="0DA0C080" w14:textId="1A961F8F" w:rsidR="00E50137" w:rsidRPr="002C7394" w:rsidRDefault="00E50137" w:rsidP="003A00F8">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dans des secteurs économiques ou sociaux</w:t>
            </w:r>
            <w:r>
              <w:rPr>
                <w:rFonts w:ascii="Franklin Gothic Book" w:eastAsia="Times New Roman" w:hAnsi="Franklin Gothic Book" w:cs="Times New Roman"/>
                <w:noProof/>
              </w:rPr>
              <w:t>.</w:t>
            </w:r>
          </w:p>
        </w:tc>
      </w:tr>
      <w:tr w:rsidR="00E50137" w:rsidRPr="002C7394" w14:paraId="0848458D"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68E8B61D" w14:textId="19B19D2C" w:rsidR="00E50137" w:rsidRPr="002C7394" w:rsidRDefault="00E50137" w:rsidP="0013681B">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429F680D" w14:textId="0982E8B7" w:rsidR="00E50137" w:rsidRPr="002C7394" w:rsidRDefault="00E50137" w:rsidP="003A00F8">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Respecter les règles de propriété intellectuelle ou industrielle liées à un secteur</w:t>
            </w:r>
            <w:r>
              <w:rPr>
                <w:rFonts w:ascii="Franklin Gothic Book" w:eastAsia="Times New Roman" w:hAnsi="Franklin Gothic Book" w:cs="Times New Roman"/>
                <w:noProof/>
              </w:rPr>
              <w:t>.</w:t>
            </w:r>
          </w:p>
        </w:tc>
      </w:tr>
      <w:tr w:rsidR="00E50137" w:rsidRPr="002C7394" w14:paraId="5B0ED747"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17962A2" w14:textId="42BC1535" w:rsidR="00E50137" w:rsidRPr="002C7394" w:rsidRDefault="00E50137" w:rsidP="0013681B">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8C9B05A" w14:textId="434C3A7A" w:rsidR="00E50137" w:rsidRPr="002C7394" w:rsidRDefault="00E50137" w:rsidP="003A00F8">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Respecter les principes de déontologie et d’éthique en relation avec l’intégrité des travaux et les impacts potentiels</w:t>
            </w:r>
            <w:r>
              <w:rPr>
                <w:rFonts w:ascii="Franklin Gothic Book" w:eastAsia="Times New Roman" w:hAnsi="Franklin Gothic Book" w:cs="Times New Roman"/>
                <w:noProof/>
              </w:rPr>
              <w:t>.</w:t>
            </w:r>
          </w:p>
        </w:tc>
      </w:tr>
      <w:tr w:rsidR="00E50137" w:rsidRPr="002C7394" w14:paraId="2F162016"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4FFE5E16" w14:textId="720ABC1D" w:rsidR="00E50137" w:rsidRPr="002C7394" w:rsidRDefault="00E50137" w:rsidP="0013681B">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1B0888C" w14:textId="77777777" w:rsidR="00E50137" w:rsidRPr="00790677" w:rsidRDefault="00E50137" w:rsidP="003A00F8">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Mettre en oeuvre l’ensemble des dispositifs de publication à l’échelle internationale permettant de valoriser les savoirs</w:t>
            </w:r>
          </w:p>
          <w:p w14:paraId="6C6C4F6D" w14:textId="6C732398" w:rsidR="00E50137" w:rsidRPr="002C7394" w:rsidRDefault="00E50137" w:rsidP="003A00F8">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et connaissances nouvelles</w:t>
            </w:r>
          </w:p>
        </w:tc>
      </w:tr>
      <w:tr w:rsidR="00E50137" w:rsidRPr="002C7394" w14:paraId="7E73F41D"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02D23634" w14:textId="00AA28D6" w:rsidR="00E50137" w:rsidRPr="002C7394" w:rsidRDefault="00E50137" w:rsidP="0013681B">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55761313" w14:textId="5D47B225" w:rsidR="00E50137" w:rsidRPr="002C7394" w:rsidRDefault="00E50137" w:rsidP="003A00F8">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Mobiliser les techniques de communication de données en « open data » pour valoriser des démarches et résultats</w:t>
            </w:r>
          </w:p>
        </w:tc>
      </w:tr>
      <w:tr w:rsidR="00E50137" w:rsidRPr="002C7394" w14:paraId="33AA3D2B"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7519205E" w14:textId="25061401" w:rsidR="00E50137" w:rsidRPr="00D57355" w:rsidRDefault="00E50137" w:rsidP="0013681B">
            <w:pPr>
              <w:spacing w:after="0" w:line="240" w:lineRule="auto"/>
              <w:rPr>
                <w:rFonts w:ascii="Franklin Gothic Book" w:eastAsia="Times New Roman" w:hAnsi="Franklin Gothic Book" w:cs="Times New Roman"/>
                <w:b/>
                <w:bCs/>
                <w:noProof/>
                <w:color w:val="E84E0F"/>
                <w:sz w:val="28"/>
                <w:szCs w:val="28"/>
              </w:rPr>
            </w:pPr>
            <w:r w:rsidRPr="00D57355">
              <w:rPr>
                <w:rFonts w:ascii="Franklin Gothic Book" w:eastAsia="Times New Roman" w:hAnsi="Franklin Gothic Book" w:cs="Times New Roman"/>
                <w:b/>
                <w:bCs/>
                <w:noProof/>
                <w:color w:val="E84E0F"/>
                <w:sz w:val="28"/>
                <w:szCs w:val="28"/>
              </w:rPr>
              <w:t>B4</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hideMark/>
          </w:tcPr>
          <w:p w14:paraId="5FFBB094" w14:textId="52C48867" w:rsidR="00E50137" w:rsidRPr="00D57355" w:rsidRDefault="00E50137" w:rsidP="003A00F8">
            <w:pPr>
              <w:spacing w:after="0" w:line="240" w:lineRule="auto"/>
              <w:rPr>
                <w:rFonts w:ascii="Franklin Gothic Book" w:eastAsia="Times New Roman" w:hAnsi="Franklin Gothic Book" w:cs="Times New Roman"/>
                <w:b/>
                <w:bCs/>
                <w:noProof/>
                <w:color w:val="E84E0F"/>
                <w:sz w:val="28"/>
                <w:szCs w:val="28"/>
              </w:rPr>
            </w:pPr>
            <w:r w:rsidRPr="00D57355">
              <w:rPr>
                <w:rFonts w:ascii="Franklin Gothic Book" w:eastAsia="Times New Roman" w:hAnsi="Franklin Gothic Book" w:cs="Times New Roman"/>
                <w:b/>
                <w:bCs/>
                <w:noProof/>
                <w:color w:val="E84E0F"/>
                <w:sz w:val="28"/>
                <w:szCs w:val="28"/>
              </w:rPr>
              <w:t>Veille scientifique et technologique à l’échelle internationale</w:t>
            </w:r>
          </w:p>
        </w:tc>
      </w:tr>
      <w:tr w:rsidR="00E50137" w:rsidRPr="002C7394" w14:paraId="585538F1"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0FE1B0F5" w14:textId="177FE447" w:rsidR="00E50137" w:rsidRPr="002C7394" w:rsidRDefault="00E50137" w:rsidP="0013681B">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04E6604" w14:textId="59AF9478" w:rsidR="00E50137" w:rsidRPr="002C7394" w:rsidRDefault="00E50137" w:rsidP="003A00F8">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rPr>
              <w:t>Acquérir, synthétiser et analyser les données et informations scientifiques et technologiques d’avant-garde à l’échelle internationale</w:t>
            </w:r>
            <w:r>
              <w:rPr>
                <w:rFonts w:ascii="Franklin Gothic Book" w:eastAsia="Times New Roman" w:hAnsi="Franklin Gothic Book" w:cs="Times New Roman"/>
                <w:noProof/>
              </w:rPr>
              <w:t>.</w:t>
            </w:r>
          </w:p>
        </w:tc>
      </w:tr>
      <w:tr w:rsidR="00E50137" w:rsidRPr="002C7394" w14:paraId="1EACC311"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4D60660B" w14:textId="6F930533" w:rsidR="00E50137" w:rsidRPr="002C7394" w:rsidRDefault="00E50137" w:rsidP="0013681B">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w:t>
            </w:r>
            <w:r>
              <w:rPr>
                <w:rFonts w:ascii="Franklin Gothic Book" w:eastAsia="Times New Roman" w:hAnsi="Franklin Gothic Book" w:cs="Times New Roman"/>
                <w:noProof/>
                <w:sz w:val="16"/>
                <w:szCs w:val="16"/>
              </w:rPr>
              <w:t>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63794A8" w14:textId="02F0F503" w:rsidR="00E50137" w:rsidRPr="002C7394"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Disposer d’une compréhension, d’un recul et d’un regard critique sur l’ensemble des informations de pointe disponibles</w:t>
            </w:r>
            <w:r>
              <w:rPr>
                <w:rFonts w:ascii="Franklin Gothic Book" w:eastAsia="Times New Roman" w:hAnsi="Franklin Gothic Book" w:cs="Times New Roman"/>
                <w:noProof/>
              </w:rPr>
              <w:t>.</w:t>
            </w:r>
          </w:p>
        </w:tc>
      </w:tr>
      <w:tr w:rsidR="00E50137" w:rsidRPr="002C7394" w14:paraId="37DEEA3B"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15559F6" w14:textId="627974BF" w:rsidR="00E50137" w:rsidRPr="002C7394" w:rsidRDefault="00E50137" w:rsidP="0013681B">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w:t>
            </w:r>
            <w:r>
              <w:rPr>
                <w:rFonts w:ascii="Franklin Gothic Book" w:eastAsia="Times New Roman" w:hAnsi="Franklin Gothic Book" w:cs="Times New Roman"/>
                <w:noProof/>
                <w:sz w:val="16"/>
                <w:szCs w:val="16"/>
              </w:rPr>
              <w:t>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52690C0E" w14:textId="70F412E2" w:rsidR="00E50137" w:rsidRPr="002C7394"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Dépasser les frontières des données et du savoir disponibles par croisement avec différents champs de la connaissance</w:t>
            </w:r>
            <w:r>
              <w:rPr>
                <w:rFonts w:ascii="Franklin Gothic Book" w:eastAsia="Times New Roman" w:hAnsi="Franklin Gothic Book" w:cs="Times New Roman"/>
                <w:noProof/>
              </w:rPr>
              <w:t xml:space="preserve"> </w:t>
            </w:r>
            <w:r w:rsidRPr="00A76811">
              <w:rPr>
                <w:rFonts w:ascii="Franklin Gothic Book" w:eastAsia="Times New Roman" w:hAnsi="Franklin Gothic Book" w:cs="Times New Roman"/>
                <w:noProof/>
              </w:rPr>
              <w:t>ou autres secteurs professionnels</w:t>
            </w:r>
            <w:r>
              <w:rPr>
                <w:rFonts w:ascii="Franklin Gothic Book" w:eastAsia="Times New Roman" w:hAnsi="Franklin Gothic Book" w:cs="Times New Roman"/>
                <w:noProof/>
              </w:rPr>
              <w:t>.</w:t>
            </w:r>
          </w:p>
        </w:tc>
      </w:tr>
      <w:tr w:rsidR="00E50137" w:rsidRPr="002C7394" w14:paraId="0B8DEAC0"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F5FC91D" w14:textId="293F0A31" w:rsidR="00E50137" w:rsidRPr="002C7394" w:rsidRDefault="00E50137" w:rsidP="0013681B">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w:t>
            </w:r>
            <w:r>
              <w:rPr>
                <w:rFonts w:ascii="Franklin Gothic Book" w:eastAsia="Times New Roman" w:hAnsi="Franklin Gothic Book" w:cs="Times New Roman"/>
                <w:noProof/>
                <w:sz w:val="16"/>
                <w:szCs w:val="16"/>
              </w:rPr>
              <w:t>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8B32EFC" w14:textId="278D29A3" w:rsidR="00E50137" w:rsidRPr="002C7394"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Développer des réseaux de coopération scientifiques et professionnels à l’échelle internationale</w:t>
            </w:r>
            <w:r>
              <w:rPr>
                <w:rFonts w:ascii="Franklin Gothic Book" w:eastAsia="Times New Roman" w:hAnsi="Franklin Gothic Book" w:cs="Times New Roman"/>
                <w:noProof/>
              </w:rPr>
              <w:t>.</w:t>
            </w:r>
          </w:p>
        </w:tc>
      </w:tr>
      <w:tr w:rsidR="00E50137" w:rsidRPr="002C7394" w14:paraId="7AD860C3"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0E1D5F53" w14:textId="51E7602A" w:rsidR="00E50137" w:rsidRPr="002C7394" w:rsidRDefault="00E50137" w:rsidP="0013681B">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w:t>
            </w:r>
            <w:r>
              <w:rPr>
                <w:rFonts w:ascii="Franklin Gothic Book" w:eastAsia="Times New Roman" w:hAnsi="Franklin Gothic Book" w:cs="Times New Roman"/>
                <w:noProof/>
                <w:sz w:val="16"/>
                <w:szCs w:val="16"/>
              </w:rPr>
              <w:t>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7C57030" w14:textId="77777777" w:rsidR="00E50137" w:rsidRPr="00A76811"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Disposer de la curiosité, de l’adaptabilité et de l’ouverture nécessaire pour se former et entretenir une culture générale</w:t>
            </w:r>
          </w:p>
          <w:p w14:paraId="17DEB0E5" w14:textId="0907044C" w:rsidR="00E50137" w:rsidRPr="002C7394"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et internationale de haut niveau</w:t>
            </w:r>
            <w:r>
              <w:rPr>
                <w:rFonts w:ascii="Franklin Gothic Book" w:eastAsia="Times New Roman" w:hAnsi="Franklin Gothic Book" w:cs="Times New Roman"/>
                <w:noProof/>
              </w:rPr>
              <w:t>.</w:t>
            </w:r>
          </w:p>
        </w:tc>
      </w:tr>
      <w:tr w:rsidR="00E50137" w:rsidRPr="002C7394" w14:paraId="0E313D16"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11FA5D06" w14:textId="2C645B73" w:rsidR="00E50137" w:rsidRPr="00D57355" w:rsidRDefault="00E50137" w:rsidP="0013681B">
            <w:pPr>
              <w:spacing w:after="0" w:line="240" w:lineRule="auto"/>
              <w:rPr>
                <w:rFonts w:ascii="Franklin Gothic Book" w:eastAsia="Times New Roman" w:hAnsi="Franklin Gothic Book" w:cs="Times New Roman"/>
                <w:b/>
                <w:bCs/>
                <w:noProof/>
                <w:color w:val="E84E0F"/>
                <w:sz w:val="28"/>
                <w:szCs w:val="28"/>
              </w:rPr>
            </w:pPr>
            <w:r w:rsidRPr="00D57355">
              <w:rPr>
                <w:rFonts w:ascii="Franklin Gothic Book" w:eastAsia="Times New Roman" w:hAnsi="Franklin Gothic Book" w:cs="Times New Roman"/>
                <w:b/>
                <w:bCs/>
                <w:noProof/>
                <w:color w:val="E84E0F"/>
                <w:sz w:val="28"/>
                <w:szCs w:val="28"/>
              </w:rPr>
              <w:t>B5</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hideMark/>
          </w:tcPr>
          <w:p w14:paraId="4CCF6248" w14:textId="22488F07" w:rsidR="00E50137" w:rsidRPr="00D57355" w:rsidRDefault="00E50137" w:rsidP="003A00F8">
            <w:pPr>
              <w:spacing w:after="0" w:line="240" w:lineRule="auto"/>
              <w:rPr>
                <w:rFonts w:ascii="Franklin Gothic Book" w:eastAsia="Times New Roman" w:hAnsi="Franklin Gothic Book" w:cs="Times New Roman"/>
                <w:b/>
                <w:bCs/>
                <w:noProof/>
                <w:color w:val="E84E0F"/>
                <w:sz w:val="28"/>
                <w:szCs w:val="28"/>
              </w:rPr>
            </w:pPr>
            <w:r w:rsidRPr="00D57355">
              <w:rPr>
                <w:rFonts w:ascii="Franklin Gothic Book" w:eastAsia="Times New Roman" w:hAnsi="Franklin Gothic Book" w:cs="Times New Roman"/>
                <w:b/>
                <w:bCs/>
                <w:noProof/>
                <w:color w:val="E84E0F"/>
                <w:sz w:val="28"/>
                <w:szCs w:val="28"/>
              </w:rPr>
              <w:t>Formation et diffusion de la culture scientifique et technique</w:t>
            </w:r>
          </w:p>
        </w:tc>
      </w:tr>
      <w:tr w:rsidR="00E50137" w:rsidRPr="002C7394" w14:paraId="45877955"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EA79362" w14:textId="0E263034" w:rsidR="00E50137" w:rsidRPr="002C7394" w:rsidRDefault="00E50137" w:rsidP="0013681B">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5</w:t>
            </w:r>
            <w:r w:rsidRPr="00EF39EA">
              <w:rPr>
                <w:rFonts w:ascii="Franklin Gothic Book" w:eastAsia="Times New Roman" w:hAnsi="Franklin Gothic Book" w:cs="Times New Roman"/>
                <w:noProof/>
                <w:sz w:val="16"/>
                <w:szCs w:val="16"/>
              </w:rPr>
              <w:t xml:space="preserve">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1B5991CA" w14:textId="77777777" w:rsidR="00E50137" w:rsidRPr="00A76811"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Rendre compte et communiquer en plusieurs langues des travaux à caractère scientifique et technologique en direction</w:t>
            </w:r>
          </w:p>
          <w:p w14:paraId="7DCE0E2F" w14:textId="1A6E001C" w:rsidR="00E50137" w:rsidRPr="002C7394"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de publics ou publications différents, à l’écrit comme à l’oral</w:t>
            </w:r>
            <w:r>
              <w:rPr>
                <w:rFonts w:ascii="Franklin Gothic Book" w:eastAsia="Times New Roman" w:hAnsi="Franklin Gothic Book" w:cs="Times New Roman"/>
                <w:noProof/>
              </w:rPr>
              <w:t>.</w:t>
            </w:r>
          </w:p>
        </w:tc>
      </w:tr>
      <w:tr w:rsidR="00E50137" w:rsidRPr="002C7394" w14:paraId="231133D6"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DAD78EC" w14:textId="0AB42F9D" w:rsidR="00E50137" w:rsidRPr="002C7394" w:rsidRDefault="00E50137" w:rsidP="0013681B">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5</w:t>
            </w:r>
            <w:r w:rsidRPr="00EF39EA">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0304FB30" w14:textId="6D3C8E14" w:rsidR="00E50137" w:rsidRPr="002C7394"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Enseigner et former des publics diversifiés à des concepts, outils et méthodes avancés</w:t>
            </w:r>
            <w:r>
              <w:rPr>
                <w:rFonts w:ascii="Franklin Gothic Book" w:eastAsia="Times New Roman" w:hAnsi="Franklin Gothic Book" w:cs="Times New Roman"/>
                <w:noProof/>
              </w:rPr>
              <w:t>.</w:t>
            </w:r>
          </w:p>
        </w:tc>
      </w:tr>
      <w:tr w:rsidR="00E50137" w:rsidRPr="002C7394" w14:paraId="78EDF1D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FD06CDF" w14:textId="5817007E" w:rsidR="00E50137" w:rsidRPr="002C7394" w:rsidRDefault="00E50137" w:rsidP="0013681B">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5</w:t>
            </w:r>
            <w:r w:rsidRPr="00EF39EA">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69ED862B" w14:textId="79EED326" w:rsidR="00E50137" w:rsidRPr="002C7394" w:rsidRDefault="00E50137" w:rsidP="003A00F8">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S’adapter à un public varié pour communiquer et promouvoir des concepts et démarches d’avant-garde</w:t>
            </w:r>
            <w:r>
              <w:rPr>
                <w:rFonts w:ascii="Franklin Gothic Book" w:eastAsia="Times New Roman" w:hAnsi="Franklin Gothic Book" w:cs="Times New Roman"/>
                <w:noProof/>
              </w:rPr>
              <w:t>.</w:t>
            </w:r>
          </w:p>
        </w:tc>
      </w:tr>
      <w:tr w:rsidR="00E50137" w:rsidRPr="002C7394" w14:paraId="247D9B1B"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0559298C" w14:textId="305DEC9E" w:rsidR="00E50137" w:rsidRPr="00D57355" w:rsidRDefault="00E50137" w:rsidP="0013681B">
            <w:pPr>
              <w:spacing w:after="0" w:line="240" w:lineRule="auto"/>
              <w:rPr>
                <w:rFonts w:ascii="Franklin Gothic Book" w:eastAsia="Times New Roman" w:hAnsi="Franklin Gothic Book" w:cs="Times New Roman"/>
                <w:b/>
                <w:bCs/>
                <w:noProof/>
                <w:color w:val="E84E0F"/>
                <w:sz w:val="28"/>
                <w:szCs w:val="28"/>
              </w:rPr>
            </w:pPr>
            <w:r w:rsidRPr="00D57355">
              <w:rPr>
                <w:rFonts w:ascii="Franklin Gothic Book" w:eastAsia="Times New Roman" w:hAnsi="Franklin Gothic Book" w:cs="Times New Roman"/>
                <w:b/>
                <w:bCs/>
                <w:noProof/>
                <w:color w:val="E84E0F"/>
                <w:sz w:val="28"/>
                <w:szCs w:val="28"/>
              </w:rPr>
              <w:t>B6</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tcPr>
          <w:p w14:paraId="489B8AA5" w14:textId="5B4BD6F9" w:rsidR="00E50137" w:rsidRPr="00D57355" w:rsidRDefault="00E50137" w:rsidP="003A00F8">
            <w:pPr>
              <w:spacing w:after="0" w:line="240" w:lineRule="auto"/>
              <w:rPr>
                <w:rFonts w:ascii="Franklin Gothic Book" w:eastAsia="Times New Roman" w:hAnsi="Franklin Gothic Book" w:cs="Times New Roman"/>
                <w:b/>
                <w:bCs/>
                <w:noProof/>
                <w:color w:val="E84E0F"/>
                <w:sz w:val="28"/>
                <w:szCs w:val="28"/>
              </w:rPr>
            </w:pPr>
            <w:r w:rsidRPr="00D57355">
              <w:rPr>
                <w:rFonts w:ascii="Franklin Gothic Book" w:eastAsia="Times New Roman" w:hAnsi="Franklin Gothic Book" w:cs="Times New Roman"/>
                <w:b/>
                <w:bCs/>
                <w:noProof/>
                <w:color w:val="E84E0F"/>
                <w:sz w:val="28"/>
                <w:szCs w:val="28"/>
              </w:rPr>
              <w:t>Encadrement d’équipes dédiées à des activités de recherche et développement, d’études et prospective</w:t>
            </w:r>
          </w:p>
        </w:tc>
      </w:tr>
      <w:tr w:rsidR="00E50137" w:rsidRPr="002C7394" w14:paraId="2F60BBB2"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1645E4E7" w14:textId="58828BC9" w:rsidR="00E50137" w:rsidRPr="002C7394" w:rsidRDefault="00E50137" w:rsidP="0013681B">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126B428B" w14:textId="01D8C96D" w:rsidR="00E50137" w:rsidRPr="002C7394" w:rsidRDefault="00E50137" w:rsidP="003A00F8">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Animer et coordonner une équipe dans le cadre de tâches complexes ou interdisciplinaires</w:t>
            </w:r>
            <w:r>
              <w:rPr>
                <w:rFonts w:ascii="Franklin Gothic Book" w:eastAsia="Times New Roman" w:hAnsi="Franklin Gothic Book" w:cs="Times New Roman"/>
                <w:noProof/>
              </w:rPr>
              <w:t>.</w:t>
            </w:r>
          </w:p>
        </w:tc>
      </w:tr>
      <w:tr w:rsidR="00E50137" w:rsidRPr="002C7394" w14:paraId="420100AC"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59F7897" w14:textId="67BA9687" w:rsidR="00E50137" w:rsidRPr="002C7394" w:rsidRDefault="00E50137" w:rsidP="0013681B">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w:t>
            </w:r>
            <w:r>
              <w:rPr>
                <w:rFonts w:ascii="Franklin Gothic Book" w:eastAsia="Times New Roman" w:hAnsi="Franklin Gothic Book" w:cs="Times New Roman"/>
                <w:noProof/>
                <w:sz w:val="16"/>
                <w:szCs w:val="16"/>
              </w:rPr>
              <w:t>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01E2279B" w14:textId="74B403BB" w:rsidR="00E50137" w:rsidRPr="002C7394" w:rsidRDefault="00E50137" w:rsidP="003A00F8">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Repérer les compétences manquantes au sein d’une équipe et participer au recrutement ou à la sollicitation de prestataires</w:t>
            </w:r>
            <w:r>
              <w:rPr>
                <w:rFonts w:ascii="Franklin Gothic Book" w:eastAsia="Times New Roman" w:hAnsi="Franklin Gothic Book" w:cs="Times New Roman"/>
                <w:noProof/>
              </w:rPr>
              <w:t>.</w:t>
            </w:r>
          </w:p>
        </w:tc>
      </w:tr>
      <w:tr w:rsidR="00E50137" w:rsidRPr="002C7394" w14:paraId="2F43D9E8"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332161CF" w14:textId="00B57CBC" w:rsidR="00E50137" w:rsidRPr="002C7394" w:rsidRDefault="00E50137" w:rsidP="0013681B">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w:t>
            </w:r>
            <w:r>
              <w:rPr>
                <w:rFonts w:ascii="Franklin Gothic Book" w:eastAsia="Times New Roman" w:hAnsi="Franklin Gothic Book" w:cs="Times New Roman"/>
                <w:noProof/>
                <w:sz w:val="16"/>
                <w:szCs w:val="16"/>
              </w:rPr>
              <w:t>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22B1FF6B" w14:textId="667F0CB9" w:rsidR="00E50137" w:rsidRPr="002C7394" w:rsidRDefault="00E50137" w:rsidP="00D310E7">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Construire les démarches nécessaires pour impulser l’esprit d’entrepreneuriat au sein d’une équipe</w:t>
            </w:r>
            <w:r>
              <w:rPr>
                <w:rFonts w:ascii="Franklin Gothic Book" w:eastAsia="Times New Roman" w:hAnsi="Franklin Gothic Book" w:cs="Times New Roman"/>
                <w:noProof/>
              </w:rPr>
              <w:t>.</w:t>
            </w:r>
          </w:p>
        </w:tc>
      </w:tr>
      <w:tr w:rsidR="00E50137" w:rsidRPr="002C7394" w14:paraId="269584ED"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6BC2CD6" w14:textId="1AD14977" w:rsidR="00E50137" w:rsidRPr="002C7394" w:rsidRDefault="00E50137" w:rsidP="0013681B">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w:t>
            </w:r>
            <w:r>
              <w:rPr>
                <w:rFonts w:ascii="Franklin Gothic Book" w:eastAsia="Times New Roman" w:hAnsi="Franklin Gothic Book" w:cs="Times New Roman"/>
                <w:noProof/>
                <w:sz w:val="16"/>
                <w:szCs w:val="16"/>
              </w:rPr>
              <w:t>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2C110A6D" w14:textId="4A3430FB" w:rsidR="00E50137" w:rsidRPr="002C7394" w:rsidRDefault="00E50137" w:rsidP="00D310E7">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Identifier les ressources clés pour une équipe et préparer les évolutions en termes de formation et de développement personnel</w:t>
            </w:r>
            <w:r>
              <w:rPr>
                <w:rFonts w:ascii="Franklin Gothic Book" w:eastAsia="Times New Roman" w:hAnsi="Franklin Gothic Book" w:cs="Times New Roman"/>
                <w:noProof/>
              </w:rPr>
              <w:t>.</w:t>
            </w:r>
          </w:p>
        </w:tc>
      </w:tr>
      <w:tr w:rsidR="00E50137" w:rsidRPr="002C7394" w14:paraId="63449207"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069D167B" w14:textId="2B50407D" w:rsidR="00E50137" w:rsidRPr="002C7394" w:rsidRDefault="00E50137" w:rsidP="0013681B">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w:t>
            </w:r>
            <w:r>
              <w:rPr>
                <w:rFonts w:ascii="Franklin Gothic Book" w:eastAsia="Times New Roman" w:hAnsi="Franklin Gothic Book" w:cs="Times New Roman"/>
                <w:noProof/>
                <w:sz w:val="16"/>
                <w:szCs w:val="16"/>
              </w:rPr>
              <w:t>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53742FF8" w14:textId="7F7FA4CE" w:rsidR="00E50137" w:rsidRPr="002C7394" w:rsidRDefault="00E50137" w:rsidP="00D310E7">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Évaluer le travail des personnes et de l’équipe vis-à-vis des projets et objectifs</w:t>
            </w:r>
            <w:r>
              <w:rPr>
                <w:rFonts w:ascii="Franklin Gothic Book" w:eastAsia="Times New Roman" w:hAnsi="Franklin Gothic Book" w:cs="Times New Roman"/>
                <w:noProof/>
              </w:rPr>
              <w:t>.</w:t>
            </w:r>
          </w:p>
        </w:tc>
      </w:tr>
    </w:tbl>
    <w:p w14:paraId="4D704554" w14:textId="36734652" w:rsidR="00E3286D" w:rsidRDefault="00E3286D" w:rsidP="00443502">
      <w:pPr>
        <w:spacing w:after="0"/>
        <w:rPr>
          <w:sz w:val="2"/>
          <w:szCs w:val="2"/>
        </w:rPr>
      </w:pPr>
    </w:p>
    <w:p w14:paraId="7F5D75FA" w14:textId="7C721BA1" w:rsidR="003A193B" w:rsidRDefault="003A193B" w:rsidP="00443502">
      <w:pPr>
        <w:spacing w:after="0"/>
        <w:rPr>
          <w:sz w:val="2"/>
          <w:szCs w:val="2"/>
        </w:rPr>
      </w:pPr>
    </w:p>
    <w:p w14:paraId="409ADE63" w14:textId="10523FEE" w:rsidR="003A193B" w:rsidRDefault="003A193B" w:rsidP="00443502">
      <w:pPr>
        <w:spacing w:after="0"/>
        <w:rPr>
          <w:sz w:val="2"/>
          <w:szCs w:val="2"/>
        </w:rPr>
      </w:pPr>
    </w:p>
    <w:p w14:paraId="3E6B3745" w14:textId="3234398B" w:rsidR="003A193B" w:rsidRPr="003A193B" w:rsidRDefault="003A193B" w:rsidP="00443502">
      <w:pPr>
        <w:spacing w:after="0"/>
        <w:rPr>
          <w:sz w:val="24"/>
          <w:szCs w:val="24"/>
        </w:rPr>
      </w:pPr>
    </w:p>
    <w:p w14:paraId="43701FB4" w14:textId="6EAFA6E7" w:rsidR="002601F9" w:rsidRDefault="002601F9">
      <w:pPr>
        <w:rPr>
          <w:sz w:val="2"/>
          <w:szCs w:val="2"/>
        </w:rPr>
      </w:pPr>
      <w:r>
        <w:rPr>
          <w:sz w:val="2"/>
          <w:szCs w:val="2"/>
        </w:rPr>
        <w:br w:type="page"/>
      </w:r>
    </w:p>
    <w:p w14:paraId="0F438DA3" w14:textId="2D9D6083" w:rsidR="0013681B" w:rsidRDefault="0013681B" w:rsidP="0013681B">
      <w:pPr>
        <w:spacing w:before="7" w:line="249" w:lineRule="auto"/>
        <w:ind w:right="1137"/>
        <w:jc w:val="both"/>
        <w:rPr>
          <w:rFonts w:ascii="Arial" w:hAnsi="Arial" w:cs="Arial"/>
          <w: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4"/>
      </w:tblGrid>
      <w:tr w:rsidR="0013681B" w14:paraId="4F2A2BAB" w14:textId="77777777" w:rsidTr="0013681B">
        <w:tc>
          <w:tcPr>
            <w:tcW w:w="10744" w:type="dxa"/>
            <w:shd w:val="clear" w:color="auto" w:fill="F2F2F2" w:themeFill="background1" w:themeFillShade="F2"/>
            <w:vAlign w:val="center"/>
          </w:tcPr>
          <w:p w14:paraId="1FDA270D" w14:textId="3A2C8B8B" w:rsidR="0013681B" w:rsidRPr="0013681B" w:rsidRDefault="0013681B" w:rsidP="0013681B">
            <w:pPr>
              <w:spacing w:before="7" w:line="249" w:lineRule="auto"/>
              <w:ind w:right="-136"/>
              <w:rPr>
                <w:rFonts w:ascii="Mont" w:hAnsi="Mont" w:cs="Arial"/>
                <w:b/>
                <w:bCs/>
                <w:iCs/>
                <w:color w:val="2A2E46"/>
                <w:sz w:val="32"/>
                <w:szCs w:val="32"/>
              </w:rPr>
            </w:pPr>
            <w:r>
              <w:rPr>
                <w:rFonts w:ascii="Mont" w:hAnsi="Mont" w:cs="Arial"/>
                <w:b/>
                <w:bCs/>
                <w:iCs/>
                <w:color w:val="2A2E46"/>
                <w:sz w:val="32"/>
                <w:szCs w:val="32"/>
              </w:rPr>
              <w:t xml:space="preserve">B1 - </w:t>
            </w:r>
            <w:r w:rsidRPr="0013681B">
              <w:rPr>
                <w:rFonts w:ascii="Mont" w:hAnsi="Mont" w:cs="Arial"/>
                <w:b/>
                <w:bCs/>
                <w:iCs/>
                <w:color w:val="2A2E46"/>
                <w:sz w:val="32"/>
                <w:szCs w:val="32"/>
              </w:rPr>
              <w:t>Mes compétences développées en lien avec la</w:t>
            </w:r>
            <w:r>
              <w:rPr>
                <w:rFonts w:ascii="Mont" w:hAnsi="Mont" w:cs="Arial"/>
                <w:b/>
                <w:bCs/>
                <w:iCs/>
                <w:color w:val="2A2E46"/>
                <w:sz w:val="32"/>
                <w:szCs w:val="32"/>
              </w:rPr>
              <w:t xml:space="preserve"> </w:t>
            </w:r>
          </w:p>
          <w:p w14:paraId="0F18CEBB" w14:textId="3CF0837B" w:rsidR="0013681B" w:rsidRPr="0013681B" w:rsidRDefault="0013681B" w:rsidP="0013681B">
            <w:pPr>
              <w:spacing w:before="7" w:line="249" w:lineRule="auto"/>
              <w:ind w:right="-136"/>
              <w:rPr>
                <w:rFonts w:ascii="Mont" w:hAnsi="Mont" w:cs="Arial"/>
                <w:b/>
                <w:bCs/>
                <w:iCs/>
                <w:color w:val="E84E0F"/>
                <w:sz w:val="32"/>
                <w:szCs w:val="32"/>
              </w:rPr>
            </w:pPr>
            <w:r w:rsidRPr="0013681B">
              <w:rPr>
                <w:rFonts w:ascii="Mont" w:hAnsi="Mont" w:cs="Arial"/>
                <w:b/>
                <w:bCs/>
                <w:iCs/>
                <w:color w:val="E84E0F"/>
                <w:sz w:val="32"/>
                <w:szCs w:val="32"/>
              </w:rPr>
              <w:t>Conception et l’élaboration d’une démarche de recherche et développement, d’études et prospective</w:t>
            </w:r>
          </w:p>
          <w:p w14:paraId="22AFD925" w14:textId="77777777" w:rsidR="0013681B" w:rsidRDefault="0013681B" w:rsidP="0013681B">
            <w:pPr>
              <w:rPr>
                <w:rFonts w:ascii="Arial" w:hAnsi="Arial" w:cs="Arial"/>
                <w:color w:val="2A2E46"/>
              </w:rPr>
            </w:pPr>
          </w:p>
        </w:tc>
      </w:tr>
    </w:tbl>
    <w:p w14:paraId="68F3CEC5" w14:textId="0678FEB9" w:rsidR="002601F9" w:rsidRDefault="002601F9" w:rsidP="002601F9">
      <w:pPr>
        <w:rPr>
          <w:rFonts w:ascii="Arial" w:hAnsi="Arial" w:cs="Arial"/>
          <w:color w:val="2A2E46"/>
        </w:rPr>
      </w:pPr>
    </w:p>
    <w:p w14:paraId="26E9CDC8" w14:textId="5703723A" w:rsidR="001D142B" w:rsidRPr="00A34382" w:rsidRDefault="001D142B" w:rsidP="001D142B">
      <w:pPr>
        <w:rPr>
          <w:rFonts w:ascii="Montserrat" w:hAnsi="Montserrat" w:cs="Arial"/>
          <w:sz w:val="24"/>
          <w:szCs w:val="24"/>
        </w:rPr>
      </w:pPr>
      <w:r w:rsidRPr="00A34382">
        <w:rPr>
          <w:rFonts w:ascii="Montserrat" w:hAnsi="Montserrat" w:cs="Arial"/>
          <w:b/>
          <w:bCs/>
          <w:sz w:val="24"/>
          <w:szCs w:val="24"/>
        </w:rPr>
        <w:t>Lister les situations professionnelles</w:t>
      </w:r>
      <w:r w:rsidR="00E50137" w:rsidRPr="00A34382">
        <w:rPr>
          <w:rFonts w:ascii="Montserrat" w:hAnsi="Montserrat" w:cs="Arial"/>
          <w:b/>
          <w:bCs/>
          <w:sz w:val="24"/>
          <w:szCs w:val="24"/>
        </w:rPr>
        <w:t xml:space="preserve"> et autres</w:t>
      </w:r>
      <w:r w:rsidRPr="00A34382">
        <w:rPr>
          <w:rFonts w:ascii="Montserrat" w:hAnsi="Montserrat" w:cs="Arial"/>
          <w:sz w:val="24"/>
          <w:szCs w:val="24"/>
        </w:rPr>
        <w:t xml:space="preserve"> vécues avec des éléments factuels intégrant des preuves (liens, vidéos…)</w:t>
      </w:r>
    </w:p>
    <w:tbl>
      <w:tblPr>
        <w:tblStyle w:val="Grilledutableau"/>
        <w:tblW w:w="0" w:type="auto"/>
        <w:tblLook w:val="04A0" w:firstRow="1" w:lastRow="0" w:firstColumn="1" w:lastColumn="0" w:noHBand="0" w:noVBand="1"/>
      </w:tblPr>
      <w:tblGrid>
        <w:gridCol w:w="10744"/>
      </w:tblGrid>
      <w:tr w:rsidR="001D142B" w:rsidRPr="0013681B" w14:paraId="1BBE85EA" w14:textId="77777777" w:rsidTr="00EF364A">
        <w:tc>
          <w:tcPr>
            <w:tcW w:w="10744" w:type="dxa"/>
          </w:tcPr>
          <w:p w14:paraId="7288358A" w14:textId="45FCF8FB" w:rsidR="001D142B" w:rsidRPr="0013681B" w:rsidRDefault="001D142B" w:rsidP="00EF364A">
            <w:pPr>
              <w:rPr>
                <w:rFonts w:ascii="Calibri" w:hAnsi="Calibri" w:cs="Calibri"/>
                <w:color w:val="2A2E46"/>
                <w:sz w:val="24"/>
                <w:szCs w:val="24"/>
              </w:rPr>
            </w:pPr>
          </w:p>
          <w:p w14:paraId="6E7ADEB3" w14:textId="77777777" w:rsidR="001D142B" w:rsidRPr="0013681B" w:rsidRDefault="001D142B" w:rsidP="00EF364A">
            <w:pPr>
              <w:rPr>
                <w:rFonts w:ascii="Calibri" w:hAnsi="Calibri" w:cs="Calibri"/>
                <w:color w:val="2A2E46"/>
                <w:sz w:val="24"/>
                <w:szCs w:val="24"/>
              </w:rPr>
            </w:pPr>
          </w:p>
          <w:p w14:paraId="7ABE64B2" w14:textId="77777777" w:rsidR="001D142B" w:rsidRDefault="001D142B" w:rsidP="00EF364A">
            <w:pPr>
              <w:rPr>
                <w:rFonts w:ascii="Calibri" w:hAnsi="Calibri" w:cs="Calibri"/>
                <w:color w:val="2A2E46"/>
                <w:sz w:val="24"/>
                <w:szCs w:val="24"/>
              </w:rPr>
            </w:pPr>
          </w:p>
          <w:p w14:paraId="752A019D" w14:textId="243F308C" w:rsidR="001D142B" w:rsidRDefault="001D142B" w:rsidP="00EF364A">
            <w:pPr>
              <w:rPr>
                <w:rFonts w:ascii="Calibri" w:hAnsi="Calibri" w:cs="Calibri"/>
                <w:color w:val="2A2E46"/>
                <w:sz w:val="24"/>
                <w:szCs w:val="24"/>
              </w:rPr>
            </w:pPr>
          </w:p>
          <w:p w14:paraId="27362288" w14:textId="62D793AC" w:rsidR="00404BF4" w:rsidRDefault="00404BF4" w:rsidP="00EF364A">
            <w:pPr>
              <w:rPr>
                <w:rFonts w:ascii="Calibri" w:hAnsi="Calibri" w:cs="Calibri"/>
                <w:color w:val="2A2E46"/>
                <w:sz w:val="24"/>
                <w:szCs w:val="24"/>
              </w:rPr>
            </w:pPr>
          </w:p>
          <w:p w14:paraId="7F68DB6F" w14:textId="74B73592" w:rsidR="00404BF4" w:rsidRDefault="00404BF4" w:rsidP="00EF364A">
            <w:pPr>
              <w:rPr>
                <w:rFonts w:ascii="Calibri" w:hAnsi="Calibri" w:cs="Calibri"/>
                <w:color w:val="2A2E46"/>
                <w:sz w:val="24"/>
                <w:szCs w:val="24"/>
              </w:rPr>
            </w:pPr>
          </w:p>
          <w:p w14:paraId="338F12CF" w14:textId="12D150EA" w:rsidR="00404BF4" w:rsidRDefault="00404BF4" w:rsidP="00EF364A">
            <w:pPr>
              <w:rPr>
                <w:rFonts w:ascii="Calibri" w:hAnsi="Calibri" w:cs="Calibri"/>
                <w:color w:val="2A2E46"/>
                <w:sz w:val="24"/>
                <w:szCs w:val="24"/>
              </w:rPr>
            </w:pPr>
          </w:p>
          <w:p w14:paraId="3C9379B9" w14:textId="77777777" w:rsidR="001D142B" w:rsidRPr="0013681B" w:rsidRDefault="001D142B" w:rsidP="00EF364A">
            <w:pPr>
              <w:rPr>
                <w:rFonts w:ascii="Calibri" w:hAnsi="Calibri" w:cs="Calibri"/>
                <w:color w:val="2A2E46"/>
                <w:sz w:val="24"/>
                <w:szCs w:val="24"/>
              </w:rPr>
            </w:pPr>
          </w:p>
          <w:p w14:paraId="00B18F2B" w14:textId="77777777" w:rsidR="001D142B" w:rsidRPr="0013681B" w:rsidRDefault="001D142B" w:rsidP="00EF364A">
            <w:pPr>
              <w:rPr>
                <w:rFonts w:ascii="Calibri" w:hAnsi="Calibri" w:cs="Calibri"/>
                <w:color w:val="2A2E46"/>
                <w:sz w:val="24"/>
                <w:szCs w:val="24"/>
              </w:rPr>
            </w:pPr>
          </w:p>
          <w:p w14:paraId="36CE19BF" w14:textId="77777777" w:rsidR="001D142B" w:rsidRPr="0013681B" w:rsidRDefault="001D142B" w:rsidP="00EF364A">
            <w:pPr>
              <w:rPr>
                <w:rFonts w:ascii="Calibri" w:hAnsi="Calibri" w:cs="Calibri"/>
                <w:color w:val="2A2E46"/>
                <w:sz w:val="24"/>
                <w:szCs w:val="24"/>
              </w:rPr>
            </w:pPr>
          </w:p>
        </w:tc>
      </w:tr>
    </w:tbl>
    <w:p w14:paraId="7724128F" w14:textId="77777777" w:rsidR="001D142B" w:rsidRDefault="001D142B" w:rsidP="001D142B">
      <w:pPr>
        <w:rPr>
          <w:rFonts w:ascii="Calibri" w:hAnsi="Calibri" w:cs="Calibri"/>
          <w:b/>
          <w:i/>
          <w:color w:val="2A2E46"/>
          <w:sz w:val="24"/>
          <w:szCs w:val="24"/>
        </w:rPr>
      </w:pPr>
    </w:p>
    <w:p w14:paraId="3DE8ECC3" w14:textId="111C2A81" w:rsidR="001D142B" w:rsidRPr="00A34382" w:rsidRDefault="001D142B" w:rsidP="001D142B">
      <w:pPr>
        <w:spacing w:after="0" w:line="240" w:lineRule="auto"/>
        <w:rPr>
          <w:rFonts w:ascii="Montserrat" w:hAnsi="Montserrat" w:cs="Arial"/>
          <w:sz w:val="24"/>
          <w:szCs w:val="24"/>
        </w:rPr>
      </w:pPr>
      <w:r w:rsidRPr="00A34382">
        <w:rPr>
          <w:rFonts w:ascii="Montserrat" w:hAnsi="Montserrat" w:cs="Arial"/>
          <w:b/>
          <w:bCs/>
          <w:sz w:val="24"/>
          <w:szCs w:val="24"/>
        </w:rPr>
        <w:t>Quels savoirs</w:t>
      </w:r>
      <w:r w:rsidRPr="00A34382">
        <w:rPr>
          <w:rFonts w:ascii="Montserrat" w:hAnsi="Montserrat" w:cs="Arial"/>
          <w:sz w:val="24"/>
          <w:szCs w:val="24"/>
        </w:rPr>
        <w:t xml:space="preserve"> (connaissances, théories…) ai-je mobilisés ? Quels </w:t>
      </w:r>
      <w:r w:rsidRPr="00A34382">
        <w:rPr>
          <w:rFonts w:ascii="Montserrat" w:hAnsi="Montserrat" w:cs="Arial"/>
          <w:b/>
          <w:bCs/>
          <w:sz w:val="24"/>
          <w:szCs w:val="24"/>
        </w:rPr>
        <w:t>savoir-faire</w:t>
      </w:r>
      <w:r w:rsidRPr="00A34382">
        <w:rPr>
          <w:rFonts w:ascii="Montserrat" w:hAnsi="Montserrat" w:cs="Arial"/>
          <w:sz w:val="24"/>
          <w:szCs w:val="24"/>
        </w:rPr>
        <w:t xml:space="preserve"> ai-je développés (verbes d’actions) ? Quels </w:t>
      </w:r>
      <w:r w:rsidRPr="00A34382">
        <w:rPr>
          <w:rFonts w:ascii="Montserrat" w:hAnsi="Montserrat" w:cs="Arial"/>
          <w:b/>
          <w:bCs/>
          <w:sz w:val="24"/>
          <w:szCs w:val="24"/>
        </w:rPr>
        <w:t>savoir-être</w:t>
      </w:r>
      <w:r w:rsidRPr="00A34382">
        <w:rPr>
          <w:rFonts w:ascii="Montserrat" w:hAnsi="Montserrat" w:cs="Arial"/>
          <w:sz w:val="24"/>
          <w:szCs w:val="24"/>
        </w:rPr>
        <w:t xml:space="preserve"> ai-je utilisés (qualités personnelles) ?</w:t>
      </w:r>
    </w:p>
    <w:p w14:paraId="2BCFD593" w14:textId="23A38DC2" w:rsidR="001D142B" w:rsidRPr="00A34382" w:rsidRDefault="001D142B" w:rsidP="001D142B">
      <w:pPr>
        <w:rPr>
          <w:rFonts w:ascii="Montserrat" w:hAnsi="Montserrat" w:cs="Arial"/>
          <w:sz w:val="24"/>
          <w:szCs w:val="24"/>
        </w:rPr>
      </w:pPr>
      <w:r w:rsidRPr="00A34382">
        <w:rPr>
          <w:rFonts w:ascii="Montserrat" w:hAnsi="Montserrat" w:cs="Arial"/>
          <w:b/>
          <w:bCs/>
          <w:sz w:val="24"/>
          <w:szCs w:val="24"/>
        </w:rPr>
        <w:br/>
        <w:t>A quel niveau ?</w:t>
      </w:r>
      <w:r w:rsidRPr="00A34382">
        <w:rPr>
          <w:rFonts w:ascii="Montserrat" w:hAnsi="Montserrat" w:cs="Arial"/>
          <w:sz w:val="24"/>
          <w:szCs w:val="24"/>
        </w:rPr>
        <w:t xml:space="preserve"> Sensibilisation, Maitrise, </w:t>
      </w:r>
      <w:r w:rsidR="007A49F8" w:rsidRPr="00A34382">
        <w:rPr>
          <w:rFonts w:ascii="Montserrat" w:hAnsi="Montserrat" w:cs="Arial"/>
          <w:sz w:val="24"/>
          <w:szCs w:val="24"/>
        </w:rPr>
        <w:t>Expertise</w:t>
      </w:r>
      <w:r w:rsidRPr="00A34382">
        <w:rPr>
          <w:rFonts w:ascii="Montserrat" w:hAnsi="Montserrat" w:cs="Arial"/>
          <w:sz w:val="24"/>
          <w:szCs w:val="24"/>
        </w:rPr>
        <w:t xml:space="preserve"> (détails factuels)</w:t>
      </w:r>
    </w:p>
    <w:tbl>
      <w:tblPr>
        <w:tblStyle w:val="Grilledutableau"/>
        <w:tblW w:w="0" w:type="auto"/>
        <w:tblLook w:val="04A0" w:firstRow="1" w:lastRow="0" w:firstColumn="1" w:lastColumn="0" w:noHBand="0" w:noVBand="1"/>
      </w:tblPr>
      <w:tblGrid>
        <w:gridCol w:w="10744"/>
      </w:tblGrid>
      <w:tr w:rsidR="001D142B" w:rsidRPr="0013681B" w14:paraId="2C91B581" w14:textId="77777777" w:rsidTr="00EF364A">
        <w:tc>
          <w:tcPr>
            <w:tcW w:w="10744" w:type="dxa"/>
          </w:tcPr>
          <w:p w14:paraId="5F412EFC" w14:textId="77777777" w:rsidR="001D142B" w:rsidRDefault="001D142B" w:rsidP="00EF364A">
            <w:pPr>
              <w:rPr>
                <w:rFonts w:ascii="Calibri" w:hAnsi="Calibri" w:cs="Calibri"/>
                <w:sz w:val="24"/>
                <w:szCs w:val="24"/>
              </w:rPr>
            </w:pPr>
          </w:p>
          <w:p w14:paraId="62B4576E" w14:textId="77777777" w:rsidR="001D142B" w:rsidRDefault="001D142B" w:rsidP="00EF364A">
            <w:pPr>
              <w:rPr>
                <w:rFonts w:ascii="Calibri" w:hAnsi="Calibri" w:cs="Calibri"/>
                <w:sz w:val="24"/>
                <w:szCs w:val="24"/>
              </w:rPr>
            </w:pPr>
          </w:p>
          <w:p w14:paraId="58E847CC" w14:textId="77777777" w:rsidR="00404BF4" w:rsidRDefault="00404BF4" w:rsidP="00EF364A">
            <w:pPr>
              <w:rPr>
                <w:rFonts w:ascii="Calibri" w:hAnsi="Calibri" w:cs="Calibri"/>
                <w:sz w:val="24"/>
                <w:szCs w:val="24"/>
              </w:rPr>
            </w:pPr>
          </w:p>
          <w:p w14:paraId="358A1F7C" w14:textId="77777777" w:rsidR="001D142B" w:rsidRDefault="001D142B" w:rsidP="00EF364A">
            <w:pPr>
              <w:rPr>
                <w:rFonts w:ascii="Calibri" w:hAnsi="Calibri" w:cs="Calibri"/>
                <w:sz w:val="24"/>
                <w:szCs w:val="24"/>
              </w:rPr>
            </w:pPr>
          </w:p>
          <w:p w14:paraId="0EE6A573" w14:textId="77777777" w:rsidR="001D142B" w:rsidRDefault="001D142B" w:rsidP="00EF364A">
            <w:pPr>
              <w:rPr>
                <w:rFonts w:ascii="Calibri" w:hAnsi="Calibri" w:cs="Calibri"/>
                <w:sz w:val="24"/>
                <w:szCs w:val="24"/>
              </w:rPr>
            </w:pPr>
          </w:p>
          <w:p w14:paraId="4165F89B" w14:textId="77777777" w:rsidR="001D142B" w:rsidRPr="0013681B" w:rsidRDefault="001D142B" w:rsidP="00EF364A">
            <w:pPr>
              <w:rPr>
                <w:rFonts w:ascii="Calibri" w:hAnsi="Calibri" w:cs="Calibri"/>
                <w:sz w:val="24"/>
                <w:szCs w:val="24"/>
              </w:rPr>
            </w:pPr>
          </w:p>
          <w:p w14:paraId="7FFF2540" w14:textId="77777777" w:rsidR="001D142B" w:rsidRPr="0013681B" w:rsidRDefault="001D142B" w:rsidP="00EF364A">
            <w:pPr>
              <w:rPr>
                <w:rFonts w:ascii="Calibri" w:hAnsi="Calibri" w:cs="Calibri"/>
                <w:sz w:val="24"/>
                <w:szCs w:val="24"/>
              </w:rPr>
            </w:pPr>
          </w:p>
          <w:p w14:paraId="7A450B5F" w14:textId="77777777" w:rsidR="001D142B" w:rsidRPr="0013681B" w:rsidRDefault="001D142B" w:rsidP="00EF364A">
            <w:pPr>
              <w:rPr>
                <w:rFonts w:ascii="Calibri" w:hAnsi="Calibri" w:cs="Calibri"/>
                <w:sz w:val="24"/>
                <w:szCs w:val="24"/>
              </w:rPr>
            </w:pPr>
          </w:p>
          <w:p w14:paraId="45D236EB" w14:textId="77777777" w:rsidR="001D142B" w:rsidRPr="0013681B" w:rsidRDefault="001D142B" w:rsidP="00EF364A">
            <w:pPr>
              <w:rPr>
                <w:rFonts w:ascii="Calibri" w:hAnsi="Calibri" w:cs="Calibri"/>
                <w:sz w:val="24"/>
                <w:szCs w:val="24"/>
              </w:rPr>
            </w:pPr>
          </w:p>
        </w:tc>
      </w:tr>
    </w:tbl>
    <w:p w14:paraId="6CECF16C" w14:textId="77777777" w:rsidR="001D142B" w:rsidRDefault="001D142B" w:rsidP="001D142B">
      <w:pPr>
        <w:pStyle w:val="Corpsdetexte"/>
        <w:spacing w:before="47" w:line="315" w:lineRule="exact"/>
        <w:rPr>
          <w:rFonts w:ascii="Arial" w:hAnsi="Arial" w:cs="Arial"/>
          <w:color w:val="2A2E46"/>
          <w:sz w:val="24"/>
          <w:szCs w:val="24"/>
        </w:rPr>
      </w:pPr>
    </w:p>
    <w:p w14:paraId="58F6BB16" w14:textId="77777777" w:rsidR="001D142B" w:rsidRPr="00A34382" w:rsidRDefault="001D142B" w:rsidP="001D142B">
      <w:pPr>
        <w:rPr>
          <w:rFonts w:ascii="Montserrat" w:hAnsi="Montserrat" w:cs="Arial"/>
          <w:sz w:val="24"/>
          <w:szCs w:val="24"/>
        </w:rPr>
      </w:pPr>
      <w:r w:rsidRPr="00A34382">
        <w:rPr>
          <w:rFonts w:ascii="Montserrat" w:hAnsi="Montserrat" w:cs="Arial"/>
          <w:b/>
          <w:bCs/>
          <w:sz w:val="24"/>
          <w:szCs w:val="24"/>
        </w:rPr>
        <w:t>Quels sont les points sur lesquels je dois progresser ?</w:t>
      </w:r>
      <w:r w:rsidRPr="00A34382">
        <w:rPr>
          <w:rFonts w:ascii="Montserrat" w:hAnsi="Montserrat" w:cs="Arial"/>
          <w:sz w:val="24"/>
          <w:szCs w:val="24"/>
        </w:rPr>
        <w:t xml:space="preserve"> Comment (formations, missions…) ? </w:t>
      </w:r>
    </w:p>
    <w:p w14:paraId="0C7428C4" w14:textId="77777777" w:rsidR="001D142B" w:rsidRPr="00A34382" w:rsidRDefault="001D142B" w:rsidP="001D142B">
      <w:pPr>
        <w:rPr>
          <w:rFonts w:ascii="Montserrat" w:hAnsi="Montserrat" w:cs="Arial"/>
          <w:b/>
          <w:bCs/>
          <w:sz w:val="24"/>
          <w:szCs w:val="24"/>
        </w:rPr>
      </w:pPr>
      <w:r w:rsidRPr="00A34382">
        <w:rPr>
          <w:rFonts w:ascii="Montserrat" w:hAnsi="Montserrat" w:cs="Arial"/>
          <w:b/>
          <w:bCs/>
          <w:sz w:val="24"/>
          <w:szCs w:val="24"/>
        </w:rPr>
        <w:t>Quel délai je me fixe ?</w:t>
      </w:r>
    </w:p>
    <w:tbl>
      <w:tblPr>
        <w:tblStyle w:val="Grilledutableau"/>
        <w:tblW w:w="0" w:type="auto"/>
        <w:tblLook w:val="04A0" w:firstRow="1" w:lastRow="0" w:firstColumn="1" w:lastColumn="0" w:noHBand="0" w:noVBand="1"/>
      </w:tblPr>
      <w:tblGrid>
        <w:gridCol w:w="10744"/>
      </w:tblGrid>
      <w:tr w:rsidR="001D142B" w:rsidRPr="0013681B" w14:paraId="46384E50" w14:textId="77777777" w:rsidTr="00EF364A">
        <w:tc>
          <w:tcPr>
            <w:tcW w:w="10744" w:type="dxa"/>
          </w:tcPr>
          <w:p w14:paraId="5F4C9EA6" w14:textId="77777777" w:rsidR="001D142B" w:rsidRDefault="001D142B" w:rsidP="00EF364A">
            <w:pPr>
              <w:rPr>
                <w:rFonts w:ascii="Arial" w:hAnsi="Arial" w:cs="Arial"/>
                <w:sz w:val="24"/>
                <w:szCs w:val="24"/>
              </w:rPr>
            </w:pPr>
          </w:p>
          <w:p w14:paraId="196F3008" w14:textId="77777777" w:rsidR="001D142B" w:rsidRDefault="001D142B" w:rsidP="00EF364A">
            <w:pPr>
              <w:rPr>
                <w:rFonts w:ascii="Arial" w:hAnsi="Arial" w:cs="Arial"/>
                <w:sz w:val="24"/>
                <w:szCs w:val="24"/>
              </w:rPr>
            </w:pPr>
          </w:p>
          <w:p w14:paraId="599261B2" w14:textId="77777777" w:rsidR="001D142B" w:rsidRDefault="001D142B" w:rsidP="00EF364A">
            <w:pPr>
              <w:rPr>
                <w:rFonts w:ascii="Arial" w:hAnsi="Arial" w:cs="Arial"/>
                <w:sz w:val="24"/>
                <w:szCs w:val="24"/>
              </w:rPr>
            </w:pPr>
          </w:p>
          <w:p w14:paraId="5FBACBBE" w14:textId="77777777" w:rsidR="001D142B" w:rsidRDefault="001D142B" w:rsidP="00EF364A">
            <w:pPr>
              <w:rPr>
                <w:rFonts w:ascii="Arial" w:hAnsi="Arial" w:cs="Arial"/>
                <w:sz w:val="24"/>
                <w:szCs w:val="24"/>
              </w:rPr>
            </w:pPr>
          </w:p>
          <w:p w14:paraId="1C272F50" w14:textId="77777777" w:rsidR="001D142B" w:rsidRDefault="001D142B" w:rsidP="00EF364A">
            <w:pPr>
              <w:rPr>
                <w:rFonts w:ascii="Arial" w:hAnsi="Arial" w:cs="Arial"/>
                <w:sz w:val="24"/>
                <w:szCs w:val="24"/>
              </w:rPr>
            </w:pPr>
          </w:p>
          <w:p w14:paraId="264ECA22" w14:textId="06D7C296" w:rsidR="001D142B" w:rsidRDefault="001D142B" w:rsidP="00EF364A">
            <w:pPr>
              <w:rPr>
                <w:rFonts w:ascii="Arial" w:hAnsi="Arial" w:cs="Arial"/>
                <w:sz w:val="24"/>
                <w:szCs w:val="24"/>
              </w:rPr>
            </w:pPr>
          </w:p>
          <w:p w14:paraId="1E509C35" w14:textId="15855B13" w:rsidR="00404BF4" w:rsidRDefault="00404BF4" w:rsidP="00EF364A">
            <w:pPr>
              <w:rPr>
                <w:rFonts w:ascii="Arial" w:hAnsi="Arial" w:cs="Arial"/>
                <w:sz w:val="24"/>
                <w:szCs w:val="24"/>
              </w:rPr>
            </w:pPr>
          </w:p>
          <w:p w14:paraId="63E509B4" w14:textId="64B238D2" w:rsidR="00404BF4" w:rsidRDefault="00404BF4" w:rsidP="00EF364A">
            <w:pPr>
              <w:rPr>
                <w:rFonts w:ascii="Arial" w:hAnsi="Arial" w:cs="Arial"/>
                <w:sz w:val="24"/>
                <w:szCs w:val="24"/>
              </w:rPr>
            </w:pPr>
          </w:p>
          <w:p w14:paraId="243AC8DA" w14:textId="6217433C" w:rsidR="00404BF4" w:rsidRDefault="00404BF4" w:rsidP="00EF364A">
            <w:pPr>
              <w:rPr>
                <w:rFonts w:ascii="Arial" w:hAnsi="Arial" w:cs="Arial"/>
                <w:sz w:val="24"/>
                <w:szCs w:val="24"/>
              </w:rPr>
            </w:pPr>
          </w:p>
          <w:p w14:paraId="04D880D6" w14:textId="77777777" w:rsidR="001D142B" w:rsidRPr="0013681B" w:rsidRDefault="001D142B" w:rsidP="00EF364A">
            <w:pPr>
              <w:rPr>
                <w:rFonts w:ascii="Arial" w:hAnsi="Arial" w:cs="Arial"/>
                <w:sz w:val="24"/>
                <w:szCs w:val="24"/>
              </w:rPr>
            </w:pPr>
          </w:p>
          <w:p w14:paraId="00D35389" w14:textId="77777777" w:rsidR="001D142B" w:rsidRPr="0013681B" w:rsidRDefault="001D142B" w:rsidP="00EF364A">
            <w:pPr>
              <w:rPr>
                <w:rFonts w:ascii="Arial" w:hAnsi="Arial" w:cs="Arial"/>
                <w:sz w:val="24"/>
                <w:szCs w:val="24"/>
              </w:rPr>
            </w:pPr>
          </w:p>
        </w:tc>
      </w:tr>
    </w:tbl>
    <w:p w14:paraId="3B428A90" w14:textId="2D09AE5C" w:rsidR="002601F9" w:rsidRPr="0089031B" w:rsidRDefault="002601F9" w:rsidP="002601F9">
      <w:pPr>
        <w:rPr>
          <w:rFonts w:ascii="Arial" w:hAnsi="Arial" w:cs="Arial"/>
        </w:rPr>
      </w:pPr>
    </w:p>
    <w:p w14:paraId="40AB3A46" w14:textId="5756F9CD" w:rsidR="002601F9" w:rsidRDefault="002601F9" w:rsidP="002601F9">
      <w:pPr>
        <w:spacing w:before="100" w:line="235" w:lineRule="auto"/>
        <w:ind w:right="271"/>
        <w:rPr>
          <w:rFonts w:ascii="Arial" w:hAnsi="Arial" w:cs="Arial"/>
          <w:b/>
          <w:color w:val="001F5F"/>
          <w:sz w:val="16"/>
          <w:szCs w:val="16"/>
        </w:rPr>
      </w:pPr>
    </w:p>
    <w:p w14:paraId="3EBA0956" w14:textId="0204F63F" w:rsidR="0089048A" w:rsidRDefault="0089048A" w:rsidP="002601F9">
      <w:pPr>
        <w:spacing w:before="100" w:line="235" w:lineRule="auto"/>
        <w:ind w:right="271"/>
        <w:rPr>
          <w:rFonts w:ascii="Arial" w:hAnsi="Arial" w:cs="Arial"/>
          <w:b/>
          <w:color w:val="001F5F"/>
          <w:sz w:val="16"/>
          <w:szCs w:val="16"/>
        </w:rPr>
      </w:pPr>
    </w:p>
    <w:p w14:paraId="136785BD" w14:textId="77777777" w:rsidR="0089048A" w:rsidRPr="0089031B" w:rsidRDefault="0089048A" w:rsidP="002601F9">
      <w:pPr>
        <w:spacing w:before="100" w:line="235" w:lineRule="auto"/>
        <w:ind w:right="271"/>
        <w:rPr>
          <w:rFonts w:ascii="Arial" w:hAnsi="Arial" w:cs="Arial"/>
          <w:b/>
          <w:color w:val="001F5F"/>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4"/>
      </w:tblGrid>
      <w:tr w:rsidR="0013681B" w14:paraId="22CD0997" w14:textId="77777777" w:rsidTr="0013681B">
        <w:tc>
          <w:tcPr>
            <w:tcW w:w="10744" w:type="dxa"/>
            <w:shd w:val="clear" w:color="auto" w:fill="F2F2F2" w:themeFill="background1" w:themeFillShade="F2"/>
            <w:vAlign w:val="center"/>
          </w:tcPr>
          <w:p w14:paraId="18394722" w14:textId="4C227BED" w:rsidR="0013681B" w:rsidRPr="0013681B" w:rsidRDefault="0013681B" w:rsidP="0013681B">
            <w:pPr>
              <w:spacing w:before="7" w:line="249" w:lineRule="auto"/>
              <w:ind w:right="-136"/>
              <w:rPr>
                <w:rFonts w:ascii="Mont" w:hAnsi="Mont" w:cs="Arial"/>
                <w:b/>
                <w:bCs/>
                <w:iCs/>
                <w:color w:val="2A2E46"/>
                <w:sz w:val="32"/>
                <w:szCs w:val="32"/>
              </w:rPr>
            </w:pPr>
            <w:r w:rsidRPr="0013681B">
              <w:rPr>
                <w:rFonts w:ascii="Mont" w:hAnsi="Mont" w:cs="Arial"/>
                <w:b/>
                <w:bCs/>
                <w:iCs/>
                <w:color w:val="2A2E46"/>
                <w:sz w:val="32"/>
                <w:szCs w:val="32"/>
              </w:rPr>
              <w:t>B2 - Mes compétences développées en lien avec la</w:t>
            </w:r>
          </w:p>
          <w:p w14:paraId="0A8B7325" w14:textId="61F920B7" w:rsidR="0013681B" w:rsidRDefault="0013681B" w:rsidP="0013681B">
            <w:pPr>
              <w:spacing w:before="7" w:line="249" w:lineRule="auto"/>
              <w:ind w:right="-136"/>
              <w:rPr>
                <w:rFonts w:ascii="Arial" w:hAnsi="Arial" w:cs="Arial"/>
                <w:color w:val="2A2E46"/>
              </w:rPr>
            </w:pPr>
            <w:r w:rsidRPr="0013681B">
              <w:rPr>
                <w:rFonts w:ascii="Mont" w:hAnsi="Mont" w:cs="Arial"/>
                <w:b/>
                <w:bCs/>
                <w:iCs/>
                <w:color w:val="E84E0F"/>
                <w:sz w:val="32"/>
                <w:szCs w:val="32"/>
              </w:rPr>
              <w:t>Mise en œuvre d’une démarche de recherche et développement, d’études et prospective</w:t>
            </w:r>
          </w:p>
        </w:tc>
      </w:tr>
    </w:tbl>
    <w:p w14:paraId="3805F363" w14:textId="77777777" w:rsidR="0089048A" w:rsidRDefault="0089048A" w:rsidP="003137E5">
      <w:pPr>
        <w:rPr>
          <w:rFonts w:ascii="Montserrat" w:hAnsi="Montserrat" w:cs="Arial"/>
          <w:b/>
          <w:bCs/>
          <w:sz w:val="24"/>
          <w:szCs w:val="24"/>
        </w:rPr>
      </w:pPr>
    </w:p>
    <w:p w14:paraId="65F981FC" w14:textId="14E88A15"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Lister les situations professionnelles et autres</w:t>
      </w:r>
      <w:r w:rsidRPr="00A34382">
        <w:rPr>
          <w:rFonts w:ascii="Montserrat" w:hAnsi="Montserrat" w:cs="Arial"/>
          <w:sz w:val="24"/>
          <w:szCs w:val="24"/>
        </w:rPr>
        <w:t xml:space="preserve"> vécues avec des éléments factuels intégrant des preuves (liens, vidéos…)</w:t>
      </w:r>
    </w:p>
    <w:tbl>
      <w:tblPr>
        <w:tblStyle w:val="Grilledutableau"/>
        <w:tblW w:w="0" w:type="auto"/>
        <w:tblLook w:val="04A0" w:firstRow="1" w:lastRow="0" w:firstColumn="1" w:lastColumn="0" w:noHBand="0" w:noVBand="1"/>
      </w:tblPr>
      <w:tblGrid>
        <w:gridCol w:w="10744"/>
      </w:tblGrid>
      <w:tr w:rsidR="003137E5" w:rsidRPr="0013681B" w14:paraId="6D4EBF8A" w14:textId="77777777" w:rsidTr="006F2717">
        <w:tc>
          <w:tcPr>
            <w:tcW w:w="10744" w:type="dxa"/>
          </w:tcPr>
          <w:p w14:paraId="2FFC8687" w14:textId="77777777" w:rsidR="003137E5" w:rsidRPr="0013681B" w:rsidRDefault="003137E5" w:rsidP="006F2717">
            <w:pPr>
              <w:rPr>
                <w:rFonts w:ascii="Calibri" w:hAnsi="Calibri" w:cs="Calibri"/>
                <w:color w:val="2A2E46"/>
                <w:sz w:val="24"/>
                <w:szCs w:val="24"/>
              </w:rPr>
            </w:pPr>
          </w:p>
          <w:p w14:paraId="05C1BBB1" w14:textId="77777777" w:rsidR="003137E5" w:rsidRPr="0013681B" w:rsidRDefault="003137E5" w:rsidP="006F2717">
            <w:pPr>
              <w:rPr>
                <w:rFonts w:ascii="Calibri" w:hAnsi="Calibri" w:cs="Calibri"/>
                <w:color w:val="2A2E46"/>
                <w:sz w:val="24"/>
                <w:szCs w:val="24"/>
              </w:rPr>
            </w:pPr>
          </w:p>
          <w:p w14:paraId="744A3630" w14:textId="77777777" w:rsidR="003137E5" w:rsidRDefault="003137E5" w:rsidP="006F2717">
            <w:pPr>
              <w:rPr>
                <w:rFonts w:ascii="Calibri" w:hAnsi="Calibri" w:cs="Calibri"/>
                <w:color w:val="2A2E46"/>
                <w:sz w:val="24"/>
                <w:szCs w:val="24"/>
              </w:rPr>
            </w:pPr>
          </w:p>
          <w:p w14:paraId="5E0DB4D0" w14:textId="77777777" w:rsidR="003137E5" w:rsidRDefault="003137E5" w:rsidP="006F2717">
            <w:pPr>
              <w:rPr>
                <w:rFonts w:ascii="Calibri" w:hAnsi="Calibri" w:cs="Calibri"/>
                <w:color w:val="2A2E46"/>
                <w:sz w:val="24"/>
                <w:szCs w:val="24"/>
              </w:rPr>
            </w:pPr>
          </w:p>
          <w:p w14:paraId="4EDE869F" w14:textId="77777777" w:rsidR="003137E5" w:rsidRDefault="003137E5" w:rsidP="006F2717">
            <w:pPr>
              <w:rPr>
                <w:rFonts w:ascii="Calibri" w:hAnsi="Calibri" w:cs="Calibri"/>
                <w:color w:val="2A2E46"/>
                <w:sz w:val="24"/>
                <w:szCs w:val="24"/>
              </w:rPr>
            </w:pPr>
          </w:p>
          <w:p w14:paraId="49DF73A7" w14:textId="77777777" w:rsidR="003137E5" w:rsidRDefault="003137E5" w:rsidP="006F2717">
            <w:pPr>
              <w:rPr>
                <w:rFonts w:ascii="Calibri" w:hAnsi="Calibri" w:cs="Calibri"/>
                <w:color w:val="2A2E46"/>
                <w:sz w:val="24"/>
                <w:szCs w:val="24"/>
              </w:rPr>
            </w:pPr>
          </w:p>
          <w:p w14:paraId="1C64AB1B" w14:textId="77777777" w:rsidR="003137E5" w:rsidRDefault="003137E5" w:rsidP="006F2717">
            <w:pPr>
              <w:rPr>
                <w:rFonts w:ascii="Calibri" w:hAnsi="Calibri" w:cs="Calibri"/>
                <w:color w:val="2A2E46"/>
                <w:sz w:val="24"/>
                <w:szCs w:val="24"/>
              </w:rPr>
            </w:pPr>
          </w:p>
          <w:p w14:paraId="5D04F1B0" w14:textId="77777777" w:rsidR="003137E5" w:rsidRPr="0013681B" w:rsidRDefault="003137E5" w:rsidP="006F2717">
            <w:pPr>
              <w:rPr>
                <w:rFonts w:ascii="Calibri" w:hAnsi="Calibri" w:cs="Calibri"/>
                <w:color w:val="2A2E46"/>
                <w:sz w:val="24"/>
                <w:szCs w:val="24"/>
              </w:rPr>
            </w:pPr>
          </w:p>
          <w:p w14:paraId="21B8E6B3" w14:textId="77777777" w:rsidR="003137E5" w:rsidRPr="0013681B" w:rsidRDefault="003137E5" w:rsidP="006F2717">
            <w:pPr>
              <w:rPr>
                <w:rFonts w:ascii="Calibri" w:hAnsi="Calibri" w:cs="Calibri"/>
                <w:color w:val="2A2E46"/>
                <w:sz w:val="24"/>
                <w:szCs w:val="24"/>
              </w:rPr>
            </w:pPr>
          </w:p>
          <w:p w14:paraId="4D771ADF" w14:textId="77777777" w:rsidR="003137E5" w:rsidRPr="0013681B" w:rsidRDefault="003137E5" w:rsidP="006F2717">
            <w:pPr>
              <w:rPr>
                <w:rFonts w:ascii="Calibri" w:hAnsi="Calibri" w:cs="Calibri"/>
                <w:color w:val="2A2E46"/>
                <w:sz w:val="24"/>
                <w:szCs w:val="24"/>
              </w:rPr>
            </w:pPr>
          </w:p>
        </w:tc>
      </w:tr>
    </w:tbl>
    <w:p w14:paraId="01170BDF" w14:textId="77777777" w:rsidR="003137E5" w:rsidRDefault="003137E5" w:rsidP="003137E5">
      <w:pPr>
        <w:rPr>
          <w:rFonts w:ascii="Calibri" w:hAnsi="Calibri" w:cs="Calibri"/>
          <w:b/>
          <w:i/>
          <w:color w:val="2A2E46"/>
          <w:sz w:val="24"/>
          <w:szCs w:val="24"/>
        </w:rPr>
      </w:pPr>
    </w:p>
    <w:p w14:paraId="6C2F0B81" w14:textId="77777777" w:rsidR="003137E5" w:rsidRPr="00A34382" w:rsidRDefault="003137E5" w:rsidP="003137E5">
      <w:pPr>
        <w:spacing w:after="0" w:line="240" w:lineRule="auto"/>
        <w:rPr>
          <w:rFonts w:ascii="Montserrat" w:hAnsi="Montserrat" w:cs="Arial"/>
          <w:sz w:val="24"/>
          <w:szCs w:val="24"/>
        </w:rPr>
      </w:pPr>
      <w:r w:rsidRPr="00A34382">
        <w:rPr>
          <w:rFonts w:ascii="Montserrat" w:hAnsi="Montserrat" w:cs="Arial"/>
          <w:b/>
          <w:bCs/>
          <w:sz w:val="24"/>
          <w:szCs w:val="24"/>
        </w:rPr>
        <w:t>Quels savoirs</w:t>
      </w:r>
      <w:r w:rsidRPr="00A34382">
        <w:rPr>
          <w:rFonts w:ascii="Montserrat" w:hAnsi="Montserrat" w:cs="Arial"/>
          <w:sz w:val="24"/>
          <w:szCs w:val="24"/>
        </w:rPr>
        <w:t xml:space="preserve"> (connaissances, théories…) ai-je mobilisés ? Quels </w:t>
      </w:r>
      <w:r w:rsidRPr="00A34382">
        <w:rPr>
          <w:rFonts w:ascii="Montserrat" w:hAnsi="Montserrat" w:cs="Arial"/>
          <w:b/>
          <w:bCs/>
          <w:sz w:val="24"/>
          <w:szCs w:val="24"/>
        </w:rPr>
        <w:t>savoir-faire</w:t>
      </w:r>
      <w:r w:rsidRPr="00A34382">
        <w:rPr>
          <w:rFonts w:ascii="Montserrat" w:hAnsi="Montserrat" w:cs="Arial"/>
          <w:sz w:val="24"/>
          <w:szCs w:val="24"/>
        </w:rPr>
        <w:t xml:space="preserve"> ai-je développés (verbes d’actions) ? Quels </w:t>
      </w:r>
      <w:r w:rsidRPr="00A34382">
        <w:rPr>
          <w:rFonts w:ascii="Montserrat" w:hAnsi="Montserrat" w:cs="Arial"/>
          <w:b/>
          <w:bCs/>
          <w:sz w:val="24"/>
          <w:szCs w:val="24"/>
        </w:rPr>
        <w:t>savoir-être</w:t>
      </w:r>
      <w:r w:rsidRPr="00A34382">
        <w:rPr>
          <w:rFonts w:ascii="Montserrat" w:hAnsi="Montserrat" w:cs="Arial"/>
          <w:sz w:val="24"/>
          <w:szCs w:val="24"/>
        </w:rPr>
        <w:t xml:space="preserve"> ai-je utilisés (qualités personnelles) ?</w:t>
      </w:r>
    </w:p>
    <w:p w14:paraId="63D9351F"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br/>
        <w:t>A quel niveau ?</w:t>
      </w:r>
      <w:r w:rsidRPr="00A34382">
        <w:rPr>
          <w:rFonts w:ascii="Montserrat" w:hAnsi="Montserrat" w:cs="Arial"/>
          <w:sz w:val="24"/>
          <w:szCs w:val="24"/>
        </w:rPr>
        <w:t xml:space="preserve"> Sensibilisation, Maitrise, Expertise (détails factuels)</w:t>
      </w:r>
    </w:p>
    <w:tbl>
      <w:tblPr>
        <w:tblStyle w:val="Grilledutableau"/>
        <w:tblW w:w="0" w:type="auto"/>
        <w:tblLook w:val="04A0" w:firstRow="1" w:lastRow="0" w:firstColumn="1" w:lastColumn="0" w:noHBand="0" w:noVBand="1"/>
      </w:tblPr>
      <w:tblGrid>
        <w:gridCol w:w="10744"/>
      </w:tblGrid>
      <w:tr w:rsidR="003137E5" w:rsidRPr="0013681B" w14:paraId="7BCD8EFF" w14:textId="77777777" w:rsidTr="006F2717">
        <w:tc>
          <w:tcPr>
            <w:tcW w:w="10744" w:type="dxa"/>
          </w:tcPr>
          <w:p w14:paraId="1ED7C2CD" w14:textId="77777777" w:rsidR="003137E5" w:rsidRDefault="003137E5" w:rsidP="006F2717">
            <w:pPr>
              <w:rPr>
                <w:rFonts w:ascii="Calibri" w:hAnsi="Calibri" w:cs="Calibri"/>
                <w:sz w:val="24"/>
                <w:szCs w:val="24"/>
              </w:rPr>
            </w:pPr>
          </w:p>
          <w:p w14:paraId="5658F276" w14:textId="77777777" w:rsidR="003137E5" w:rsidRDefault="003137E5" w:rsidP="006F2717">
            <w:pPr>
              <w:rPr>
                <w:rFonts w:ascii="Calibri" w:hAnsi="Calibri" w:cs="Calibri"/>
                <w:sz w:val="24"/>
                <w:szCs w:val="24"/>
              </w:rPr>
            </w:pPr>
          </w:p>
          <w:p w14:paraId="2D5A775A" w14:textId="77777777" w:rsidR="003137E5" w:rsidRDefault="003137E5" w:rsidP="006F2717">
            <w:pPr>
              <w:rPr>
                <w:rFonts w:ascii="Calibri" w:hAnsi="Calibri" w:cs="Calibri"/>
                <w:sz w:val="24"/>
                <w:szCs w:val="24"/>
              </w:rPr>
            </w:pPr>
          </w:p>
          <w:p w14:paraId="02A19369" w14:textId="77777777" w:rsidR="003137E5" w:rsidRDefault="003137E5" w:rsidP="006F2717">
            <w:pPr>
              <w:rPr>
                <w:rFonts w:ascii="Calibri" w:hAnsi="Calibri" w:cs="Calibri"/>
                <w:sz w:val="24"/>
                <w:szCs w:val="24"/>
              </w:rPr>
            </w:pPr>
          </w:p>
          <w:p w14:paraId="0BA0E336" w14:textId="77777777" w:rsidR="003137E5" w:rsidRDefault="003137E5" w:rsidP="006F2717">
            <w:pPr>
              <w:rPr>
                <w:rFonts w:ascii="Calibri" w:hAnsi="Calibri" w:cs="Calibri"/>
                <w:sz w:val="24"/>
                <w:szCs w:val="24"/>
              </w:rPr>
            </w:pPr>
          </w:p>
          <w:p w14:paraId="36394DB6" w14:textId="77777777" w:rsidR="003137E5" w:rsidRPr="0013681B" w:rsidRDefault="003137E5" w:rsidP="006F2717">
            <w:pPr>
              <w:rPr>
                <w:rFonts w:ascii="Calibri" w:hAnsi="Calibri" w:cs="Calibri"/>
                <w:sz w:val="24"/>
                <w:szCs w:val="24"/>
              </w:rPr>
            </w:pPr>
          </w:p>
          <w:p w14:paraId="4F670757" w14:textId="77777777" w:rsidR="003137E5" w:rsidRPr="0013681B" w:rsidRDefault="003137E5" w:rsidP="006F2717">
            <w:pPr>
              <w:rPr>
                <w:rFonts w:ascii="Calibri" w:hAnsi="Calibri" w:cs="Calibri"/>
                <w:sz w:val="24"/>
                <w:szCs w:val="24"/>
              </w:rPr>
            </w:pPr>
          </w:p>
          <w:p w14:paraId="3E91630E" w14:textId="77777777" w:rsidR="003137E5" w:rsidRPr="0013681B" w:rsidRDefault="003137E5" w:rsidP="006F2717">
            <w:pPr>
              <w:rPr>
                <w:rFonts w:ascii="Calibri" w:hAnsi="Calibri" w:cs="Calibri"/>
                <w:sz w:val="24"/>
                <w:szCs w:val="24"/>
              </w:rPr>
            </w:pPr>
          </w:p>
          <w:p w14:paraId="6A91F0BE" w14:textId="77777777" w:rsidR="003137E5" w:rsidRPr="0013681B" w:rsidRDefault="003137E5" w:rsidP="006F2717">
            <w:pPr>
              <w:rPr>
                <w:rFonts w:ascii="Calibri" w:hAnsi="Calibri" w:cs="Calibri"/>
                <w:sz w:val="24"/>
                <w:szCs w:val="24"/>
              </w:rPr>
            </w:pPr>
          </w:p>
        </w:tc>
      </w:tr>
    </w:tbl>
    <w:p w14:paraId="17F3D502" w14:textId="77777777" w:rsidR="003137E5" w:rsidRDefault="003137E5" w:rsidP="003137E5">
      <w:pPr>
        <w:pStyle w:val="Corpsdetexte"/>
        <w:spacing w:before="47" w:line="315" w:lineRule="exact"/>
        <w:rPr>
          <w:rFonts w:ascii="Arial" w:hAnsi="Arial" w:cs="Arial"/>
          <w:color w:val="2A2E46"/>
          <w:sz w:val="24"/>
          <w:szCs w:val="24"/>
        </w:rPr>
      </w:pPr>
    </w:p>
    <w:p w14:paraId="003F77AF"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Quels sont les points sur lesquels je dois progresser ?</w:t>
      </w:r>
      <w:r w:rsidRPr="00A34382">
        <w:rPr>
          <w:rFonts w:ascii="Montserrat" w:hAnsi="Montserrat" w:cs="Arial"/>
          <w:sz w:val="24"/>
          <w:szCs w:val="24"/>
        </w:rPr>
        <w:t xml:space="preserve"> Comment (formations, missions…) ? </w:t>
      </w:r>
    </w:p>
    <w:p w14:paraId="1DDF32C4" w14:textId="77777777" w:rsidR="003137E5" w:rsidRPr="00A34382" w:rsidRDefault="003137E5" w:rsidP="003137E5">
      <w:pPr>
        <w:rPr>
          <w:rFonts w:ascii="Montserrat" w:hAnsi="Montserrat" w:cs="Arial"/>
          <w:b/>
          <w:bCs/>
          <w:sz w:val="24"/>
          <w:szCs w:val="24"/>
        </w:rPr>
      </w:pPr>
      <w:r w:rsidRPr="00A34382">
        <w:rPr>
          <w:rFonts w:ascii="Montserrat" w:hAnsi="Montserrat" w:cs="Arial"/>
          <w:b/>
          <w:bCs/>
          <w:sz w:val="24"/>
          <w:szCs w:val="24"/>
        </w:rPr>
        <w:t>Quel délai je me fixe ?</w:t>
      </w:r>
    </w:p>
    <w:tbl>
      <w:tblPr>
        <w:tblStyle w:val="Grilledutableau"/>
        <w:tblW w:w="0" w:type="auto"/>
        <w:tblLook w:val="04A0" w:firstRow="1" w:lastRow="0" w:firstColumn="1" w:lastColumn="0" w:noHBand="0" w:noVBand="1"/>
      </w:tblPr>
      <w:tblGrid>
        <w:gridCol w:w="10744"/>
      </w:tblGrid>
      <w:tr w:rsidR="003137E5" w:rsidRPr="0013681B" w14:paraId="1024CED8" w14:textId="77777777" w:rsidTr="006F2717">
        <w:tc>
          <w:tcPr>
            <w:tcW w:w="10744" w:type="dxa"/>
          </w:tcPr>
          <w:p w14:paraId="16AB59E8" w14:textId="77777777" w:rsidR="003137E5" w:rsidRDefault="003137E5" w:rsidP="006F2717">
            <w:pPr>
              <w:rPr>
                <w:rFonts w:ascii="Arial" w:hAnsi="Arial" w:cs="Arial"/>
                <w:sz w:val="24"/>
                <w:szCs w:val="24"/>
              </w:rPr>
            </w:pPr>
          </w:p>
          <w:p w14:paraId="46A4CCD5" w14:textId="77777777" w:rsidR="003137E5" w:rsidRDefault="003137E5" w:rsidP="006F2717">
            <w:pPr>
              <w:rPr>
                <w:rFonts w:ascii="Arial" w:hAnsi="Arial" w:cs="Arial"/>
                <w:sz w:val="24"/>
                <w:szCs w:val="24"/>
              </w:rPr>
            </w:pPr>
          </w:p>
          <w:p w14:paraId="3B52E005" w14:textId="77777777" w:rsidR="003137E5" w:rsidRDefault="003137E5" w:rsidP="006F2717">
            <w:pPr>
              <w:rPr>
                <w:rFonts w:ascii="Arial" w:hAnsi="Arial" w:cs="Arial"/>
                <w:sz w:val="24"/>
                <w:szCs w:val="24"/>
              </w:rPr>
            </w:pPr>
          </w:p>
          <w:p w14:paraId="7568F515" w14:textId="77777777" w:rsidR="003137E5" w:rsidRDefault="003137E5" w:rsidP="006F2717">
            <w:pPr>
              <w:rPr>
                <w:rFonts w:ascii="Arial" w:hAnsi="Arial" w:cs="Arial"/>
                <w:sz w:val="24"/>
                <w:szCs w:val="24"/>
              </w:rPr>
            </w:pPr>
          </w:p>
          <w:p w14:paraId="568F1B97" w14:textId="77777777" w:rsidR="003137E5" w:rsidRDefault="003137E5" w:rsidP="006F2717">
            <w:pPr>
              <w:rPr>
                <w:rFonts w:ascii="Arial" w:hAnsi="Arial" w:cs="Arial"/>
                <w:sz w:val="24"/>
                <w:szCs w:val="24"/>
              </w:rPr>
            </w:pPr>
          </w:p>
          <w:p w14:paraId="4B225E86" w14:textId="77777777" w:rsidR="003137E5" w:rsidRDefault="003137E5" w:rsidP="006F2717">
            <w:pPr>
              <w:rPr>
                <w:rFonts w:ascii="Arial" w:hAnsi="Arial" w:cs="Arial"/>
                <w:sz w:val="24"/>
                <w:szCs w:val="24"/>
              </w:rPr>
            </w:pPr>
          </w:p>
          <w:p w14:paraId="00911F63" w14:textId="77777777" w:rsidR="003137E5" w:rsidRDefault="003137E5" w:rsidP="006F2717">
            <w:pPr>
              <w:rPr>
                <w:rFonts w:ascii="Arial" w:hAnsi="Arial" w:cs="Arial"/>
                <w:sz w:val="24"/>
                <w:szCs w:val="24"/>
              </w:rPr>
            </w:pPr>
          </w:p>
          <w:p w14:paraId="5A6DD13C" w14:textId="77777777" w:rsidR="003137E5" w:rsidRDefault="003137E5" w:rsidP="006F2717">
            <w:pPr>
              <w:rPr>
                <w:rFonts w:ascii="Arial" w:hAnsi="Arial" w:cs="Arial"/>
                <w:sz w:val="24"/>
                <w:szCs w:val="24"/>
              </w:rPr>
            </w:pPr>
          </w:p>
          <w:p w14:paraId="4200D472" w14:textId="77777777" w:rsidR="003137E5" w:rsidRDefault="003137E5" w:rsidP="006F2717">
            <w:pPr>
              <w:rPr>
                <w:rFonts w:ascii="Arial" w:hAnsi="Arial" w:cs="Arial"/>
                <w:sz w:val="24"/>
                <w:szCs w:val="24"/>
              </w:rPr>
            </w:pPr>
          </w:p>
          <w:p w14:paraId="34E30310" w14:textId="77777777" w:rsidR="003137E5" w:rsidRPr="0013681B" w:rsidRDefault="003137E5" w:rsidP="006F2717">
            <w:pPr>
              <w:rPr>
                <w:rFonts w:ascii="Arial" w:hAnsi="Arial" w:cs="Arial"/>
                <w:sz w:val="24"/>
                <w:szCs w:val="24"/>
              </w:rPr>
            </w:pPr>
          </w:p>
          <w:p w14:paraId="03F95B00" w14:textId="77777777" w:rsidR="003137E5" w:rsidRPr="0013681B" w:rsidRDefault="003137E5" w:rsidP="006F2717">
            <w:pPr>
              <w:rPr>
                <w:rFonts w:ascii="Arial" w:hAnsi="Arial" w:cs="Arial"/>
                <w:sz w:val="24"/>
                <w:szCs w:val="24"/>
              </w:rPr>
            </w:pPr>
          </w:p>
        </w:tc>
      </w:tr>
    </w:tbl>
    <w:p w14:paraId="6F1FDEA7" w14:textId="77777777" w:rsidR="003137E5" w:rsidRPr="0089031B" w:rsidRDefault="003137E5" w:rsidP="003137E5">
      <w:pPr>
        <w:rPr>
          <w:rFonts w:ascii="Arial" w:hAnsi="Arial" w:cs="Arial"/>
        </w:rPr>
      </w:pPr>
    </w:p>
    <w:p w14:paraId="770A517F" w14:textId="34AD90A0" w:rsidR="003137E5" w:rsidRDefault="003137E5">
      <w:pPr>
        <w:rPr>
          <w:rFonts w:ascii="Arial" w:hAnsi="Arial" w:cs="Arial"/>
          <w:b/>
          <w:color w:val="001F5F"/>
          <w:sz w:val="16"/>
          <w:szCs w:val="16"/>
        </w:rPr>
      </w:pPr>
      <w:r>
        <w:rPr>
          <w:rFonts w:ascii="Arial" w:hAnsi="Arial" w:cs="Arial"/>
          <w:b/>
          <w:color w:val="001F5F"/>
          <w:sz w:val="16"/>
          <w:szCs w:val="16"/>
        </w:rPr>
        <w:br w:type="page"/>
      </w:r>
    </w:p>
    <w:p w14:paraId="01920998" w14:textId="77777777" w:rsidR="002601F9" w:rsidRPr="0089031B" w:rsidRDefault="002601F9" w:rsidP="002601F9">
      <w:pPr>
        <w:spacing w:before="100" w:line="235" w:lineRule="auto"/>
        <w:ind w:right="271"/>
        <w:rPr>
          <w:rFonts w:ascii="Arial" w:hAnsi="Arial" w:cs="Arial"/>
          <w:b/>
          <w:color w:val="001F5F"/>
          <w:sz w:val="16"/>
          <w:szCs w:val="16"/>
        </w:rPr>
      </w:pPr>
    </w:p>
    <w:tbl>
      <w:tblPr>
        <w:tblStyle w:val="Grilledutableau"/>
        <w:tblW w:w="0" w:type="auto"/>
        <w:tblLook w:val="04A0" w:firstRow="1" w:lastRow="0" w:firstColumn="1" w:lastColumn="0" w:noHBand="0" w:noVBand="1"/>
      </w:tblPr>
      <w:tblGrid>
        <w:gridCol w:w="10744"/>
      </w:tblGrid>
      <w:tr w:rsidR="00187937" w14:paraId="0C4C45C8" w14:textId="77777777" w:rsidTr="00187937">
        <w:tc>
          <w:tcPr>
            <w:tcW w:w="10744" w:type="dxa"/>
            <w:tcBorders>
              <w:top w:val="nil"/>
              <w:left w:val="nil"/>
              <w:bottom w:val="nil"/>
              <w:right w:val="nil"/>
            </w:tcBorders>
            <w:shd w:val="clear" w:color="auto" w:fill="F2F2F2" w:themeFill="background1" w:themeFillShade="F2"/>
          </w:tcPr>
          <w:p w14:paraId="7CF1C56A" w14:textId="4DD7258A" w:rsidR="00187937" w:rsidRPr="00187937" w:rsidRDefault="00187937" w:rsidP="00187937">
            <w:pPr>
              <w:spacing w:before="7" w:line="249" w:lineRule="auto"/>
              <w:ind w:right="-136"/>
              <w:rPr>
                <w:rFonts w:ascii="Mont" w:hAnsi="Mont" w:cs="Arial"/>
                <w:b/>
                <w:bCs/>
                <w:iCs/>
                <w:color w:val="2A2E46"/>
                <w:sz w:val="32"/>
                <w:szCs w:val="32"/>
              </w:rPr>
            </w:pPr>
            <w:r w:rsidRPr="00187937">
              <w:rPr>
                <w:rFonts w:ascii="Mont" w:hAnsi="Mont" w:cs="Arial"/>
                <w:b/>
                <w:bCs/>
                <w:iCs/>
                <w:color w:val="2A2E46"/>
                <w:sz w:val="32"/>
                <w:szCs w:val="32"/>
              </w:rPr>
              <w:t>B3 - Mes compétences développées en lien avec la</w:t>
            </w:r>
          </w:p>
          <w:p w14:paraId="622A5002" w14:textId="51C7EB42" w:rsidR="00187937" w:rsidRDefault="00187937" w:rsidP="00187937">
            <w:pPr>
              <w:spacing w:before="7" w:line="249" w:lineRule="auto"/>
              <w:ind w:right="-136"/>
              <w:rPr>
                <w:rFonts w:ascii="Arial" w:hAnsi="Arial" w:cs="Arial"/>
                <w:iCs/>
                <w:sz w:val="24"/>
                <w:szCs w:val="24"/>
              </w:rPr>
            </w:pPr>
            <w:r w:rsidRPr="00187937">
              <w:rPr>
                <w:rFonts w:ascii="Mont" w:hAnsi="Mont" w:cs="Arial"/>
                <w:b/>
                <w:bCs/>
                <w:iCs/>
                <w:color w:val="E84E0F"/>
                <w:sz w:val="32"/>
                <w:szCs w:val="32"/>
              </w:rPr>
              <w:t>Valorisation et le transfert de résultats d’une démarche de recherche et développement, d’études et prospective</w:t>
            </w:r>
          </w:p>
        </w:tc>
      </w:tr>
    </w:tbl>
    <w:p w14:paraId="7078C0D9" w14:textId="47F5F8F2" w:rsidR="003A38F2" w:rsidRDefault="003A38F2" w:rsidP="002601F9">
      <w:pPr>
        <w:spacing w:before="100" w:line="235" w:lineRule="auto"/>
        <w:ind w:right="271"/>
        <w:rPr>
          <w:rFonts w:ascii="Arial" w:hAnsi="Arial" w:cs="Arial"/>
          <w:b/>
          <w:bCs/>
          <w:sz w:val="24"/>
          <w:szCs w:val="24"/>
        </w:rPr>
      </w:pPr>
    </w:p>
    <w:p w14:paraId="5A86B9EC"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Lister les situations professionnelles et autres</w:t>
      </w:r>
      <w:r w:rsidRPr="00A34382">
        <w:rPr>
          <w:rFonts w:ascii="Montserrat" w:hAnsi="Montserrat" w:cs="Arial"/>
          <w:sz w:val="24"/>
          <w:szCs w:val="24"/>
        </w:rPr>
        <w:t xml:space="preserve"> vécues avec des éléments factuels intégrant des preuves (liens, vidéos…)</w:t>
      </w:r>
    </w:p>
    <w:tbl>
      <w:tblPr>
        <w:tblStyle w:val="Grilledutableau"/>
        <w:tblW w:w="0" w:type="auto"/>
        <w:tblLook w:val="04A0" w:firstRow="1" w:lastRow="0" w:firstColumn="1" w:lastColumn="0" w:noHBand="0" w:noVBand="1"/>
      </w:tblPr>
      <w:tblGrid>
        <w:gridCol w:w="10744"/>
      </w:tblGrid>
      <w:tr w:rsidR="003137E5" w:rsidRPr="0013681B" w14:paraId="770D032E" w14:textId="77777777" w:rsidTr="006F2717">
        <w:tc>
          <w:tcPr>
            <w:tcW w:w="10744" w:type="dxa"/>
          </w:tcPr>
          <w:p w14:paraId="7D978B4B" w14:textId="77777777" w:rsidR="003137E5" w:rsidRPr="0013681B" w:rsidRDefault="003137E5" w:rsidP="006F2717">
            <w:pPr>
              <w:rPr>
                <w:rFonts w:ascii="Calibri" w:hAnsi="Calibri" w:cs="Calibri"/>
                <w:color w:val="2A2E46"/>
                <w:sz w:val="24"/>
                <w:szCs w:val="24"/>
              </w:rPr>
            </w:pPr>
          </w:p>
          <w:p w14:paraId="39C7AB84" w14:textId="77777777" w:rsidR="003137E5" w:rsidRPr="0013681B" w:rsidRDefault="003137E5" w:rsidP="006F2717">
            <w:pPr>
              <w:rPr>
                <w:rFonts w:ascii="Calibri" w:hAnsi="Calibri" w:cs="Calibri"/>
                <w:color w:val="2A2E46"/>
                <w:sz w:val="24"/>
                <w:szCs w:val="24"/>
              </w:rPr>
            </w:pPr>
          </w:p>
          <w:p w14:paraId="3C0BB6C1" w14:textId="77777777" w:rsidR="003137E5" w:rsidRDefault="003137E5" w:rsidP="006F2717">
            <w:pPr>
              <w:rPr>
                <w:rFonts w:ascii="Calibri" w:hAnsi="Calibri" w:cs="Calibri"/>
                <w:color w:val="2A2E46"/>
                <w:sz w:val="24"/>
                <w:szCs w:val="24"/>
              </w:rPr>
            </w:pPr>
          </w:p>
          <w:p w14:paraId="286ECEC0" w14:textId="77777777" w:rsidR="003137E5" w:rsidRDefault="003137E5" w:rsidP="006F2717">
            <w:pPr>
              <w:rPr>
                <w:rFonts w:ascii="Calibri" w:hAnsi="Calibri" w:cs="Calibri"/>
                <w:color w:val="2A2E46"/>
                <w:sz w:val="24"/>
                <w:szCs w:val="24"/>
              </w:rPr>
            </w:pPr>
          </w:p>
          <w:p w14:paraId="3DFE5DEA" w14:textId="77777777" w:rsidR="003137E5" w:rsidRDefault="003137E5" w:rsidP="006F2717">
            <w:pPr>
              <w:rPr>
                <w:rFonts w:ascii="Calibri" w:hAnsi="Calibri" w:cs="Calibri"/>
                <w:color w:val="2A2E46"/>
                <w:sz w:val="24"/>
                <w:szCs w:val="24"/>
              </w:rPr>
            </w:pPr>
          </w:p>
          <w:p w14:paraId="62659C64" w14:textId="77777777" w:rsidR="003137E5" w:rsidRDefault="003137E5" w:rsidP="006F2717">
            <w:pPr>
              <w:rPr>
                <w:rFonts w:ascii="Calibri" w:hAnsi="Calibri" w:cs="Calibri"/>
                <w:color w:val="2A2E46"/>
                <w:sz w:val="24"/>
                <w:szCs w:val="24"/>
              </w:rPr>
            </w:pPr>
          </w:p>
          <w:p w14:paraId="6F2DA5FB" w14:textId="77777777" w:rsidR="003137E5" w:rsidRDefault="003137E5" w:rsidP="006F2717">
            <w:pPr>
              <w:rPr>
                <w:rFonts w:ascii="Calibri" w:hAnsi="Calibri" w:cs="Calibri"/>
                <w:color w:val="2A2E46"/>
                <w:sz w:val="24"/>
                <w:szCs w:val="24"/>
              </w:rPr>
            </w:pPr>
          </w:p>
          <w:p w14:paraId="45457F7A" w14:textId="77777777" w:rsidR="003137E5" w:rsidRPr="0013681B" w:rsidRDefault="003137E5" w:rsidP="006F2717">
            <w:pPr>
              <w:rPr>
                <w:rFonts w:ascii="Calibri" w:hAnsi="Calibri" w:cs="Calibri"/>
                <w:color w:val="2A2E46"/>
                <w:sz w:val="24"/>
                <w:szCs w:val="24"/>
              </w:rPr>
            </w:pPr>
          </w:p>
          <w:p w14:paraId="16383760" w14:textId="77777777" w:rsidR="003137E5" w:rsidRPr="0013681B" w:rsidRDefault="003137E5" w:rsidP="006F2717">
            <w:pPr>
              <w:rPr>
                <w:rFonts w:ascii="Calibri" w:hAnsi="Calibri" w:cs="Calibri"/>
                <w:color w:val="2A2E46"/>
                <w:sz w:val="24"/>
                <w:szCs w:val="24"/>
              </w:rPr>
            </w:pPr>
          </w:p>
          <w:p w14:paraId="05B11F5E" w14:textId="77777777" w:rsidR="003137E5" w:rsidRPr="0013681B" w:rsidRDefault="003137E5" w:rsidP="006F2717">
            <w:pPr>
              <w:rPr>
                <w:rFonts w:ascii="Calibri" w:hAnsi="Calibri" w:cs="Calibri"/>
                <w:color w:val="2A2E46"/>
                <w:sz w:val="24"/>
                <w:szCs w:val="24"/>
              </w:rPr>
            </w:pPr>
          </w:p>
        </w:tc>
      </w:tr>
    </w:tbl>
    <w:p w14:paraId="493FF817" w14:textId="77777777" w:rsidR="003137E5" w:rsidRDefault="003137E5" w:rsidP="003137E5">
      <w:pPr>
        <w:rPr>
          <w:rFonts w:ascii="Calibri" w:hAnsi="Calibri" w:cs="Calibri"/>
          <w:b/>
          <w:i/>
          <w:color w:val="2A2E46"/>
          <w:sz w:val="24"/>
          <w:szCs w:val="24"/>
        </w:rPr>
      </w:pPr>
    </w:p>
    <w:p w14:paraId="361D7847" w14:textId="77777777" w:rsidR="003137E5" w:rsidRPr="00A34382" w:rsidRDefault="003137E5" w:rsidP="003137E5">
      <w:pPr>
        <w:spacing w:after="0" w:line="240" w:lineRule="auto"/>
        <w:rPr>
          <w:rFonts w:ascii="Montserrat" w:hAnsi="Montserrat" w:cs="Arial"/>
          <w:sz w:val="24"/>
          <w:szCs w:val="24"/>
        </w:rPr>
      </w:pPr>
      <w:r w:rsidRPr="00A34382">
        <w:rPr>
          <w:rFonts w:ascii="Montserrat" w:hAnsi="Montserrat" w:cs="Arial"/>
          <w:b/>
          <w:bCs/>
          <w:sz w:val="24"/>
          <w:szCs w:val="24"/>
        </w:rPr>
        <w:t>Quels savoirs</w:t>
      </w:r>
      <w:r w:rsidRPr="00A34382">
        <w:rPr>
          <w:rFonts w:ascii="Montserrat" w:hAnsi="Montserrat" w:cs="Arial"/>
          <w:sz w:val="24"/>
          <w:szCs w:val="24"/>
        </w:rPr>
        <w:t xml:space="preserve"> (connaissances, théories…) ai-je mobilisés ? Quels </w:t>
      </w:r>
      <w:r w:rsidRPr="00A34382">
        <w:rPr>
          <w:rFonts w:ascii="Montserrat" w:hAnsi="Montserrat" w:cs="Arial"/>
          <w:b/>
          <w:bCs/>
          <w:sz w:val="24"/>
          <w:szCs w:val="24"/>
        </w:rPr>
        <w:t>savoir-faire</w:t>
      </w:r>
      <w:r w:rsidRPr="00A34382">
        <w:rPr>
          <w:rFonts w:ascii="Montserrat" w:hAnsi="Montserrat" w:cs="Arial"/>
          <w:sz w:val="24"/>
          <w:szCs w:val="24"/>
        </w:rPr>
        <w:t xml:space="preserve"> ai-je développés (verbes d’actions) ? Quels </w:t>
      </w:r>
      <w:r w:rsidRPr="00A34382">
        <w:rPr>
          <w:rFonts w:ascii="Montserrat" w:hAnsi="Montserrat" w:cs="Arial"/>
          <w:b/>
          <w:bCs/>
          <w:sz w:val="24"/>
          <w:szCs w:val="24"/>
        </w:rPr>
        <w:t>savoir-être</w:t>
      </w:r>
      <w:r w:rsidRPr="00A34382">
        <w:rPr>
          <w:rFonts w:ascii="Montserrat" w:hAnsi="Montserrat" w:cs="Arial"/>
          <w:sz w:val="24"/>
          <w:szCs w:val="24"/>
        </w:rPr>
        <w:t xml:space="preserve"> ai-je utilisés (qualités personnelles) ?</w:t>
      </w:r>
    </w:p>
    <w:p w14:paraId="239C012E"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br/>
        <w:t>A quel niveau ?</w:t>
      </w:r>
      <w:r w:rsidRPr="00A34382">
        <w:rPr>
          <w:rFonts w:ascii="Montserrat" w:hAnsi="Montserrat" w:cs="Arial"/>
          <w:sz w:val="24"/>
          <w:szCs w:val="24"/>
        </w:rPr>
        <w:t xml:space="preserve"> Sensibilisation, Maitrise, Expertise (détails factuels)</w:t>
      </w:r>
    </w:p>
    <w:tbl>
      <w:tblPr>
        <w:tblStyle w:val="Grilledutableau"/>
        <w:tblW w:w="0" w:type="auto"/>
        <w:tblLook w:val="04A0" w:firstRow="1" w:lastRow="0" w:firstColumn="1" w:lastColumn="0" w:noHBand="0" w:noVBand="1"/>
      </w:tblPr>
      <w:tblGrid>
        <w:gridCol w:w="10744"/>
      </w:tblGrid>
      <w:tr w:rsidR="003137E5" w:rsidRPr="0013681B" w14:paraId="789F059A" w14:textId="77777777" w:rsidTr="006F2717">
        <w:tc>
          <w:tcPr>
            <w:tcW w:w="10744" w:type="dxa"/>
          </w:tcPr>
          <w:p w14:paraId="32E5FCD5" w14:textId="77777777" w:rsidR="003137E5" w:rsidRDefault="003137E5" w:rsidP="006F2717">
            <w:pPr>
              <w:rPr>
                <w:rFonts w:ascii="Calibri" w:hAnsi="Calibri" w:cs="Calibri"/>
                <w:sz w:val="24"/>
                <w:szCs w:val="24"/>
              </w:rPr>
            </w:pPr>
          </w:p>
          <w:p w14:paraId="3C2136EB" w14:textId="77777777" w:rsidR="003137E5" w:rsidRDefault="003137E5" w:rsidP="006F2717">
            <w:pPr>
              <w:rPr>
                <w:rFonts w:ascii="Calibri" w:hAnsi="Calibri" w:cs="Calibri"/>
                <w:sz w:val="24"/>
                <w:szCs w:val="24"/>
              </w:rPr>
            </w:pPr>
          </w:p>
          <w:p w14:paraId="6144B068" w14:textId="77777777" w:rsidR="003137E5" w:rsidRDefault="003137E5" w:rsidP="006F2717">
            <w:pPr>
              <w:rPr>
                <w:rFonts w:ascii="Calibri" w:hAnsi="Calibri" w:cs="Calibri"/>
                <w:sz w:val="24"/>
                <w:szCs w:val="24"/>
              </w:rPr>
            </w:pPr>
          </w:p>
          <w:p w14:paraId="23307A39" w14:textId="77777777" w:rsidR="003137E5" w:rsidRDefault="003137E5" w:rsidP="006F2717">
            <w:pPr>
              <w:rPr>
                <w:rFonts w:ascii="Calibri" w:hAnsi="Calibri" w:cs="Calibri"/>
                <w:sz w:val="24"/>
                <w:szCs w:val="24"/>
              </w:rPr>
            </w:pPr>
          </w:p>
          <w:p w14:paraId="15CD9A87" w14:textId="77777777" w:rsidR="003137E5" w:rsidRDefault="003137E5" w:rsidP="006F2717">
            <w:pPr>
              <w:rPr>
                <w:rFonts w:ascii="Calibri" w:hAnsi="Calibri" w:cs="Calibri"/>
                <w:sz w:val="24"/>
                <w:szCs w:val="24"/>
              </w:rPr>
            </w:pPr>
          </w:p>
          <w:p w14:paraId="0BADDAE7" w14:textId="77777777" w:rsidR="003137E5" w:rsidRPr="0013681B" w:rsidRDefault="003137E5" w:rsidP="006F2717">
            <w:pPr>
              <w:rPr>
                <w:rFonts w:ascii="Calibri" w:hAnsi="Calibri" w:cs="Calibri"/>
                <w:sz w:val="24"/>
                <w:szCs w:val="24"/>
              </w:rPr>
            </w:pPr>
          </w:p>
          <w:p w14:paraId="27B389B1" w14:textId="77777777" w:rsidR="003137E5" w:rsidRPr="0013681B" w:rsidRDefault="003137E5" w:rsidP="006F2717">
            <w:pPr>
              <w:rPr>
                <w:rFonts w:ascii="Calibri" w:hAnsi="Calibri" w:cs="Calibri"/>
                <w:sz w:val="24"/>
                <w:szCs w:val="24"/>
              </w:rPr>
            </w:pPr>
          </w:p>
          <w:p w14:paraId="2DB60080" w14:textId="77777777" w:rsidR="003137E5" w:rsidRPr="0013681B" w:rsidRDefault="003137E5" w:rsidP="006F2717">
            <w:pPr>
              <w:rPr>
                <w:rFonts w:ascii="Calibri" w:hAnsi="Calibri" w:cs="Calibri"/>
                <w:sz w:val="24"/>
                <w:szCs w:val="24"/>
              </w:rPr>
            </w:pPr>
          </w:p>
          <w:p w14:paraId="3A3E06FE" w14:textId="77777777" w:rsidR="003137E5" w:rsidRPr="0013681B" w:rsidRDefault="003137E5" w:rsidP="006F2717">
            <w:pPr>
              <w:rPr>
                <w:rFonts w:ascii="Calibri" w:hAnsi="Calibri" w:cs="Calibri"/>
                <w:sz w:val="24"/>
                <w:szCs w:val="24"/>
              </w:rPr>
            </w:pPr>
          </w:p>
        </w:tc>
      </w:tr>
    </w:tbl>
    <w:p w14:paraId="07A6E227" w14:textId="77777777" w:rsidR="003137E5" w:rsidRDefault="003137E5" w:rsidP="003137E5">
      <w:pPr>
        <w:pStyle w:val="Corpsdetexte"/>
        <w:spacing w:before="47" w:line="315" w:lineRule="exact"/>
        <w:rPr>
          <w:rFonts w:ascii="Arial" w:hAnsi="Arial" w:cs="Arial"/>
          <w:color w:val="2A2E46"/>
          <w:sz w:val="24"/>
          <w:szCs w:val="24"/>
        </w:rPr>
      </w:pPr>
    </w:p>
    <w:p w14:paraId="283EB9BA"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Quels sont les points sur lesquels je dois progresser ?</w:t>
      </w:r>
      <w:r w:rsidRPr="00A34382">
        <w:rPr>
          <w:rFonts w:ascii="Montserrat" w:hAnsi="Montserrat" w:cs="Arial"/>
          <w:sz w:val="24"/>
          <w:szCs w:val="24"/>
        </w:rPr>
        <w:t xml:space="preserve"> Comment (formations, missions…) ? </w:t>
      </w:r>
    </w:p>
    <w:p w14:paraId="0967D9F5" w14:textId="77777777" w:rsidR="003137E5" w:rsidRPr="00A34382" w:rsidRDefault="003137E5" w:rsidP="003137E5">
      <w:pPr>
        <w:rPr>
          <w:rFonts w:ascii="Montserrat" w:hAnsi="Montserrat" w:cs="Arial"/>
          <w:b/>
          <w:bCs/>
          <w:sz w:val="24"/>
          <w:szCs w:val="24"/>
        </w:rPr>
      </w:pPr>
      <w:r w:rsidRPr="00A34382">
        <w:rPr>
          <w:rFonts w:ascii="Montserrat" w:hAnsi="Montserrat" w:cs="Arial"/>
          <w:b/>
          <w:bCs/>
          <w:sz w:val="24"/>
          <w:szCs w:val="24"/>
        </w:rPr>
        <w:t>Quel délai je me fixe ?</w:t>
      </w:r>
    </w:p>
    <w:tbl>
      <w:tblPr>
        <w:tblStyle w:val="Grilledutableau"/>
        <w:tblW w:w="0" w:type="auto"/>
        <w:tblLook w:val="04A0" w:firstRow="1" w:lastRow="0" w:firstColumn="1" w:lastColumn="0" w:noHBand="0" w:noVBand="1"/>
      </w:tblPr>
      <w:tblGrid>
        <w:gridCol w:w="10744"/>
      </w:tblGrid>
      <w:tr w:rsidR="003137E5" w:rsidRPr="0013681B" w14:paraId="3DD5577D" w14:textId="77777777" w:rsidTr="006F2717">
        <w:tc>
          <w:tcPr>
            <w:tcW w:w="10744" w:type="dxa"/>
          </w:tcPr>
          <w:p w14:paraId="7021471F" w14:textId="77777777" w:rsidR="003137E5" w:rsidRDefault="003137E5" w:rsidP="006F2717">
            <w:pPr>
              <w:rPr>
                <w:rFonts w:ascii="Arial" w:hAnsi="Arial" w:cs="Arial"/>
                <w:sz w:val="24"/>
                <w:szCs w:val="24"/>
              </w:rPr>
            </w:pPr>
          </w:p>
          <w:p w14:paraId="47B2562A" w14:textId="77777777" w:rsidR="003137E5" w:rsidRDefault="003137E5" w:rsidP="006F2717">
            <w:pPr>
              <w:rPr>
                <w:rFonts w:ascii="Arial" w:hAnsi="Arial" w:cs="Arial"/>
                <w:sz w:val="24"/>
                <w:szCs w:val="24"/>
              </w:rPr>
            </w:pPr>
          </w:p>
          <w:p w14:paraId="1FA0644C" w14:textId="77777777" w:rsidR="003137E5" w:rsidRDefault="003137E5" w:rsidP="006F2717">
            <w:pPr>
              <w:rPr>
                <w:rFonts w:ascii="Arial" w:hAnsi="Arial" w:cs="Arial"/>
                <w:sz w:val="24"/>
                <w:szCs w:val="24"/>
              </w:rPr>
            </w:pPr>
          </w:p>
          <w:p w14:paraId="673485AF" w14:textId="77777777" w:rsidR="003137E5" w:rsidRDefault="003137E5" w:rsidP="006F2717">
            <w:pPr>
              <w:rPr>
                <w:rFonts w:ascii="Arial" w:hAnsi="Arial" w:cs="Arial"/>
                <w:sz w:val="24"/>
                <w:szCs w:val="24"/>
              </w:rPr>
            </w:pPr>
          </w:p>
          <w:p w14:paraId="64F96EC0" w14:textId="77777777" w:rsidR="003137E5" w:rsidRDefault="003137E5" w:rsidP="006F2717">
            <w:pPr>
              <w:rPr>
                <w:rFonts w:ascii="Arial" w:hAnsi="Arial" w:cs="Arial"/>
                <w:sz w:val="24"/>
                <w:szCs w:val="24"/>
              </w:rPr>
            </w:pPr>
          </w:p>
          <w:p w14:paraId="501AB655" w14:textId="77777777" w:rsidR="003137E5" w:rsidRDefault="003137E5" w:rsidP="006F2717">
            <w:pPr>
              <w:rPr>
                <w:rFonts w:ascii="Arial" w:hAnsi="Arial" w:cs="Arial"/>
                <w:sz w:val="24"/>
                <w:szCs w:val="24"/>
              </w:rPr>
            </w:pPr>
          </w:p>
          <w:p w14:paraId="2BD1BB03" w14:textId="77777777" w:rsidR="003137E5" w:rsidRDefault="003137E5" w:rsidP="006F2717">
            <w:pPr>
              <w:rPr>
                <w:rFonts w:ascii="Arial" w:hAnsi="Arial" w:cs="Arial"/>
                <w:sz w:val="24"/>
                <w:szCs w:val="24"/>
              </w:rPr>
            </w:pPr>
          </w:p>
          <w:p w14:paraId="28003DA7" w14:textId="77777777" w:rsidR="003137E5" w:rsidRDefault="003137E5" w:rsidP="006F2717">
            <w:pPr>
              <w:rPr>
                <w:rFonts w:ascii="Arial" w:hAnsi="Arial" w:cs="Arial"/>
                <w:sz w:val="24"/>
                <w:szCs w:val="24"/>
              </w:rPr>
            </w:pPr>
          </w:p>
          <w:p w14:paraId="2C4A0829" w14:textId="77777777" w:rsidR="003137E5" w:rsidRDefault="003137E5" w:rsidP="006F2717">
            <w:pPr>
              <w:rPr>
                <w:rFonts w:ascii="Arial" w:hAnsi="Arial" w:cs="Arial"/>
                <w:sz w:val="24"/>
                <w:szCs w:val="24"/>
              </w:rPr>
            </w:pPr>
          </w:p>
          <w:p w14:paraId="2F27D43A" w14:textId="77777777" w:rsidR="003137E5" w:rsidRPr="0013681B" w:rsidRDefault="003137E5" w:rsidP="006F2717">
            <w:pPr>
              <w:rPr>
                <w:rFonts w:ascii="Arial" w:hAnsi="Arial" w:cs="Arial"/>
                <w:sz w:val="24"/>
                <w:szCs w:val="24"/>
              </w:rPr>
            </w:pPr>
          </w:p>
          <w:p w14:paraId="26058BEA" w14:textId="77777777" w:rsidR="003137E5" w:rsidRPr="0013681B" w:rsidRDefault="003137E5" w:rsidP="006F2717">
            <w:pPr>
              <w:rPr>
                <w:rFonts w:ascii="Arial" w:hAnsi="Arial" w:cs="Arial"/>
                <w:sz w:val="24"/>
                <w:szCs w:val="24"/>
              </w:rPr>
            </w:pPr>
          </w:p>
        </w:tc>
      </w:tr>
    </w:tbl>
    <w:p w14:paraId="3C8A3B30" w14:textId="77777777" w:rsidR="003137E5" w:rsidRPr="0089031B" w:rsidRDefault="003137E5" w:rsidP="003137E5">
      <w:pPr>
        <w:rPr>
          <w:rFonts w:ascii="Arial" w:hAnsi="Arial" w:cs="Arial"/>
        </w:rPr>
      </w:pPr>
    </w:p>
    <w:p w14:paraId="6A511017" w14:textId="79D3796E" w:rsidR="001D142B" w:rsidRDefault="001D142B">
      <w:pPr>
        <w:rPr>
          <w:rFonts w:ascii="Arial" w:hAnsi="Arial" w:cs="Arial"/>
          <w:b/>
          <w:color w:val="001F5F"/>
          <w:sz w:val="16"/>
          <w:szCs w:val="16"/>
        </w:rPr>
      </w:pPr>
      <w:r>
        <w:rPr>
          <w:rFonts w:ascii="Arial" w:hAnsi="Arial" w:cs="Arial"/>
          <w:b/>
          <w:color w:val="001F5F"/>
          <w:sz w:val="16"/>
          <w:szCs w:val="16"/>
        </w:rPr>
        <w:br w:type="page"/>
      </w:r>
    </w:p>
    <w:p w14:paraId="40E65930" w14:textId="77777777" w:rsidR="003137E5" w:rsidRDefault="003137E5">
      <w:pPr>
        <w:rPr>
          <w:rFonts w:ascii="Arial" w:hAnsi="Arial" w:cs="Arial"/>
          <w:b/>
          <w:color w:val="001F5F"/>
          <w:sz w:val="16"/>
          <w:szCs w:val="16"/>
        </w:rPr>
      </w:pPr>
    </w:p>
    <w:p w14:paraId="106539C7" w14:textId="77777777" w:rsidR="001D142B" w:rsidRPr="0089031B" w:rsidRDefault="001D142B" w:rsidP="002601F9">
      <w:pPr>
        <w:spacing w:before="100" w:line="235" w:lineRule="auto"/>
        <w:ind w:right="271"/>
        <w:rPr>
          <w:rFonts w:ascii="Arial" w:hAnsi="Arial" w:cs="Arial"/>
          <w:b/>
          <w:color w:val="001F5F"/>
          <w:sz w:val="16"/>
          <w:szCs w:val="16"/>
        </w:rPr>
      </w:pPr>
    </w:p>
    <w:tbl>
      <w:tblPr>
        <w:tblStyle w:val="Grilledutableau"/>
        <w:tblW w:w="0" w:type="auto"/>
        <w:tblLook w:val="04A0" w:firstRow="1" w:lastRow="0" w:firstColumn="1" w:lastColumn="0" w:noHBand="0" w:noVBand="1"/>
      </w:tblPr>
      <w:tblGrid>
        <w:gridCol w:w="10744"/>
      </w:tblGrid>
      <w:tr w:rsidR="003A38F2" w14:paraId="407AD818" w14:textId="77777777" w:rsidTr="003A38F2">
        <w:tc>
          <w:tcPr>
            <w:tcW w:w="10744" w:type="dxa"/>
            <w:tcBorders>
              <w:top w:val="nil"/>
              <w:left w:val="nil"/>
              <w:bottom w:val="nil"/>
              <w:right w:val="nil"/>
            </w:tcBorders>
            <w:shd w:val="clear" w:color="auto" w:fill="F2F2F2" w:themeFill="background1" w:themeFillShade="F2"/>
          </w:tcPr>
          <w:p w14:paraId="410F5911" w14:textId="464A6ABA" w:rsidR="003A38F2" w:rsidRPr="003A38F2" w:rsidRDefault="003A38F2" w:rsidP="003A38F2">
            <w:pPr>
              <w:spacing w:before="7" w:line="249" w:lineRule="auto"/>
              <w:ind w:right="-136"/>
              <w:rPr>
                <w:rFonts w:ascii="Mont" w:hAnsi="Mont" w:cs="Arial"/>
                <w:b/>
                <w:bCs/>
                <w:iCs/>
                <w:color w:val="2A2E46"/>
                <w:sz w:val="32"/>
                <w:szCs w:val="32"/>
              </w:rPr>
            </w:pPr>
            <w:r>
              <w:rPr>
                <w:rFonts w:ascii="Mont" w:hAnsi="Mont" w:cs="Arial"/>
                <w:b/>
                <w:bCs/>
                <w:iCs/>
                <w:color w:val="2A2E46"/>
                <w:sz w:val="32"/>
                <w:szCs w:val="32"/>
              </w:rPr>
              <w:t xml:space="preserve">B4 - </w:t>
            </w:r>
            <w:r w:rsidRPr="003A38F2">
              <w:rPr>
                <w:rFonts w:ascii="Mont" w:hAnsi="Mont" w:cs="Arial"/>
                <w:b/>
                <w:bCs/>
                <w:iCs/>
                <w:color w:val="2A2E46"/>
                <w:sz w:val="32"/>
                <w:szCs w:val="32"/>
              </w:rPr>
              <w:t>Mes compétences développées en lien avec la</w:t>
            </w:r>
          </w:p>
          <w:p w14:paraId="487B6267" w14:textId="04D8BD7E" w:rsidR="003A38F2" w:rsidRDefault="003A38F2" w:rsidP="003A38F2">
            <w:pPr>
              <w:spacing w:before="7" w:line="249" w:lineRule="auto"/>
              <w:ind w:right="-136"/>
              <w:rPr>
                <w:rFonts w:ascii="Arial" w:hAnsi="Arial" w:cs="Arial"/>
                <w:iCs/>
                <w:sz w:val="24"/>
                <w:szCs w:val="24"/>
              </w:rPr>
            </w:pPr>
            <w:r w:rsidRPr="003A38F2">
              <w:rPr>
                <w:rFonts w:ascii="Mont" w:hAnsi="Mont" w:cs="Arial"/>
                <w:b/>
                <w:bCs/>
                <w:iCs/>
                <w:color w:val="E84E0F"/>
                <w:sz w:val="32"/>
                <w:szCs w:val="32"/>
              </w:rPr>
              <w:t>Veille scientifique et technologique à l’échelle internationale</w:t>
            </w:r>
          </w:p>
        </w:tc>
      </w:tr>
    </w:tbl>
    <w:p w14:paraId="62003C0A" w14:textId="77777777" w:rsidR="002601F9" w:rsidRPr="003A38F2" w:rsidRDefault="002601F9" w:rsidP="003A38F2">
      <w:pPr>
        <w:spacing w:before="7" w:line="249" w:lineRule="auto"/>
        <w:ind w:right="1137"/>
        <w:jc w:val="both"/>
        <w:rPr>
          <w:rFonts w:ascii="Arial" w:hAnsi="Arial" w:cs="Arial"/>
          <w:iCs/>
          <w:sz w:val="24"/>
          <w:szCs w:val="24"/>
        </w:rPr>
      </w:pPr>
    </w:p>
    <w:p w14:paraId="1E0D860B"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Lister les situations professionnelles et autres</w:t>
      </w:r>
      <w:r w:rsidRPr="00A34382">
        <w:rPr>
          <w:rFonts w:ascii="Montserrat" w:hAnsi="Montserrat" w:cs="Arial"/>
          <w:sz w:val="24"/>
          <w:szCs w:val="24"/>
        </w:rPr>
        <w:t xml:space="preserve"> vécues avec des éléments factuels intégrant des preuves (liens, vidéos…)</w:t>
      </w:r>
    </w:p>
    <w:tbl>
      <w:tblPr>
        <w:tblStyle w:val="Grilledutableau"/>
        <w:tblW w:w="0" w:type="auto"/>
        <w:tblLook w:val="04A0" w:firstRow="1" w:lastRow="0" w:firstColumn="1" w:lastColumn="0" w:noHBand="0" w:noVBand="1"/>
      </w:tblPr>
      <w:tblGrid>
        <w:gridCol w:w="10744"/>
      </w:tblGrid>
      <w:tr w:rsidR="003137E5" w:rsidRPr="0013681B" w14:paraId="431C736C" w14:textId="77777777" w:rsidTr="006F2717">
        <w:tc>
          <w:tcPr>
            <w:tcW w:w="10744" w:type="dxa"/>
          </w:tcPr>
          <w:p w14:paraId="07DC132A" w14:textId="77777777" w:rsidR="003137E5" w:rsidRPr="0013681B" w:rsidRDefault="003137E5" w:rsidP="006F2717">
            <w:pPr>
              <w:rPr>
                <w:rFonts w:ascii="Calibri" w:hAnsi="Calibri" w:cs="Calibri"/>
                <w:color w:val="2A2E46"/>
                <w:sz w:val="24"/>
                <w:szCs w:val="24"/>
              </w:rPr>
            </w:pPr>
          </w:p>
          <w:p w14:paraId="20D7EA75" w14:textId="77777777" w:rsidR="003137E5" w:rsidRPr="0013681B" w:rsidRDefault="003137E5" w:rsidP="006F2717">
            <w:pPr>
              <w:rPr>
                <w:rFonts w:ascii="Calibri" w:hAnsi="Calibri" w:cs="Calibri"/>
                <w:color w:val="2A2E46"/>
                <w:sz w:val="24"/>
                <w:szCs w:val="24"/>
              </w:rPr>
            </w:pPr>
          </w:p>
          <w:p w14:paraId="164A46D3" w14:textId="77777777" w:rsidR="003137E5" w:rsidRDefault="003137E5" w:rsidP="006F2717">
            <w:pPr>
              <w:rPr>
                <w:rFonts w:ascii="Calibri" w:hAnsi="Calibri" w:cs="Calibri"/>
                <w:color w:val="2A2E46"/>
                <w:sz w:val="24"/>
                <w:szCs w:val="24"/>
              </w:rPr>
            </w:pPr>
          </w:p>
          <w:p w14:paraId="3A8BC898" w14:textId="77777777" w:rsidR="003137E5" w:rsidRDefault="003137E5" w:rsidP="006F2717">
            <w:pPr>
              <w:rPr>
                <w:rFonts w:ascii="Calibri" w:hAnsi="Calibri" w:cs="Calibri"/>
                <w:color w:val="2A2E46"/>
                <w:sz w:val="24"/>
                <w:szCs w:val="24"/>
              </w:rPr>
            </w:pPr>
          </w:p>
          <w:p w14:paraId="1F9B550C" w14:textId="77777777" w:rsidR="003137E5" w:rsidRDefault="003137E5" w:rsidP="006F2717">
            <w:pPr>
              <w:rPr>
                <w:rFonts w:ascii="Calibri" w:hAnsi="Calibri" w:cs="Calibri"/>
                <w:color w:val="2A2E46"/>
                <w:sz w:val="24"/>
                <w:szCs w:val="24"/>
              </w:rPr>
            </w:pPr>
          </w:p>
          <w:p w14:paraId="251A816E" w14:textId="77777777" w:rsidR="003137E5" w:rsidRDefault="003137E5" w:rsidP="006F2717">
            <w:pPr>
              <w:rPr>
                <w:rFonts w:ascii="Calibri" w:hAnsi="Calibri" w:cs="Calibri"/>
                <w:color w:val="2A2E46"/>
                <w:sz w:val="24"/>
                <w:szCs w:val="24"/>
              </w:rPr>
            </w:pPr>
          </w:p>
          <w:p w14:paraId="04E42B29" w14:textId="77777777" w:rsidR="003137E5" w:rsidRDefault="003137E5" w:rsidP="006F2717">
            <w:pPr>
              <w:rPr>
                <w:rFonts w:ascii="Calibri" w:hAnsi="Calibri" w:cs="Calibri"/>
                <w:color w:val="2A2E46"/>
                <w:sz w:val="24"/>
                <w:szCs w:val="24"/>
              </w:rPr>
            </w:pPr>
          </w:p>
          <w:p w14:paraId="40588156" w14:textId="77777777" w:rsidR="003137E5" w:rsidRPr="0013681B" w:rsidRDefault="003137E5" w:rsidP="006F2717">
            <w:pPr>
              <w:rPr>
                <w:rFonts w:ascii="Calibri" w:hAnsi="Calibri" w:cs="Calibri"/>
                <w:color w:val="2A2E46"/>
                <w:sz w:val="24"/>
                <w:szCs w:val="24"/>
              </w:rPr>
            </w:pPr>
          </w:p>
          <w:p w14:paraId="1E6697FC" w14:textId="77777777" w:rsidR="003137E5" w:rsidRPr="0013681B" w:rsidRDefault="003137E5" w:rsidP="006F2717">
            <w:pPr>
              <w:rPr>
                <w:rFonts w:ascii="Calibri" w:hAnsi="Calibri" w:cs="Calibri"/>
                <w:color w:val="2A2E46"/>
                <w:sz w:val="24"/>
                <w:szCs w:val="24"/>
              </w:rPr>
            </w:pPr>
          </w:p>
          <w:p w14:paraId="60E16CEC" w14:textId="77777777" w:rsidR="003137E5" w:rsidRPr="0013681B" w:rsidRDefault="003137E5" w:rsidP="006F2717">
            <w:pPr>
              <w:rPr>
                <w:rFonts w:ascii="Calibri" w:hAnsi="Calibri" w:cs="Calibri"/>
                <w:color w:val="2A2E46"/>
                <w:sz w:val="24"/>
                <w:szCs w:val="24"/>
              </w:rPr>
            </w:pPr>
          </w:p>
        </w:tc>
      </w:tr>
    </w:tbl>
    <w:p w14:paraId="3584E055" w14:textId="77777777" w:rsidR="003137E5" w:rsidRDefault="003137E5" w:rsidP="003137E5">
      <w:pPr>
        <w:rPr>
          <w:rFonts w:ascii="Calibri" w:hAnsi="Calibri" w:cs="Calibri"/>
          <w:b/>
          <w:i/>
          <w:color w:val="2A2E46"/>
          <w:sz w:val="24"/>
          <w:szCs w:val="24"/>
        </w:rPr>
      </w:pPr>
    </w:p>
    <w:p w14:paraId="459EFE83" w14:textId="77777777" w:rsidR="003137E5" w:rsidRPr="00A34382" w:rsidRDefault="003137E5" w:rsidP="003137E5">
      <w:pPr>
        <w:spacing w:after="0" w:line="240" w:lineRule="auto"/>
        <w:rPr>
          <w:rFonts w:ascii="Montserrat" w:hAnsi="Montserrat" w:cs="Arial"/>
          <w:sz w:val="24"/>
          <w:szCs w:val="24"/>
        </w:rPr>
      </w:pPr>
      <w:r w:rsidRPr="00A34382">
        <w:rPr>
          <w:rFonts w:ascii="Montserrat" w:hAnsi="Montserrat" w:cs="Arial"/>
          <w:b/>
          <w:bCs/>
          <w:sz w:val="24"/>
          <w:szCs w:val="24"/>
        </w:rPr>
        <w:t>Quels savoirs</w:t>
      </w:r>
      <w:r w:rsidRPr="00A34382">
        <w:rPr>
          <w:rFonts w:ascii="Montserrat" w:hAnsi="Montserrat" w:cs="Arial"/>
          <w:sz w:val="24"/>
          <w:szCs w:val="24"/>
        </w:rPr>
        <w:t xml:space="preserve"> (connaissances, théories…) ai-je mobilisés ? Quels </w:t>
      </w:r>
      <w:r w:rsidRPr="00A34382">
        <w:rPr>
          <w:rFonts w:ascii="Montserrat" w:hAnsi="Montserrat" w:cs="Arial"/>
          <w:b/>
          <w:bCs/>
          <w:sz w:val="24"/>
          <w:szCs w:val="24"/>
        </w:rPr>
        <w:t>savoir-faire</w:t>
      </w:r>
      <w:r w:rsidRPr="00A34382">
        <w:rPr>
          <w:rFonts w:ascii="Montserrat" w:hAnsi="Montserrat" w:cs="Arial"/>
          <w:sz w:val="24"/>
          <w:szCs w:val="24"/>
        </w:rPr>
        <w:t xml:space="preserve"> ai-je développés (verbes d’actions) ? Quels </w:t>
      </w:r>
      <w:r w:rsidRPr="00A34382">
        <w:rPr>
          <w:rFonts w:ascii="Montserrat" w:hAnsi="Montserrat" w:cs="Arial"/>
          <w:b/>
          <w:bCs/>
          <w:sz w:val="24"/>
          <w:szCs w:val="24"/>
        </w:rPr>
        <w:t>savoir-être</w:t>
      </w:r>
      <w:r w:rsidRPr="00A34382">
        <w:rPr>
          <w:rFonts w:ascii="Montserrat" w:hAnsi="Montserrat" w:cs="Arial"/>
          <w:sz w:val="24"/>
          <w:szCs w:val="24"/>
        </w:rPr>
        <w:t xml:space="preserve"> ai-je utilisés (qualités personnelles) ?</w:t>
      </w:r>
    </w:p>
    <w:p w14:paraId="7F96B510"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br/>
        <w:t>A quel niveau ?</w:t>
      </w:r>
      <w:r w:rsidRPr="00A34382">
        <w:rPr>
          <w:rFonts w:ascii="Montserrat" w:hAnsi="Montserrat" w:cs="Arial"/>
          <w:sz w:val="24"/>
          <w:szCs w:val="24"/>
        </w:rPr>
        <w:t xml:space="preserve"> Sensibilisation, Maitrise, Expertise (détails factuels)</w:t>
      </w:r>
    </w:p>
    <w:tbl>
      <w:tblPr>
        <w:tblStyle w:val="Grilledutableau"/>
        <w:tblW w:w="0" w:type="auto"/>
        <w:tblLook w:val="04A0" w:firstRow="1" w:lastRow="0" w:firstColumn="1" w:lastColumn="0" w:noHBand="0" w:noVBand="1"/>
      </w:tblPr>
      <w:tblGrid>
        <w:gridCol w:w="10744"/>
      </w:tblGrid>
      <w:tr w:rsidR="003137E5" w:rsidRPr="0013681B" w14:paraId="0C3B4CD6" w14:textId="77777777" w:rsidTr="006F2717">
        <w:tc>
          <w:tcPr>
            <w:tcW w:w="10744" w:type="dxa"/>
          </w:tcPr>
          <w:p w14:paraId="53AD1FF8" w14:textId="77777777" w:rsidR="003137E5" w:rsidRDefault="003137E5" w:rsidP="006F2717">
            <w:pPr>
              <w:rPr>
                <w:rFonts w:ascii="Calibri" w:hAnsi="Calibri" w:cs="Calibri"/>
                <w:sz w:val="24"/>
                <w:szCs w:val="24"/>
              </w:rPr>
            </w:pPr>
          </w:p>
          <w:p w14:paraId="33B0625C" w14:textId="77777777" w:rsidR="003137E5" w:rsidRDefault="003137E5" w:rsidP="006F2717">
            <w:pPr>
              <w:rPr>
                <w:rFonts w:ascii="Calibri" w:hAnsi="Calibri" w:cs="Calibri"/>
                <w:sz w:val="24"/>
                <w:szCs w:val="24"/>
              </w:rPr>
            </w:pPr>
          </w:p>
          <w:p w14:paraId="10BA212A" w14:textId="77777777" w:rsidR="003137E5" w:rsidRDefault="003137E5" w:rsidP="006F2717">
            <w:pPr>
              <w:rPr>
                <w:rFonts w:ascii="Calibri" w:hAnsi="Calibri" w:cs="Calibri"/>
                <w:sz w:val="24"/>
                <w:szCs w:val="24"/>
              </w:rPr>
            </w:pPr>
          </w:p>
          <w:p w14:paraId="4F971582" w14:textId="77777777" w:rsidR="003137E5" w:rsidRDefault="003137E5" w:rsidP="006F2717">
            <w:pPr>
              <w:rPr>
                <w:rFonts w:ascii="Calibri" w:hAnsi="Calibri" w:cs="Calibri"/>
                <w:sz w:val="24"/>
                <w:szCs w:val="24"/>
              </w:rPr>
            </w:pPr>
          </w:p>
          <w:p w14:paraId="7221007A" w14:textId="77777777" w:rsidR="003137E5" w:rsidRDefault="003137E5" w:rsidP="006F2717">
            <w:pPr>
              <w:rPr>
                <w:rFonts w:ascii="Calibri" w:hAnsi="Calibri" w:cs="Calibri"/>
                <w:sz w:val="24"/>
                <w:szCs w:val="24"/>
              </w:rPr>
            </w:pPr>
          </w:p>
          <w:p w14:paraId="771C49DE" w14:textId="77777777" w:rsidR="003137E5" w:rsidRPr="0013681B" w:rsidRDefault="003137E5" w:rsidP="006F2717">
            <w:pPr>
              <w:rPr>
                <w:rFonts w:ascii="Calibri" w:hAnsi="Calibri" w:cs="Calibri"/>
                <w:sz w:val="24"/>
                <w:szCs w:val="24"/>
              </w:rPr>
            </w:pPr>
          </w:p>
          <w:p w14:paraId="134ACC1A" w14:textId="77777777" w:rsidR="003137E5" w:rsidRPr="0013681B" w:rsidRDefault="003137E5" w:rsidP="006F2717">
            <w:pPr>
              <w:rPr>
                <w:rFonts w:ascii="Calibri" w:hAnsi="Calibri" w:cs="Calibri"/>
                <w:sz w:val="24"/>
                <w:szCs w:val="24"/>
              </w:rPr>
            </w:pPr>
          </w:p>
          <w:p w14:paraId="3784BE10" w14:textId="77777777" w:rsidR="003137E5" w:rsidRPr="0013681B" w:rsidRDefault="003137E5" w:rsidP="006F2717">
            <w:pPr>
              <w:rPr>
                <w:rFonts w:ascii="Calibri" w:hAnsi="Calibri" w:cs="Calibri"/>
                <w:sz w:val="24"/>
                <w:szCs w:val="24"/>
              </w:rPr>
            </w:pPr>
          </w:p>
          <w:p w14:paraId="7A7C43A0" w14:textId="77777777" w:rsidR="003137E5" w:rsidRPr="0013681B" w:rsidRDefault="003137E5" w:rsidP="006F2717">
            <w:pPr>
              <w:rPr>
                <w:rFonts w:ascii="Calibri" w:hAnsi="Calibri" w:cs="Calibri"/>
                <w:sz w:val="24"/>
                <w:szCs w:val="24"/>
              </w:rPr>
            </w:pPr>
          </w:p>
        </w:tc>
      </w:tr>
    </w:tbl>
    <w:p w14:paraId="59FF5D05" w14:textId="77777777" w:rsidR="003137E5" w:rsidRDefault="003137E5" w:rsidP="003137E5">
      <w:pPr>
        <w:pStyle w:val="Corpsdetexte"/>
        <w:spacing w:before="47" w:line="315" w:lineRule="exact"/>
        <w:rPr>
          <w:rFonts w:ascii="Arial" w:hAnsi="Arial" w:cs="Arial"/>
          <w:color w:val="2A2E46"/>
          <w:sz w:val="24"/>
          <w:szCs w:val="24"/>
        </w:rPr>
      </w:pPr>
    </w:p>
    <w:p w14:paraId="34A07A42"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Quels sont les points sur lesquels je dois progresser ?</w:t>
      </w:r>
      <w:r w:rsidRPr="00A34382">
        <w:rPr>
          <w:rFonts w:ascii="Montserrat" w:hAnsi="Montserrat" w:cs="Arial"/>
          <w:sz w:val="24"/>
          <w:szCs w:val="24"/>
        </w:rPr>
        <w:t xml:space="preserve"> Comment (formations, missions…) ? </w:t>
      </w:r>
    </w:p>
    <w:p w14:paraId="0B7F0FF8" w14:textId="77777777" w:rsidR="003137E5" w:rsidRPr="00A34382" w:rsidRDefault="003137E5" w:rsidP="003137E5">
      <w:pPr>
        <w:rPr>
          <w:rFonts w:ascii="Montserrat" w:hAnsi="Montserrat" w:cs="Arial"/>
          <w:b/>
          <w:bCs/>
          <w:sz w:val="24"/>
          <w:szCs w:val="24"/>
        </w:rPr>
      </w:pPr>
      <w:r w:rsidRPr="00A34382">
        <w:rPr>
          <w:rFonts w:ascii="Montserrat" w:hAnsi="Montserrat" w:cs="Arial"/>
          <w:b/>
          <w:bCs/>
          <w:sz w:val="24"/>
          <w:szCs w:val="24"/>
        </w:rPr>
        <w:t>Quel délai je me fixe ?</w:t>
      </w:r>
    </w:p>
    <w:tbl>
      <w:tblPr>
        <w:tblStyle w:val="Grilledutableau"/>
        <w:tblW w:w="0" w:type="auto"/>
        <w:tblLook w:val="04A0" w:firstRow="1" w:lastRow="0" w:firstColumn="1" w:lastColumn="0" w:noHBand="0" w:noVBand="1"/>
      </w:tblPr>
      <w:tblGrid>
        <w:gridCol w:w="10744"/>
      </w:tblGrid>
      <w:tr w:rsidR="003137E5" w:rsidRPr="0013681B" w14:paraId="29513416" w14:textId="77777777" w:rsidTr="006F2717">
        <w:tc>
          <w:tcPr>
            <w:tcW w:w="10744" w:type="dxa"/>
          </w:tcPr>
          <w:p w14:paraId="24945657" w14:textId="77777777" w:rsidR="003137E5" w:rsidRDefault="003137E5" w:rsidP="006F2717">
            <w:pPr>
              <w:rPr>
                <w:rFonts w:ascii="Arial" w:hAnsi="Arial" w:cs="Arial"/>
                <w:sz w:val="24"/>
                <w:szCs w:val="24"/>
              </w:rPr>
            </w:pPr>
          </w:p>
          <w:p w14:paraId="69C118C0" w14:textId="77777777" w:rsidR="003137E5" w:rsidRDefault="003137E5" w:rsidP="006F2717">
            <w:pPr>
              <w:rPr>
                <w:rFonts w:ascii="Arial" w:hAnsi="Arial" w:cs="Arial"/>
                <w:sz w:val="24"/>
                <w:szCs w:val="24"/>
              </w:rPr>
            </w:pPr>
          </w:p>
          <w:p w14:paraId="2FDF7317" w14:textId="77777777" w:rsidR="003137E5" w:rsidRDefault="003137E5" w:rsidP="006F2717">
            <w:pPr>
              <w:rPr>
                <w:rFonts w:ascii="Arial" w:hAnsi="Arial" w:cs="Arial"/>
                <w:sz w:val="24"/>
                <w:szCs w:val="24"/>
              </w:rPr>
            </w:pPr>
          </w:p>
          <w:p w14:paraId="2A4EFE11" w14:textId="77777777" w:rsidR="003137E5" w:rsidRDefault="003137E5" w:rsidP="006F2717">
            <w:pPr>
              <w:rPr>
                <w:rFonts w:ascii="Arial" w:hAnsi="Arial" w:cs="Arial"/>
                <w:sz w:val="24"/>
                <w:szCs w:val="24"/>
              </w:rPr>
            </w:pPr>
          </w:p>
          <w:p w14:paraId="33759B4F" w14:textId="77777777" w:rsidR="003137E5" w:rsidRDefault="003137E5" w:rsidP="006F2717">
            <w:pPr>
              <w:rPr>
                <w:rFonts w:ascii="Arial" w:hAnsi="Arial" w:cs="Arial"/>
                <w:sz w:val="24"/>
                <w:szCs w:val="24"/>
              </w:rPr>
            </w:pPr>
          </w:p>
          <w:p w14:paraId="41D3E3F7" w14:textId="77777777" w:rsidR="003137E5" w:rsidRDefault="003137E5" w:rsidP="006F2717">
            <w:pPr>
              <w:rPr>
                <w:rFonts w:ascii="Arial" w:hAnsi="Arial" w:cs="Arial"/>
                <w:sz w:val="24"/>
                <w:szCs w:val="24"/>
              </w:rPr>
            </w:pPr>
          </w:p>
          <w:p w14:paraId="78DD5265" w14:textId="77777777" w:rsidR="003137E5" w:rsidRDefault="003137E5" w:rsidP="006F2717">
            <w:pPr>
              <w:rPr>
                <w:rFonts w:ascii="Arial" w:hAnsi="Arial" w:cs="Arial"/>
                <w:sz w:val="24"/>
                <w:szCs w:val="24"/>
              </w:rPr>
            </w:pPr>
          </w:p>
          <w:p w14:paraId="5DAEDA76" w14:textId="77777777" w:rsidR="003137E5" w:rsidRDefault="003137E5" w:rsidP="006F2717">
            <w:pPr>
              <w:rPr>
                <w:rFonts w:ascii="Arial" w:hAnsi="Arial" w:cs="Arial"/>
                <w:sz w:val="24"/>
                <w:szCs w:val="24"/>
              </w:rPr>
            </w:pPr>
          </w:p>
          <w:p w14:paraId="17FFBEC1" w14:textId="77777777" w:rsidR="003137E5" w:rsidRDefault="003137E5" w:rsidP="006F2717">
            <w:pPr>
              <w:rPr>
                <w:rFonts w:ascii="Arial" w:hAnsi="Arial" w:cs="Arial"/>
                <w:sz w:val="24"/>
                <w:szCs w:val="24"/>
              </w:rPr>
            </w:pPr>
          </w:p>
          <w:p w14:paraId="4945BC71" w14:textId="77777777" w:rsidR="003137E5" w:rsidRPr="0013681B" w:rsidRDefault="003137E5" w:rsidP="006F2717">
            <w:pPr>
              <w:rPr>
                <w:rFonts w:ascii="Arial" w:hAnsi="Arial" w:cs="Arial"/>
                <w:sz w:val="24"/>
                <w:szCs w:val="24"/>
              </w:rPr>
            </w:pPr>
          </w:p>
          <w:p w14:paraId="135B1C16" w14:textId="77777777" w:rsidR="003137E5" w:rsidRPr="0013681B" w:rsidRDefault="003137E5" w:rsidP="006F2717">
            <w:pPr>
              <w:rPr>
                <w:rFonts w:ascii="Arial" w:hAnsi="Arial" w:cs="Arial"/>
                <w:sz w:val="24"/>
                <w:szCs w:val="24"/>
              </w:rPr>
            </w:pPr>
          </w:p>
        </w:tc>
      </w:tr>
    </w:tbl>
    <w:p w14:paraId="2B47FD65" w14:textId="77777777" w:rsidR="003137E5" w:rsidRPr="0089031B" w:rsidRDefault="003137E5" w:rsidP="003137E5">
      <w:pPr>
        <w:rPr>
          <w:rFonts w:ascii="Arial" w:hAnsi="Arial" w:cs="Arial"/>
        </w:rPr>
      </w:pPr>
    </w:p>
    <w:p w14:paraId="20E486D4" w14:textId="58E4725A" w:rsidR="002601F9" w:rsidRDefault="002601F9" w:rsidP="002601F9">
      <w:pPr>
        <w:spacing w:before="100" w:line="235" w:lineRule="auto"/>
        <w:ind w:right="271"/>
        <w:rPr>
          <w:rFonts w:ascii="Arial" w:hAnsi="Arial" w:cs="Arial"/>
          <w:b/>
          <w:color w:val="001F5F"/>
          <w:sz w:val="16"/>
          <w:szCs w:val="16"/>
        </w:rPr>
      </w:pPr>
    </w:p>
    <w:p w14:paraId="094B46C3" w14:textId="77777777" w:rsidR="003137E5" w:rsidRDefault="003137E5">
      <w:pPr>
        <w:rPr>
          <w:rFonts w:ascii="Arial" w:hAnsi="Arial" w:cs="Arial"/>
          <w:b/>
          <w:color w:val="001F5F"/>
          <w:sz w:val="16"/>
          <w:szCs w:val="16"/>
        </w:rPr>
      </w:pPr>
    </w:p>
    <w:p w14:paraId="4C265B75" w14:textId="77777777" w:rsidR="003137E5" w:rsidRDefault="003137E5">
      <w:pPr>
        <w:rPr>
          <w:rFonts w:ascii="Arial" w:hAnsi="Arial" w:cs="Arial"/>
          <w:b/>
          <w:color w:val="001F5F"/>
          <w:sz w:val="16"/>
          <w:szCs w:val="16"/>
        </w:rPr>
      </w:pPr>
    </w:p>
    <w:p w14:paraId="4F03C9C0" w14:textId="768F7DA1" w:rsidR="003A38F2" w:rsidRDefault="003A38F2">
      <w:pPr>
        <w:rPr>
          <w:rFonts w:ascii="Arial" w:hAnsi="Arial" w:cs="Arial"/>
          <w:b/>
          <w:color w:val="001F5F"/>
          <w:sz w:val="16"/>
          <w:szCs w:val="16"/>
        </w:rPr>
      </w:pPr>
    </w:p>
    <w:tbl>
      <w:tblPr>
        <w:tblStyle w:val="Grilledutableau"/>
        <w:tblW w:w="0" w:type="auto"/>
        <w:tblLook w:val="04A0" w:firstRow="1" w:lastRow="0" w:firstColumn="1" w:lastColumn="0" w:noHBand="0" w:noVBand="1"/>
      </w:tblPr>
      <w:tblGrid>
        <w:gridCol w:w="10744"/>
      </w:tblGrid>
      <w:tr w:rsidR="003A38F2" w14:paraId="41EB70D0" w14:textId="77777777" w:rsidTr="003A38F2">
        <w:tc>
          <w:tcPr>
            <w:tcW w:w="10744" w:type="dxa"/>
            <w:tcBorders>
              <w:top w:val="nil"/>
              <w:left w:val="nil"/>
              <w:bottom w:val="nil"/>
              <w:right w:val="nil"/>
            </w:tcBorders>
            <w:shd w:val="clear" w:color="auto" w:fill="F2F2F2" w:themeFill="background1" w:themeFillShade="F2"/>
          </w:tcPr>
          <w:p w14:paraId="675D625E" w14:textId="655944E3" w:rsidR="003A38F2" w:rsidRPr="003A38F2" w:rsidRDefault="003A38F2" w:rsidP="003A38F2">
            <w:pPr>
              <w:spacing w:before="7" w:line="249" w:lineRule="auto"/>
              <w:ind w:right="-136"/>
              <w:rPr>
                <w:rFonts w:ascii="Mont" w:hAnsi="Mont" w:cs="Arial"/>
                <w:b/>
                <w:bCs/>
                <w:iCs/>
                <w:color w:val="2A2E46"/>
                <w:sz w:val="32"/>
                <w:szCs w:val="32"/>
              </w:rPr>
            </w:pPr>
            <w:r w:rsidRPr="003A38F2">
              <w:rPr>
                <w:rFonts w:ascii="Mont" w:hAnsi="Mont" w:cs="Arial"/>
                <w:b/>
                <w:bCs/>
                <w:iCs/>
                <w:color w:val="2A2E46"/>
                <w:sz w:val="32"/>
                <w:szCs w:val="32"/>
              </w:rPr>
              <w:t>Mes compétences développées en lien avec la</w:t>
            </w:r>
          </w:p>
          <w:p w14:paraId="6FE1BBB8" w14:textId="04938E90" w:rsidR="003A38F2" w:rsidRDefault="003A38F2" w:rsidP="003A38F2">
            <w:pPr>
              <w:spacing w:before="7" w:line="249" w:lineRule="auto"/>
              <w:ind w:right="-136"/>
              <w:rPr>
                <w:rFonts w:ascii="Arial" w:hAnsi="Arial" w:cs="Arial"/>
                <w:b/>
                <w:color w:val="001F5F"/>
                <w:sz w:val="16"/>
                <w:szCs w:val="16"/>
              </w:rPr>
            </w:pPr>
            <w:r w:rsidRPr="003A38F2">
              <w:rPr>
                <w:rFonts w:ascii="Mont" w:hAnsi="Mont" w:cs="Arial"/>
                <w:b/>
                <w:bCs/>
                <w:iCs/>
                <w:color w:val="E84E0F"/>
                <w:sz w:val="32"/>
                <w:szCs w:val="32"/>
              </w:rPr>
              <w:t>Formation et diffusion de la culture scientifique et technique</w:t>
            </w:r>
          </w:p>
        </w:tc>
      </w:tr>
    </w:tbl>
    <w:p w14:paraId="7168A001" w14:textId="0B7937E4" w:rsidR="003A38F2" w:rsidRDefault="003A38F2" w:rsidP="003A38F2">
      <w:pPr>
        <w:spacing w:before="100" w:line="235" w:lineRule="auto"/>
        <w:ind w:right="271"/>
        <w:rPr>
          <w:rFonts w:ascii="Arial" w:hAnsi="Arial" w:cs="Arial"/>
          <w:b/>
          <w:bCs/>
          <w:sz w:val="24"/>
          <w:szCs w:val="24"/>
        </w:rPr>
      </w:pPr>
    </w:p>
    <w:p w14:paraId="03D0D786"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Lister les situations professionnelles et autres</w:t>
      </w:r>
      <w:r w:rsidRPr="00A34382">
        <w:rPr>
          <w:rFonts w:ascii="Montserrat" w:hAnsi="Montserrat" w:cs="Arial"/>
          <w:sz w:val="24"/>
          <w:szCs w:val="24"/>
        </w:rPr>
        <w:t xml:space="preserve"> vécues avec des éléments factuels intégrant des preuves (liens, vidéos…)</w:t>
      </w:r>
    </w:p>
    <w:tbl>
      <w:tblPr>
        <w:tblStyle w:val="Grilledutableau"/>
        <w:tblW w:w="0" w:type="auto"/>
        <w:tblLook w:val="04A0" w:firstRow="1" w:lastRow="0" w:firstColumn="1" w:lastColumn="0" w:noHBand="0" w:noVBand="1"/>
      </w:tblPr>
      <w:tblGrid>
        <w:gridCol w:w="10744"/>
      </w:tblGrid>
      <w:tr w:rsidR="003137E5" w:rsidRPr="0013681B" w14:paraId="22CD3D47" w14:textId="77777777" w:rsidTr="006F2717">
        <w:tc>
          <w:tcPr>
            <w:tcW w:w="10744" w:type="dxa"/>
          </w:tcPr>
          <w:p w14:paraId="7DE8DC42" w14:textId="77777777" w:rsidR="003137E5" w:rsidRPr="0013681B" w:rsidRDefault="003137E5" w:rsidP="006F2717">
            <w:pPr>
              <w:rPr>
                <w:rFonts w:ascii="Calibri" w:hAnsi="Calibri" w:cs="Calibri"/>
                <w:color w:val="2A2E46"/>
                <w:sz w:val="24"/>
                <w:szCs w:val="24"/>
              </w:rPr>
            </w:pPr>
          </w:p>
          <w:p w14:paraId="6956D319" w14:textId="77777777" w:rsidR="003137E5" w:rsidRPr="0013681B" w:rsidRDefault="003137E5" w:rsidP="006F2717">
            <w:pPr>
              <w:rPr>
                <w:rFonts w:ascii="Calibri" w:hAnsi="Calibri" w:cs="Calibri"/>
                <w:color w:val="2A2E46"/>
                <w:sz w:val="24"/>
                <w:szCs w:val="24"/>
              </w:rPr>
            </w:pPr>
          </w:p>
          <w:p w14:paraId="42ED617D" w14:textId="77777777" w:rsidR="003137E5" w:rsidRDefault="003137E5" w:rsidP="006F2717">
            <w:pPr>
              <w:rPr>
                <w:rFonts w:ascii="Calibri" w:hAnsi="Calibri" w:cs="Calibri"/>
                <w:color w:val="2A2E46"/>
                <w:sz w:val="24"/>
                <w:szCs w:val="24"/>
              </w:rPr>
            </w:pPr>
          </w:p>
          <w:p w14:paraId="27C1D878" w14:textId="77777777" w:rsidR="003137E5" w:rsidRDefault="003137E5" w:rsidP="006F2717">
            <w:pPr>
              <w:rPr>
                <w:rFonts w:ascii="Calibri" w:hAnsi="Calibri" w:cs="Calibri"/>
                <w:color w:val="2A2E46"/>
                <w:sz w:val="24"/>
                <w:szCs w:val="24"/>
              </w:rPr>
            </w:pPr>
          </w:p>
          <w:p w14:paraId="529A4830" w14:textId="77777777" w:rsidR="003137E5" w:rsidRDefault="003137E5" w:rsidP="006F2717">
            <w:pPr>
              <w:rPr>
                <w:rFonts w:ascii="Calibri" w:hAnsi="Calibri" w:cs="Calibri"/>
                <w:color w:val="2A2E46"/>
                <w:sz w:val="24"/>
                <w:szCs w:val="24"/>
              </w:rPr>
            </w:pPr>
          </w:p>
          <w:p w14:paraId="03D0360E" w14:textId="77777777" w:rsidR="003137E5" w:rsidRDefault="003137E5" w:rsidP="006F2717">
            <w:pPr>
              <w:rPr>
                <w:rFonts w:ascii="Calibri" w:hAnsi="Calibri" w:cs="Calibri"/>
                <w:color w:val="2A2E46"/>
                <w:sz w:val="24"/>
                <w:szCs w:val="24"/>
              </w:rPr>
            </w:pPr>
          </w:p>
          <w:p w14:paraId="65B657AE" w14:textId="77777777" w:rsidR="003137E5" w:rsidRDefault="003137E5" w:rsidP="006F2717">
            <w:pPr>
              <w:rPr>
                <w:rFonts w:ascii="Calibri" w:hAnsi="Calibri" w:cs="Calibri"/>
                <w:color w:val="2A2E46"/>
                <w:sz w:val="24"/>
                <w:szCs w:val="24"/>
              </w:rPr>
            </w:pPr>
          </w:p>
          <w:p w14:paraId="1F4E8894" w14:textId="77777777" w:rsidR="003137E5" w:rsidRPr="0013681B" w:rsidRDefault="003137E5" w:rsidP="006F2717">
            <w:pPr>
              <w:rPr>
                <w:rFonts w:ascii="Calibri" w:hAnsi="Calibri" w:cs="Calibri"/>
                <w:color w:val="2A2E46"/>
                <w:sz w:val="24"/>
                <w:szCs w:val="24"/>
              </w:rPr>
            </w:pPr>
          </w:p>
          <w:p w14:paraId="22DA4B7E" w14:textId="77777777" w:rsidR="003137E5" w:rsidRPr="0013681B" w:rsidRDefault="003137E5" w:rsidP="006F2717">
            <w:pPr>
              <w:rPr>
                <w:rFonts w:ascii="Calibri" w:hAnsi="Calibri" w:cs="Calibri"/>
                <w:color w:val="2A2E46"/>
                <w:sz w:val="24"/>
                <w:szCs w:val="24"/>
              </w:rPr>
            </w:pPr>
          </w:p>
          <w:p w14:paraId="2B8EDD51" w14:textId="77777777" w:rsidR="003137E5" w:rsidRPr="0013681B" w:rsidRDefault="003137E5" w:rsidP="006F2717">
            <w:pPr>
              <w:rPr>
                <w:rFonts w:ascii="Calibri" w:hAnsi="Calibri" w:cs="Calibri"/>
                <w:color w:val="2A2E46"/>
                <w:sz w:val="24"/>
                <w:szCs w:val="24"/>
              </w:rPr>
            </w:pPr>
          </w:p>
        </w:tc>
      </w:tr>
    </w:tbl>
    <w:p w14:paraId="36B47FE5" w14:textId="77777777" w:rsidR="003137E5" w:rsidRDefault="003137E5" w:rsidP="003137E5">
      <w:pPr>
        <w:rPr>
          <w:rFonts w:ascii="Calibri" w:hAnsi="Calibri" w:cs="Calibri"/>
          <w:b/>
          <w:i/>
          <w:color w:val="2A2E46"/>
          <w:sz w:val="24"/>
          <w:szCs w:val="24"/>
        </w:rPr>
      </w:pPr>
    </w:p>
    <w:p w14:paraId="459B4963" w14:textId="77777777" w:rsidR="003137E5" w:rsidRPr="00A34382" w:rsidRDefault="003137E5" w:rsidP="003137E5">
      <w:pPr>
        <w:spacing w:after="0" w:line="240" w:lineRule="auto"/>
        <w:rPr>
          <w:rFonts w:ascii="Montserrat" w:hAnsi="Montserrat" w:cs="Arial"/>
          <w:sz w:val="24"/>
          <w:szCs w:val="24"/>
        </w:rPr>
      </w:pPr>
      <w:r w:rsidRPr="00A34382">
        <w:rPr>
          <w:rFonts w:ascii="Montserrat" w:hAnsi="Montserrat" w:cs="Arial"/>
          <w:b/>
          <w:bCs/>
          <w:sz w:val="24"/>
          <w:szCs w:val="24"/>
        </w:rPr>
        <w:t>Quels savoirs</w:t>
      </w:r>
      <w:r w:rsidRPr="00A34382">
        <w:rPr>
          <w:rFonts w:ascii="Montserrat" w:hAnsi="Montserrat" w:cs="Arial"/>
          <w:sz w:val="24"/>
          <w:szCs w:val="24"/>
        </w:rPr>
        <w:t xml:space="preserve"> (connaissances, théories…) ai-je mobilisés ? Quels </w:t>
      </w:r>
      <w:r w:rsidRPr="00A34382">
        <w:rPr>
          <w:rFonts w:ascii="Montserrat" w:hAnsi="Montserrat" w:cs="Arial"/>
          <w:b/>
          <w:bCs/>
          <w:sz w:val="24"/>
          <w:szCs w:val="24"/>
        </w:rPr>
        <w:t>savoir-faire</w:t>
      </w:r>
      <w:r w:rsidRPr="00A34382">
        <w:rPr>
          <w:rFonts w:ascii="Montserrat" w:hAnsi="Montserrat" w:cs="Arial"/>
          <w:sz w:val="24"/>
          <w:szCs w:val="24"/>
        </w:rPr>
        <w:t xml:space="preserve"> ai-je développés (verbes d’actions) ? Quels </w:t>
      </w:r>
      <w:r w:rsidRPr="00A34382">
        <w:rPr>
          <w:rFonts w:ascii="Montserrat" w:hAnsi="Montserrat" w:cs="Arial"/>
          <w:b/>
          <w:bCs/>
          <w:sz w:val="24"/>
          <w:szCs w:val="24"/>
        </w:rPr>
        <w:t>savoir-être</w:t>
      </w:r>
      <w:r w:rsidRPr="00A34382">
        <w:rPr>
          <w:rFonts w:ascii="Montserrat" w:hAnsi="Montserrat" w:cs="Arial"/>
          <w:sz w:val="24"/>
          <w:szCs w:val="24"/>
        </w:rPr>
        <w:t xml:space="preserve"> ai-je utilisés (qualités personnelles) ?</w:t>
      </w:r>
    </w:p>
    <w:p w14:paraId="715B2298"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br/>
        <w:t>A quel niveau ?</w:t>
      </w:r>
      <w:r w:rsidRPr="00A34382">
        <w:rPr>
          <w:rFonts w:ascii="Montserrat" w:hAnsi="Montserrat" w:cs="Arial"/>
          <w:sz w:val="24"/>
          <w:szCs w:val="24"/>
        </w:rPr>
        <w:t xml:space="preserve"> Sensibilisation, Maitrise, Expertise (détails factuels)</w:t>
      </w:r>
    </w:p>
    <w:tbl>
      <w:tblPr>
        <w:tblStyle w:val="Grilledutableau"/>
        <w:tblW w:w="0" w:type="auto"/>
        <w:tblLook w:val="04A0" w:firstRow="1" w:lastRow="0" w:firstColumn="1" w:lastColumn="0" w:noHBand="0" w:noVBand="1"/>
      </w:tblPr>
      <w:tblGrid>
        <w:gridCol w:w="10744"/>
      </w:tblGrid>
      <w:tr w:rsidR="003137E5" w:rsidRPr="0013681B" w14:paraId="634466F1" w14:textId="77777777" w:rsidTr="006F2717">
        <w:tc>
          <w:tcPr>
            <w:tcW w:w="10744" w:type="dxa"/>
          </w:tcPr>
          <w:p w14:paraId="504B13EF" w14:textId="77777777" w:rsidR="003137E5" w:rsidRDefault="003137E5" w:rsidP="006F2717">
            <w:pPr>
              <w:rPr>
                <w:rFonts w:ascii="Calibri" w:hAnsi="Calibri" w:cs="Calibri"/>
                <w:sz w:val="24"/>
                <w:szCs w:val="24"/>
              </w:rPr>
            </w:pPr>
          </w:p>
          <w:p w14:paraId="6B489542" w14:textId="77777777" w:rsidR="003137E5" w:rsidRDefault="003137E5" w:rsidP="006F2717">
            <w:pPr>
              <w:rPr>
                <w:rFonts w:ascii="Calibri" w:hAnsi="Calibri" w:cs="Calibri"/>
                <w:sz w:val="24"/>
                <w:szCs w:val="24"/>
              </w:rPr>
            </w:pPr>
          </w:p>
          <w:p w14:paraId="5A92F239" w14:textId="77777777" w:rsidR="003137E5" w:rsidRDefault="003137E5" w:rsidP="006F2717">
            <w:pPr>
              <w:rPr>
                <w:rFonts w:ascii="Calibri" w:hAnsi="Calibri" w:cs="Calibri"/>
                <w:sz w:val="24"/>
                <w:szCs w:val="24"/>
              </w:rPr>
            </w:pPr>
          </w:p>
          <w:p w14:paraId="52634840" w14:textId="77777777" w:rsidR="003137E5" w:rsidRDefault="003137E5" w:rsidP="006F2717">
            <w:pPr>
              <w:rPr>
                <w:rFonts w:ascii="Calibri" w:hAnsi="Calibri" w:cs="Calibri"/>
                <w:sz w:val="24"/>
                <w:szCs w:val="24"/>
              </w:rPr>
            </w:pPr>
          </w:p>
          <w:p w14:paraId="45D7AD65" w14:textId="77777777" w:rsidR="003137E5" w:rsidRDefault="003137E5" w:rsidP="006F2717">
            <w:pPr>
              <w:rPr>
                <w:rFonts w:ascii="Calibri" w:hAnsi="Calibri" w:cs="Calibri"/>
                <w:sz w:val="24"/>
                <w:szCs w:val="24"/>
              </w:rPr>
            </w:pPr>
          </w:p>
          <w:p w14:paraId="7E23D5FA" w14:textId="77777777" w:rsidR="003137E5" w:rsidRPr="0013681B" w:rsidRDefault="003137E5" w:rsidP="006F2717">
            <w:pPr>
              <w:rPr>
                <w:rFonts w:ascii="Calibri" w:hAnsi="Calibri" w:cs="Calibri"/>
                <w:sz w:val="24"/>
                <w:szCs w:val="24"/>
              </w:rPr>
            </w:pPr>
          </w:p>
          <w:p w14:paraId="3FD4D34D" w14:textId="77777777" w:rsidR="003137E5" w:rsidRPr="0013681B" w:rsidRDefault="003137E5" w:rsidP="006F2717">
            <w:pPr>
              <w:rPr>
                <w:rFonts w:ascii="Calibri" w:hAnsi="Calibri" w:cs="Calibri"/>
                <w:sz w:val="24"/>
                <w:szCs w:val="24"/>
              </w:rPr>
            </w:pPr>
          </w:p>
          <w:p w14:paraId="62BB17FF" w14:textId="77777777" w:rsidR="003137E5" w:rsidRPr="0013681B" w:rsidRDefault="003137E5" w:rsidP="006F2717">
            <w:pPr>
              <w:rPr>
                <w:rFonts w:ascii="Calibri" w:hAnsi="Calibri" w:cs="Calibri"/>
                <w:sz w:val="24"/>
                <w:szCs w:val="24"/>
              </w:rPr>
            </w:pPr>
          </w:p>
          <w:p w14:paraId="3E948879" w14:textId="77777777" w:rsidR="003137E5" w:rsidRPr="0013681B" w:rsidRDefault="003137E5" w:rsidP="006F2717">
            <w:pPr>
              <w:rPr>
                <w:rFonts w:ascii="Calibri" w:hAnsi="Calibri" w:cs="Calibri"/>
                <w:sz w:val="24"/>
                <w:szCs w:val="24"/>
              </w:rPr>
            </w:pPr>
          </w:p>
        </w:tc>
      </w:tr>
    </w:tbl>
    <w:p w14:paraId="522E1559" w14:textId="77777777" w:rsidR="003137E5" w:rsidRDefault="003137E5" w:rsidP="003137E5">
      <w:pPr>
        <w:pStyle w:val="Corpsdetexte"/>
        <w:spacing w:before="47" w:line="315" w:lineRule="exact"/>
        <w:rPr>
          <w:rFonts w:ascii="Arial" w:hAnsi="Arial" w:cs="Arial"/>
          <w:color w:val="2A2E46"/>
          <w:sz w:val="24"/>
          <w:szCs w:val="24"/>
        </w:rPr>
      </w:pPr>
    </w:p>
    <w:p w14:paraId="4CF5E374"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Quels sont les points sur lesquels je dois progresser ?</w:t>
      </w:r>
      <w:r w:rsidRPr="00A34382">
        <w:rPr>
          <w:rFonts w:ascii="Montserrat" w:hAnsi="Montserrat" w:cs="Arial"/>
          <w:sz w:val="24"/>
          <w:szCs w:val="24"/>
        </w:rPr>
        <w:t xml:space="preserve"> Comment (formations, missions…) ? </w:t>
      </w:r>
    </w:p>
    <w:p w14:paraId="1023B71B" w14:textId="77777777" w:rsidR="003137E5" w:rsidRPr="00A34382" w:rsidRDefault="003137E5" w:rsidP="003137E5">
      <w:pPr>
        <w:rPr>
          <w:rFonts w:ascii="Montserrat" w:hAnsi="Montserrat" w:cs="Arial"/>
          <w:b/>
          <w:bCs/>
          <w:sz w:val="24"/>
          <w:szCs w:val="24"/>
        </w:rPr>
      </w:pPr>
      <w:r w:rsidRPr="00A34382">
        <w:rPr>
          <w:rFonts w:ascii="Montserrat" w:hAnsi="Montserrat" w:cs="Arial"/>
          <w:b/>
          <w:bCs/>
          <w:sz w:val="24"/>
          <w:szCs w:val="24"/>
        </w:rPr>
        <w:t>Quel délai je me fixe ?</w:t>
      </w:r>
    </w:p>
    <w:tbl>
      <w:tblPr>
        <w:tblStyle w:val="Grilledutableau"/>
        <w:tblW w:w="0" w:type="auto"/>
        <w:tblLook w:val="04A0" w:firstRow="1" w:lastRow="0" w:firstColumn="1" w:lastColumn="0" w:noHBand="0" w:noVBand="1"/>
      </w:tblPr>
      <w:tblGrid>
        <w:gridCol w:w="10744"/>
      </w:tblGrid>
      <w:tr w:rsidR="003137E5" w:rsidRPr="0013681B" w14:paraId="240077A4" w14:textId="77777777" w:rsidTr="006F2717">
        <w:tc>
          <w:tcPr>
            <w:tcW w:w="10744" w:type="dxa"/>
          </w:tcPr>
          <w:p w14:paraId="453431BE" w14:textId="77777777" w:rsidR="003137E5" w:rsidRDefault="003137E5" w:rsidP="006F2717">
            <w:pPr>
              <w:rPr>
                <w:rFonts w:ascii="Arial" w:hAnsi="Arial" w:cs="Arial"/>
                <w:sz w:val="24"/>
                <w:szCs w:val="24"/>
              </w:rPr>
            </w:pPr>
          </w:p>
          <w:p w14:paraId="7E6522EE" w14:textId="77777777" w:rsidR="003137E5" w:rsidRDefault="003137E5" w:rsidP="006F2717">
            <w:pPr>
              <w:rPr>
                <w:rFonts w:ascii="Arial" w:hAnsi="Arial" w:cs="Arial"/>
                <w:sz w:val="24"/>
                <w:szCs w:val="24"/>
              </w:rPr>
            </w:pPr>
          </w:p>
          <w:p w14:paraId="08FA0DA9" w14:textId="77777777" w:rsidR="003137E5" w:rsidRDefault="003137E5" w:rsidP="006F2717">
            <w:pPr>
              <w:rPr>
                <w:rFonts w:ascii="Arial" w:hAnsi="Arial" w:cs="Arial"/>
                <w:sz w:val="24"/>
                <w:szCs w:val="24"/>
              </w:rPr>
            </w:pPr>
          </w:p>
          <w:p w14:paraId="756E3B19" w14:textId="77777777" w:rsidR="003137E5" w:rsidRDefault="003137E5" w:rsidP="006F2717">
            <w:pPr>
              <w:rPr>
                <w:rFonts w:ascii="Arial" w:hAnsi="Arial" w:cs="Arial"/>
                <w:sz w:val="24"/>
                <w:szCs w:val="24"/>
              </w:rPr>
            </w:pPr>
          </w:p>
          <w:p w14:paraId="20DE254C" w14:textId="77777777" w:rsidR="003137E5" w:rsidRDefault="003137E5" w:rsidP="006F2717">
            <w:pPr>
              <w:rPr>
                <w:rFonts w:ascii="Arial" w:hAnsi="Arial" w:cs="Arial"/>
                <w:sz w:val="24"/>
                <w:szCs w:val="24"/>
              </w:rPr>
            </w:pPr>
          </w:p>
          <w:p w14:paraId="054987CA" w14:textId="77777777" w:rsidR="003137E5" w:rsidRDefault="003137E5" w:rsidP="006F2717">
            <w:pPr>
              <w:rPr>
                <w:rFonts w:ascii="Arial" w:hAnsi="Arial" w:cs="Arial"/>
                <w:sz w:val="24"/>
                <w:szCs w:val="24"/>
              </w:rPr>
            </w:pPr>
          </w:p>
          <w:p w14:paraId="70EB062E" w14:textId="77777777" w:rsidR="003137E5" w:rsidRDefault="003137E5" w:rsidP="006F2717">
            <w:pPr>
              <w:rPr>
                <w:rFonts w:ascii="Arial" w:hAnsi="Arial" w:cs="Arial"/>
                <w:sz w:val="24"/>
                <w:szCs w:val="24"/>
              </w:rPr>
            </w:pPr>
          </w:p>
          <w:p w14:paraId="0358FC97" w14:textId="77777777" w:rsidR="003137E5" w:rsidRDefault="003137E5" w:rsidP="006F2717">
            <w:pPr>
              <w:rPr>
                <w:rFonts w:ascii="Arial" w:hAnsi="Arial" w:cs="Arial"/>
                <w:sz w:val="24"/>
                <w:szCs w:val="24"/>
              </w:rPr>
            </w:pPr>
          </w:p>
          <w:p w14:paraId="07DED34C" w14:textId="77777777" w:rsidR="003137E5" w:rsidRPr="0013681B" w:rsidRDefault="003137E5" w:rsidP="006F2717">
            <w:pPr>
              <w:rPr>
                <w:rFonts w:ascii="Arial" w:hAnsi="Arial" w:cs="Arial"/>
                <w:sz w:val="24"/>
                <w:szCs w:val="24"/>
              </w:rPr>
            </w:pPr>
          </w:p>
          <w:p w14:paraId="0A5CC50F" w14:textId="77777777" w:rsidR="003137E5" w:rsidRPr="0013681B" w:rsidRDefault="003137E5" w:rsidP="006F2717">
            <w:pPr>
              <w:rPr>
                <w:rFonts w:ascii="Arial" w:hAnsi="Arial" w:cs="Arial"/>
                <w:sz w:val="24"/>
                <w:szCs w:val="24"/>
              </w:rPr>
            </w:pPr>
          </w:p>
        </w:tc>
      </w:tr>
    </w:tbl>
    <w:p w14:paraId="40FA81FB" w14:textId="77777777" w:rsidR="003137E5" w:rsidRPr="0089031B" w:rsidRDefault="003137E5" w:rsidP="003137E5">
      <w:pPr>
        <w:rPr>
          <w:rFonts w:ascii="Arial" w:hAnsi="Arial" w:cs="Arial"/>
        </w:rPr>
      </w:pPr>
    </w:p>
    <w:p w14:paraId="412A1398" w14:textId="77777777" w:rsidR="00404BF4" w:rsidRDefault="00404BF4" w:rsidP="00404BF4">
      <w:pPr>
        <w:spacing w:after="0" w:line="240" w:lineRule="auto"/>
        <w:rPr>
          <w:rFonts w:ascii="Montserrat" w:hAnsi="Montserrat" w:cs="Arial"/>
          <w:b/>
          <w:bCs/>
          <w:sz w:val="24"/>
          <w:szCs w:val="24"/>
        </w:rPr>
      </w:pPr>
    </w:p>
    <w:p w14:paraId="063E84FD" w14:textId="77777777" w:rsidR="00404BF4" w:rsidRDefault="00404BF4" w:rsidP="00404BF4">
      <w:pPr>
        <w:spacing w:after="0" w:line="240" w:lineRule="auto"/>
        <w:rPr>
          <w:rFonts w:ascii="Montserrat" w:hAnsi="Montserrat" w:cs="Arial"/>
          <w:b/>
          <w:bCs/>
          <w:sz w:val="24"/>
          <w:szCs w:val="24"/>
        </w:rPr>
      </w:pPr>
    </w:p>
    <w:p w14:paraId="27809E6D" w14:textId="77777777" w:rsidR="00404BF4" w:rsidRDefault="00404BF4" w:rsidP="00404BF4">
      <w:pPr>
        <w:spacing w:after="0" w:line="240" w:lineRule="auto"/>
        <w:rPr>
          <w:rFonts w:ascii="Montserrat" w:hAnsi="Montserrat" w:cs="Arial"/>
          <w:b/>
          <w:bCs/>
          <w:sz w:val="24"/>
          <w:szCs w:val="24"/>
        </w:rPr>
      </w:pPr>
    </w:p>
    <w:p w14:paraId="3FFA3CC6" w14:textId="77777777" w:rsidR="002601F9" w:rsidRPr="0089031B" w:rsidRDefault="002601F9" w:rsidP="002601F9">
      <w:pPr>
        <w:spacing w:before="100" w:line="235" w:lineRule="auto"/>
        <w:ind w:right="271"/>
        <w:rPr>
          <w:rFonts w:ascii="Arial" w:hAnsi="Arial" w:cs="Arial"/>
          <w:b/>
          <w:color w:val="001F5F"/>
          <w:sz w:val="16"/>
          <w:szCs w:val="16"/>
        </w:rPr>
      </w:pPr>
    </w:p>
    <w:tbl>
      <w:tblPr>
        <w:tblStyle w:val="Grilledutableau"/>
        <w:tblW w:w="0" w:type="auto"/>
        <w:tblLook w:val="04A0" w:firstRow="1" w:lastRow="0" w:firstColumn="1" w:lastColumn="0" w:noHBand="0" w:noVBand="1"/>
      </w:tblPr>
      <w:tblGrid>
        <w:gridCol w:w="10744"/>
      </w:tblGrid>
      <w:tr w:rsidR="003A38F2" w14:paraId="72F1A760" w14:textId="77777777" w:rsidTr="003A38F2">
        <w:tc>
          <w:tcPr>
            <w:tcW w:w="10744" w:type="dxa"/>
            <w:tcBorders>
              <w:top w:val="nil"/>
              <w:left w:val="nil"/>
              <w:bottom w:val="nil"/>
              <w:right w:val="nil"/>
            </w:tcBorders>
            <w:shd w:val="clear" w:color="auto" w:fill="F2F2F2" w:themeFill="background1" w:themeFillShade="F2"/>
          </w:tcPr>
          <w:p w14:paraId="6B082FE1" w14:textId="77777777" w:rsidR="003A38F2" w:rsidRPr="003A38F2" w:rsidRDefault="003A38F2" w:rsidP="003A38F2">
            <w:pPr>
              <w:spacing w:before="7" w:line="249" w:lineRule="auto"/>
              <w:ind w:right="-136"/>
              <w:rPr>
                <w:rFonts w:ascii="Mont" w:hAnsi="Mont" w:cs="Arial"/>
                <w:b/>
                <w:bCs/>
                <w:iCs/>
                <w:color w:val="2A2E46"/>
                <w:sz w:val="32"/>
                <w:szCs w:val="32"/>
              </w:rPr>
            </w:pPr>
            <w:r w:rsidRPr="003A38F2">
              <w:rPr>
                <w:rFonts w:ascii="Mont" w:hAnsi="Mont" w:cs="Arial"/>
                <w:b/>
                <w:bCs/>
                <w:iCs/>
                <w:color w:val="2A2E46"/>
                <w:sz w:val="32"/>
                <w:szCs w:val="32"/>
              </w:rPr>
              <w:t>Mes compétences développées en lien avec la</w:t>
            </w:r>
          </w:p>
          <w:p w14:paraId="7176BB05" w14:textId="3421BA15" w:rsidR="003A38F2" w:rsidRDefault="003A38F2" w:rsidP="003A38F2">
            <w:pPr>
              <w:spacing w:before="7" w:line="249" w:lineRule="auto"/>
              <w:ind w:right="-136"/>
              <w:rPr>
                <w:rFonts w:ascii="Arial" w:hAnsi="Arial" w:cs="Arial"/>
                <w:iCs/>
                <w:sz w:val="24"/>
                <w:szCs w:val="24"/>
              </w:rPr>
            </w:pPr>
            <w:r w:rsidRPr="003A38F2">
              <w:rPr>
                <w:rFonts w:ascii="Mont" w:hAnsi="Mont" w:cs="Arial"/>
                <w:b/>
                <w:bCs/>
                <w:iCs/>
                <w:color w:val="E84E0F"/>
                <w:sz w:val="32"/>
                <w:szCs w:val="32"/>
              </w:rPr>
              <w:t>L’encadrement d’équipes dédiées à des activités de recherche et développement, d’études et prospective</w:t>
            </w:r>
          </w:p>
        </w:tc>
      </w:tr>
    </w:tbl>
    <w:p w14:paraId="6797A116" w14:textId="3F0BC8BF" w:rsidR="003A38F2" w:rsidRDefault="003A38F2" w:rsidP="00443502">
      <w:pPr>
        <w:spacing w:after="0"/>
        <w:rPr>
          <w:rFonts w:ascii="Arial" w:eastAsia="Calibri" w:hAnsi="Arial" w:cs="Arial"/>
          <w:b/>
          <w:bCs/>
          <w:color w:val="2A2E46"/>
          <w:sz w:val="26"/>
          <w:szCs w:val="26"/>
        </w:rPr>
      </w:pPr>
    </w:p>
    <w:p w14:paraId="5FF85363"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Lister les situations professionnelles et autres</w:t>
      </w:r>
      <w:r w:rsidRPr="00A34382">
        <w:rPr>
          <w:rFonts w:ascii="Montserrat" w:hAnsi="Montserrat" w:cs="Arial"/>
          <w:sz w:val="24"/>
          <w:szCs w:val="24"/>
        </w:rPr>
        <w:t xml:space="preserve"> vécues avec des éléments factuels intégrant des preuves (liens, vidéos…)</w:t>
      </w:r>
    </w:p>
    <w:tbl>
      <w:tblPr>
        <w:tblStyle w:val="Grilledutableau"/>
        <w:tblW w:w="0" w:type="auto"/>
        <w:tblLook w:val="04A0" w:firstRow="1" w:lastRow="0" w:firstColumn="1" w:lastColumn="0" w:noHBand="0" w:noVBand="1"/>
      </w:tblPr>
      <w:tblGrid>
        <w:gridCol w:w="10744"/>
      </w:tblGrid>
      <w:tr w:rsidR="003137E5" w:rsidRPr="0013681B" w14:paraId="24A2C76A" w14:textId="77777777" w:rsidTr="006F2717">
        <w:tc>
          <w:tcPr>
            <w:tcW w:w="10744" w:type="dxa"/>
          </w:tcPr>
          <w:p w14:paraId="54A3EBB5" w14:textId="77777777" w:rsidR="003137E5" w:rsidRPr="0013681B" w:rsidRDefault="003137E5" w:rsidP="006F2717">
            <w:pPr>
              <w:rPr>
                <w:rFonts w:ascii="Calibri" w:hAnsi="Calibri" w:cs="Calibri"/>
                <w:color w:val="2A2E46"/>
                <w:sz w:val="24"/>
                <w:szCs w:val="24"/>
              </w:rPr>
            </w:pPr>
          </w:p>
          <w:p w14:paraId="2F966A6D" w14:textId="77777777" w:rsidR="003137E5" w:rsidRPr="0013681B" w:rsidRDefault="003137E5" w:rsidP="006F2717">
            <w:pPr>
              <w:rPr>
                <w:rFonts w:ascii="Calibri" w:hAnsi="Calibri" w:cs="Calibri"/>
                <w:color w:val="2A2E46"/>
                <w:sz w:val="24"/>
                <w:szCs w:val="24"/>
              </w:rPr>
            </w:pPr>
          </w:p>
          <w:p w14:paraId="387DB21D" w14:textId="77777777" w:rsidR="003137E5" w:rsidRDefault="003137E5" w:rsidP="006F2717">
            <w:pPr>
              <w:rPr>
                <w:rFonts w:ascii="Calibri" w:hAnsi="Calibri" w:cs="Calibri"/>
                <w:color w:val="2A2E46"/>
                <w:sz w:val="24"/>
                <w:szCs w:val="24"/>
              </w:rPr>
            </w:pPr>
          </w:p>
          <w:p w14:paraId="4926C632" w14:textId="77777777" w:rsidR="003137E5" w:rsidRDefault="003137E5" w:rsidP="006F2717">
            <w:pPr>
              <w:rPr>
                <w:rFonts w:ascii="Calibri" w:hAnsi="Calibri" w:cs="Calibri"/>
                <w:color w:val="2A2E46"/>
                <w:sz w:val="24"/>
                <w:szCs w:val="24"/>
              </w:rPr>
            </w:pPr>
          </w:p>
          <w:p w14:paraId="6F8E46D3" w14:textId="77777777" w:rsidR="003137E5" w:rsidRDefault="003137E5" w:rsidP="006F2717">
            <w:pPr>
              <w:rPr>
                <w:rFonts w:ascii="Calibri" w:hAnsi="Calibri" w:cs="Calibri"/>
                <w:color w:val="2A2E46"/>
                <w:sz w:val="24"/>
                <w:szCs w:val="24"/>
              </w:rPr>
            </w:pPr>
          </w:p>
          <w:p w14:paraId="4040049D" w14:textId="77777777" w:rsidR="003137E5" w:rsidRDefault="003137E5" w:rsidP="006F2717">
            <w:pPr>
              <w:rPr>
                <w:rFonts w:ascii="Calibri" w:hAnsi="Calibri" w:cs="Calibri"/>
                <w:color w:val="2A2E46"/>
                <w:sz w:val="24"/>
                <w:szCs w:val="24"/>
              </w:rPr>
            </w:pPr>
          </w:p>
          <w:p w14:paraId="72FDCD87" w14:textId="77777777" w:rsidR="003137E5" w:rsidRDefault="003137E5" w:rsidP="006F2717">
            <w:pPr>
              <w:rPr>
                <w:rFonts w:ascii="Calibri" w:hAnsi="Calibri" w:cs="Calibri"/>
                <w:color w:val="2A2E46"/>
                <w:sz w:val="24"/>
                <w:szCs w:val="24"/>
              </w:rPr>
            </w:pPr>
          </w:p>
          <w:p w14:paraId="0DC2B3B9" w14:textId="77777777" w:rsidR="003137E5" w:rsidRPr="0013681B" w:rsidRDefault="003137E5" w:rsidP="006F2717">
            <w:pPr>
              <w:rPr>
                <w:rFonts w:ascii="Calibri" w:hAnsi="Calibri" w:cs="Calibri"/>
                <w:color w:val="2A2E46"/>
                <w:sz w:val="24"/>
                <w:szCs w:val="24"/>
              </w:rPr>
            </w:pPr>
          </w:p>
          <w:p w14:paraId="01758778" w14:textId="77777777" w:rsidR="003137E5" w:rsidRPr="0013681B" w:rsidRDefault="003137E5" w:rsidP="006F2717">
            <w:pPr>
              <w:rPr>
                <w:rFonts w:ascii="Calibri" w:hAnsi="Calibri" w:cs="Calibri"/>
                <w:color w:val="2A2E46"/>
                <w:sz w:val="24"/>
                <w:szCs w:val="24"/>
              </w:rPr>
            </w:pPr>
          </w:p>
          <w:p w14:paraId="14DAB01B" w14:textId="77777777" w:rsidR="003137E5" w:rsidRPr="0013681B" w:rsidRDefault="003137E5" w:rsidP="006F2717">
            <w:pPr>
              <w:rPr>
                <w:rFonts w:ascii="Calibri" w:hAnsi="Calibri" w:cs="Calibri"/>
                <w:color w:val="2A2E46"/>
                <w:sz w:val="24"/>
                <w:szCs w:val="24"/>
              </w:rPr>
            </w:pPr>
          </w:p>
        </w:tc>
      </w:tr>
    </w:tbl>
    <w:p w14:paraId="13C8F70E" w14:textId="77777777" w:rsidR="003137E5" w:rsidRDefault="003137E5" w:rsidP="003137E5">
      <w:pPr>
        <w:rPr>
          <w:rFonts w:ascii="Calibri" w:hAnsi="Calibri" w:cs="Calibri"/>
          <w:b/>
          <w:i/>
          <w:color w:val="2A2E46"/>
          <w:sz w:val="24"/>
          <w:szCs w:val="24"/>
        </w:rPr>
      </w:pPr>
    </w:p>
    <w:p w14:paraId="1FBA7F22" w14:textId="77777777" w:rsidR="003137E5" w:rsidRPr="00A34382" w:rsidRDefault="003137E5" w:rsidP="003137E5">
      <w:pPr>
        <w:spacing w:after="0" w:line="240" w:lineRule="auto"/>
        <w:rPr>
          <w:rFonts w:ascii="Montserrat" w:hAnsi="Montserrat" w:cs="Arial"/>
          <w:sz w:val="24"/>
          <w:szCs w:val="24"/>
        </w:rPr>
      </w:pPr>
      <w:r w:rsidRPr="00A34382">
        <w:rPr>
          <w:rFonts w:ascii="Montserrat" w:hAnsi="Montserrat" w:cs="Arial"/>
          <w:b/>
          <w:bCs/>
          <w:sz w:val="24"/>
          <w:szCs w:val="24"/>
        </w:rPr>
        <w:t>Quels savoirs</w:t>
      </w:r>
      <w:r w:rsidRPr="00A34382">
        <w:rPr>
          <w:rFonts w:ascii="Montserrat" w:hAnsi="Montserrat" w:cs="Arial"/>
          <w:sz w:val="24"/>
          <w:szCs w:val="24"/>
        </w:rPr>
        <w:t xml:space="preserve"> (connaissances, théories…) ai-je mobilisés ? Quels </w:t>
      </w:r>
      <w:r w:rsidRPr="00A34382">
        <w:rPr>
          <w:rFonts w:ascii="Montserrat" w:hAnsi="Montserrat" w:cs="Arial"/>
          <w:b/>
          <w:bCs/>
          <w:sz w:val="24"/>
          <w:szCs w:val="24"/>
        </w:rPr>
        <w:t>savoir-faire</w:t>
      </w:r>
      <w:r w:rsidRPr="00A34382">
        <w:rPr>
          <w:rFonts w:ascii="Montserrat" w:hAnsi="Montserrat" w:cs="Arial"/>
          <w:sz w:val="24"/>
          <w:szCs w:val="24"/>
        </w:rPr>
        <w:t xml:space="preserve"> ai-je développés (verbes d’actions) ? Quels </w:t>
      </w:r>
      <w:r w:rsidRPr="00A34382">
        <w:rPr>
          <w:rFonts w:ascii="Montserrat" w:hAnsi="Montserrat" w:cs="Arial"/>
          <w:b/>
          <w:bCs/>
          <w:sz w:val="24"/>
          <w:szCs w:val="24"/>
        </w:rPr>
        <w:t>savoir-être</w:t>
      </w:r>
      <w:r w:rsidRPr="00A34382">
        <w:rPr>
          <w:rFonts w:ascii="Montserrat" w:hAnsi="Montserrat" w:cs="Arial"/>
          <w:sz w:val="24"/>
          <w:szCs w:val="24"/>
        </w:rPr>
        <w:t xml:space="preserve"> ai-je utilisés (qualités personnelles) ?</w:t>
      </w:r>
    </w:p>
    <w:p w14:paraId="50AC0F88"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br/>
        <w:t>A quel niveau ?</w:t>
      </w:r>
      <w:r w:rsidRPr="00A34382">
        <w:rPr>
          <w:rFonts w:ascii="Montserrat" w:hAnsi="Montserrat" w:cs="Arial"/>
          <w:sz w:val="24"/>
          <w:szCs w:val="24"/>
        </w:rPr>
        <w:t xml:space="preserve"> Sensibilisation, Maitrise, Expertise (détails factuels)</w:t>
      </w:r>
    </w:p>
    <w:tbl>
      <w:tblPr>
        <w:tblStyle w:val="Grilledutableau"/>
        <w:tblW w:w="0" w:type="auto"/>
        <w:tblLook w:val="04A0" w:firstRow="1" w:lastRow="0" w:firstColumn="1" w:lastColumn="0" w:noHBand="0" w:noVBand="1"/>
      </w:tblPr>
      <w:tblGrid>
        <w:gridCol w:w="10744"/>
      </w:tblGrid>
      <w:tr w:rsidR="003137E5" w:rsidRPr="0013681B" w14:paraId="752B4BDE" w14:textId="77777777" w:rsidTr="006F2717">
        <w:tc>
          <w:tcPr>
            <w:tcW w:w="10744" w:type="dxa"/>
          </w:tcPr>
          <w:p w14:paraId="73DCC43C" w14:textId="77777777" w:rsidR="003137E5" w:rsidRDefault="003137E5" w:rsidP="006F2717">
            <w:pPr>
              <w:rPr>
                <w:rFonts w:ascii="Calibri" w:hAnsi="Calibri" w:cs="Calibri"/>
                <w:sz w:val="24"/>
                <w:szCs w:val="24"/>
              </w:rPr>
            </w:pPr>
          </w:p>
          <w:p w14:paraId="776122A3" w14:textId="77777777" w:rsidR="003137E5" w:rsidRDefault="003137E5" w:rsidP="006F2717">
            <w:pPr>
              <w:rPr>
                <w:rFonts w:ascii="Calibri" w:hAnsi="Calibri" w:cs="Calibri"/>
                <w:sz w:val="24"/>
                <w:szCs w:val="24"/>
              </w:rPr>
            </w:pPr>
          </w:p>
          <w:p w14:paraId="647AB655" w14:textId="77777777" w:rsidR="003137E5" w:rsidRDefault="003137E5" w:rsidP="006F2717">
            <w:pPr>
              <w:rPr>
                <w:rFonts w:ascii="Calibri" w:hAnsi="Calibri" w:cs="Calibri"/>
                <w:sz w:val="24"/>
                <w:szCs w:val="24"/>
              </w:rPr>
            </w:pPr>
          </w:p>
          <w:p w14:paraId="52B1C31A" w14:textId="77777777" w:rsidR="003137E5" w:rsidRDefault="003137E5" w:rsidP="006F2717">
            <w:pPr>
              <w:rPr>
                <w:rFonts w:ascii="Calibri" w:hAnsi="Calibri" w:cs="Calibri"/>
                <w:sz w:val="24"/>
                <w:szCs w:val="24"/>
              </w:rPr>
            </w:pPr>
          </w:p>
          <w:p w14:paraId="0896AFB0" w14:textId="77777777" w:rsidR="003137E5" w:rsidRDefault="003137E5" w:rsidP="006F2717">
            <w:pPr>
              <w:rPr>
                <w:rFonts w:ascii="Calibri" w:hAnsi="Calibri" w:cs="Calibri"/>
                <w:sz w:val="24"/>
                <w:szCs w:val="24"/>
              </w:rPr>
            </w:pPr>
          </w:p>
          <w:p w14:paraId="17DEB45A" w14:textId="77777777" w:rsidR="003137E5" w:rsidRPr="0013681B" w:rsidRDefault="003137E5" w:rsidP="006F2717">
            <w:pPr>
              <w:rPr>
                <w:rFonts w:ascii="Calibri" w:hAnsi="Calibri" w:cs="Calibri"/>
                <w:sz w:val="24"/>
                <w:szCs w:val="24"/>
              </w:rPr>
            </w:pPr>
          </w:p>
          <w:p w14:paraId="55B9AA20" w14:textId="77777777" w:rsidR="003137E5" w:rsidRPr="0013681B" w:rsidRDefault="003137E5" w:rsidP="006F2717">
            <w:pPr>
              <w:rPr>
                <w:rFonts w:ascii="Calibri" w:hAnsi="Calibri" w:cs="Calibri"/>
                <w:sz w:val="24"/>
                <w:szCs w:val="24"/>
              </w:rPr>
            </w:pPr>
          </w:p>
          <w:p w14:paraId="4EC067C3" w14:textId="77777777" w:rsidR="003137E5" w:rsidRPr="0013681B" w:rsidRDefault="003137E5" w:rsidP="006F2717">
            <w:pPr>
              <w:rPr>
                <w:rFonts w:ascii="Calibri" w:hAnsi="Calibri" w:cs="Calibri"/>
                <w:sz w:val="24"/>
                <w:szCs w:val="24"/>
              </w:rPr>
            </w:pPr>
          </w:p>
          <w:p w14:paraId="46599163" w14:textId="77777777" w:rsidR="003137E5" w:rsidRPr="0013681B" w:rsidRDefault="003137E5" w:rsidP="006F2717">
            <w:pPr>
              <w:rPr>
                <w:rFonts w:ascii="Calibri" w:hAnsi="Calibri" w:cs="Calibri"/>
                <w:sz w:val="24"/>
                <w:szCs w:val="24"/>
              </w:rPr>
            </w:pPr>
          </w:p>
        </w:tc>
      </w:tr>
    </w:tbl>
    <w:p w14:paraId="190A79BD" w14:textId="77777777" w:rsidR="003137E5" w:rsidRDefault="003137E5" w:rsidP="003137E5">
      <w:pPr>
        <w:pStyle w:val="Corpsdetexte"/>
        <w:spacing w:before="47" w:line="315" w:lineRule="exact"/>
        <w:rPr>
          <w:rFonts w:ascii="Arial" w:hAnsi="Arial" w:cs="Arial"/>
          <w:color w:val="2A2E46"/>
          <w:sz w:val="24"/>
          <w:szCs w:val="24"/>
        </w:rPr>
      </w:pPr>
    </w:p>
    <w:p w14:paraId="41ED0554" w14:textId="77777777" w:rsidR="003137E5" w:rsidRPr="00A34382" w:rsidRDefault="003137E5" w:rsidP="003137E5">
      <w:pPr>
        <w:rPr>
          <w:rFonts w:ascii="Montserrat" w:hAnsi="Montserrat" w:cs="Arial"/>
          <w:sz w:val="24"/>
          <w:szCs w:val="24"/>
        </w:rPr>
      </w:pPr>
      <w:r w:rsidRPr="00A34382">
        <w:rPr>
          <w:rFonts w:ascii="Montserrat" w:hAnsi="Montserrat" w:cs="Arial"/>
          <w:b/>
          <w:bCs/>
          <w:sz w:val="24"/>
          <w:szCs w:val="24"/>
        </w:rPr>
        <w:t>Quels sont les points sur lesquels je dois progresser ?</w:t>
      </w:r>
      <w:r w:rsidRPr="00A34382">
        <w:rPr>
          <w:rFonts w:ascii="Montserrat" w:hAnsi="Montserrat" w:cs="Arial"/>
          <w:sz w:val="24"/>
          <w:szCs w:val="24"/>
        </w:rPr>
        <w:t xml:space="preserve"> Comment (formations, missions…) ? </w:t>
      </w:r>
    </w:p>
    <w:p w14:paraId="3CF22DCD" w14:textId="77777777" w:rsidR="003137E5" w:rsidRPr="00A34382" w:rsidRDefault="003137E5" w:rsidP="003137E5">
      <w:pPr>
        <w:rPr>
          <w:rFonts w:ascii="Montserrat" w:hAnsi="Montserrat" w:cs="Arial"/>
          <w:b/>
          <w:bCs/>
          <w:sz w:val="24"/>
          <w:szCs w:val="24"/>
        </w:rPr>
      </w:pPr>
      <w:r w:rsidRPr="00A34382">
        <w:rPr>
          <w:rFonts w:ascii="Montserrat" w:hAnsi="Montserrat" w:cs="Arial"/>
          <w:b/>
          <w:bCs/>
          <w:sz w:val="24"/>
          <w:szCs w:val="24"/>
        </w:rPr>
        <w:t>Quel délai je me fixe ?</w:t>
      </w:r>
    </w:p>
    <w:tbl>
      <w:tblPr>
        <w:tblStyle w:val="Grilledutableau"/>
        <w:tblW w:w="0" w:type="auto"/>
        <w:tblLook w:val="04A0" w:firstRow="1" w:lastRow="0" w:firstColumn="1" w:lastColumn="0" w:noHBand="0" w:noVBand="1"/>
      </w:tblPr>
      <w:tblGrid>
        <w:gridCol w:w="10744"/>
      </w:tblGrid>
      <w:tr w:rsidR="003137E5" w:rsidRPr="0013681B" w14:paraId="28E4D6F6" w14:textId="77777777" w:rsidTr="006F2717">
        <w:tc>
          <w:tcPr>
            <w:tcW w:w="10744" w:type="dxa"/>
          </w:tcPr>
          <w:p w14:paraId="31D3D37C" w14:textId="77777777" w:rsidR="003137E5" w:rsidRDefault="003137E5" w:rsidP="006F2717">
            <w:pPr>
              <w:rPr>
                <w:rFonts w:ascii="Arial" w:hAnsi="Arial" w:cs="Arial"/>
                <w:sz w:val="24"/>
                <w:szCs w:val="24"/>
              </w:rPr>
            </w:pPr>
          </w:p>
          <w:p w14:paraId="266516DD" w14:textId="77777777" w:rsidR="003137E5" w:rsidRDefault="003137E5" w:rsidP="006F2717">
            <w:pPr>
              <w:rPr>
                <w:rFonts w:ascii="Arial" w:hAnsi="Arial" w:cs="Arial"/>
                <w:sz w:val="24"/>
                <w:szCs w:val="24"/>
              </w:rPr>
            </w:pPr>
          </w:p>
          <w:p w14:paraId="0F2AD575" w14:textId="77777777" w:rsidR="003137E5" w:rsidRDefault="003137E5" w:rsidP="006F2717">
            <w:pPr>
              <w:rPr>
                <w:rFonts w:ascii="Arial" w:hAnsi="Arial" w:cs="Arial"/>
                <w:sz w:val="24"/>
                <w:szCs w:val="24"/>
              </w:rPr>
            </w:pPr>
          </w:p>
          <w:p w14:paraId="794BB3AE" w14:textId="77777777" w:rsidR="003137E5" w:rsidRDefault="003137E5" w:rsidP="006F2717">
            <w:pPr>
              <w:rPr>
                <w:rFonts w:ascii="Arial" w:hAnsi="Arial" w:cs="Arial"/>
                <w:sz w:val="24"/>
                <w:szCs w:val="24"/>
              </w:rPr>
            </w:pPr>
          </w:p>
          <w:p w14:paraId="70B471E4" w14:textId="77777777" w:rsidR="003137E5" w:rsidRDefault="003137E5" w:rsidP="006F2717">
            <w:pPr>
              <w:rPr>
                <w:rFonts w:ascii="Arial" w:hAnsi="Arial" w:cs="Arial"/>
                <w:sz w:val="24"/>
                <w:szCs w:val="24"/>
              </w:rPr>
            </w:pPr>
          </w:p>
          <w:p w14:paraId="558231CF" w14:textId="77777777" w:rsidR="003137E5" w:rsidRDefault="003137E5" w:rsidP="006F2717">
            <w:pPr>
              <w:rPr>
                <w:rFonts w:ascii="Arial" w:hAnsi="Arial" w:cs="Arial"/>
                <w:sz w:val="24"/>
                <w:szCs w:val="24"/>
              </w:rPr>
            </w:pPr>
          </w:p>
          <w:p w14:paraId="7EBDC74F" w14:textId="77777777" w:rsidR="003137E5" w:rsidRDefault="003137E5" w:rsidP="006F2717">
            <w:pPr>
              <w:rPr>
                <w:rFonts w:ascii="Arial" w:hAnsi="Arial" w:cs="Arial"/>
                <w:sz w:val="24"/>
                <w:szCs w:val="24"/>
              </w:rPr>
            </w:pPr>
          </w:p>
          <w:p w14:paraId="51941E3B" w14:textId="77777777" w:rsidR="003137E5" w:rsidRDefault="003137E5" w:rsidP="006F2717">
            <w:pPr>
              <w:rPr>
                <w:rFonts w:ascii="Arial" w:hAnsi="Arial" w:cs="Arial"/>
                <w:sz w:val="24"/>
                <w:szCs w:val="24"/>
              </w:rPr>
            </w:pPr>
          </w:p>
          <w:p w14:paraId="3A589314" w14:textId="77777777" w:rsidR="003137E5" w:rsidRPr="0013681B" w:rsidRDefault="003137E5" w:rsidP="006F2717">
            <w:pPr>
              <w:rPr>
                <w:rFonts w:ascii="Arial" w:hAnsi="Arial" w:cs="Arial"/>
                <w:sz w:val="24"/>
                <w:szCs w:val="24"/>
              </w:rPr>
            </w:pPr>
          </w:p>
          <w:p w14:paraId="730F3157" w14:textId="77777777" w:rsidR="003137E5" w:rsidRPr="0013681B" w:rsidRDefault="003137E5" w:rsidP="006F2717">
            <w:pPr>
              <w:rPr>
                <w:rFonts w:ascii="Arial" w:hAnsi="Arial" w:cs="Arial"/>
                <w:sz w:val="24"/>
                <w:szCs w:val="24"/>
              </w:rPr>
            </w:pPr>
          </w:p>
        </w:tc>
      </w:tr>
    </w:tbl>
    <w:p w14:paraId="6E1754AF" w14:textId="77777777" w:rsidR="003137E5" w:rsidRPr="0089031B" w:rsidRDefault="003137E5" w:rsidP="003137E5">
      <w:pPr>
        <w:rPr>
          <w:rFonts w:ascii="Arial" w:hAnsi="Arial" w:cs="Arial"/>
        </w:rPr>
      </w:pPr>
    </w:p>
    <w:p w14:paraId="233FBCA8" w14:textId="4444FC60" w:rsidR="003A38F2" w:rsidRDefault="003A38F2" w:rsidP="00C51374">
      <w:pPr>
        <w:rPr>
          <w:sz w:val="2"/>
          <w:szCs w:val="2"/>
        </w:rPr>
      </w:pPr>
    </w:p>
    <w:p w14:paraId="79AE2BF5" w14:textId="5EA17EFD" w:rsidR="00E50137" w:rsidRDefault="00E50137" w:rsidP="00E50137">
      <w:pPr>
        <w:rPr>
          <w:sz w:val="2"/>
          <w:szCs w:val="2"/>
        </w:rPr>
      </w:pPr>
    </w:p>
    <w:p w14:paraId="1FF32FF1" w14:textId="77777777" w:rsidR="003137E5" w:rsidRDefault="003137E5">
      <w:pPr>
        <w:rPr>
          <w:rFonts w:ascii="Mont" w:hAnsi="Mont"/>
          <w:b/>
          <w:bCs/>
          <w:sz w:val="28"/>
          <w:szCs w:val="28"/>
        </w:rPr>
      </w:pPr>
      <w:r>
        <w:rPr>
          <w:rFonts w:ascii="Mont" w:hAnsi="Mont"/>
          <w:b/>
          <w:bCs/>
          <w:sz w:val="28"/>
          <w:szCs w:val="28"/>
        </w:rPr>
        <w:br w:type="page"/>
      </w:r>
    </w:p>
    <w:p w14:paraId="6E1633D2" w14:textId="77777777" w:rsidR="003137E5" w:rsidRDefault="003137E5" w:rsidP="00E50137">
      <w:pPr>
        <w:rPr>
          <w:rFonts w:ascii="Mont" w:hAnsi="Mont"/>
          <w:b/>
          <w:bCs/>
          <w:sz w:val="28"/>
          <w:szCs w:val="28"/>
        </w:rPr>
      </w:pPr>
    </w:p>
    <w:p w14:paraId="542BD743" w14:textId="4F82F5A2" w:rsidR="00DB7F9A" w:rsidRPr="009A48AB" w:rsidRDefault="00DB7F9A" w:rsidP="00E50137">
      <w:pPr>
        <w:rPr>
          <w:rFonts w:ascii="Mont" w:hAnsi="Mont"/>
          <w:b/>
          <w:bCs/>
          <w:sz w:val="28"/>
          <w:szCs w:val="28"/>
        </w:rPr>
      </w:pPr>
      <w:r w:rsidRPr="009A48AB">
        <w:rPr>
          <w:rFonts w:ascii="Mont" w:hAnsi="Mont"/>
          <w:b/>
          <w:bCs/>
          <w:sz w:val="28"/>
          <w:szCs w:val="28"/>
        </w:rPr>
        <w:t>Bilan synthétique</w:t>
      </w:r>
    </w:p>
    <w:p w14:paraId="2163363F" w14:textId="1A7ECB93" w:rsidR="00DB7F9A" w:rsidRPr="009A48AB" w:rsidRDefault="00DB7F9A" w:rsidP="009A48AB">
      <w:pPr>
        <w:jc w:val="both"/>
        <w:rPr>
          <w:rFonts w:ascii="Montserrat" w:hAnsi="Montserrat"/>
        </w:rPr>
      </w:pPr>
      <w:r w:rsidRPr="009A48AB">
        <w:rPr>
          <w:rFonts w:ascii="Montserrat" w:hAnsi="Montserrat"/>
        </w:rPr>
        <w:t>Cartographie des compétences pour le</w:t>
      </w:r>
      <w:r w:rsidR="00B043DE">
        <w:rPr>
          <w:rFonts w:ascii="Montserrat" w:hAnsi="Montserrat"/>
        </w:rPr>
        <w:t>/la</w:t>
      </w:r>
      <w:r w:rsidRPr="009A48AB">
        <w:rPr>
          <w:rFonts w:ascii="Montserrat" w:hAnsi="Montserrat"/>
        </w:rPr>
        <w:t xml:space="preserve"> </w:t>
      </w:r>
      <w:proofErr w:type="spellStart"/>
      <w:r w:rsidRPr="009A48AB">
        <w:rPr>
          <w:rFonts w:ascii="Montserrat" w:hAnsi="Montserrat"/>
        </w:rPr>
        <w:t>doctorant</w:t>
      </w:r>
      <w:r w:rsidR="00B043DE">
        <w:rPr>
          <w:rFonts w:ascii="Montserrat" w:hAnsi="Montserrat"/>
        </w:rPr>
        <w:t>·e</w:t>
      </w:r>
      <w:proofErr w:type="spellEnd"/>
      <w:r w:rsidRPr="009A48AB">
        <w:rPr>
          <w:rFonts w:ascii="Montserrat" w:hAnsi="Montserrat"/>
        </w:rPr>
        <w:t xml:space="preserve"> proposant une vision synthétique de sa situation à un instant T. A faire en début de thèse et avant chaque CSI</w:t>
      </w:r>
      <w:r w:rsidR="009A48AB" w:rsidRPr="009A48AB">
        <w:rPr>
          <w:rFonts w:ascii="Montserrat" w:hAnsi="Montserrat"/>
        </w:rPr>
        <w:t>.</w:t>
      </w:r>
    </w:p>
    <w:p w14:paraId="31D454EF" w14:textId="06FBB272" w:rsidR="005F4D75" w:rsidRPr="00B6631B" w:rsidRDefault="009A48AB" w:rsidP="009A48AB">
      <w:pPr>
        <w:jc w:val="both"/>
        <w:rPr>
          <w:rFonts w:ascii="Montserrat Ultra Light" w:hAnsi="Montserrat Ultra Light"/>
          <w:sz w:val="20"/>
          <w:szCs w:val="20"/>
        </w:rPr>
      </w:pPr>
      <w:r w:rsidRPr="00B6631B">
        <w:rPr>
          <w:rFonts w:ascii="Montserrat Ultra Light" w:hAnsi="Montserrat Ultra Light"/>
          <w:sz w:val="20"/>
          <w:szCs w:val="20"/>
        </w:rPr>
        <w:t>L’objectif n’est pas d’avoir « coché » toutes les cases d’ici la fin d</w:t>
      </w:r>
      <w:r w:rsidR="000A3568">
        <w:rPr>
          <w:rFonts w:ascii="Montserrat Ultra Light" w:hAnsi="Montserrat Ultra Light"/>
          <w:sz w:val="20"/>
          <w:szCs w:val="20"/>
        </w:rPr>
        <w:t>u</w:t>
      </w:r>
      <w:r w:rsidRPr="00B6631B">
        <w:rPr>
          <w:rFonts w:ascii="Montserrat Ultra Light" w:hAnsi="Montserrat Ultra Light"/>
          <w:sz w:val="20"/>
          <w:szCs w:val="20"/>
        </w:rPr>
        <w:t xml:space="preserve"> doctorat. Il s’agit plutôt d’atteindre un équilibre global, d’avoir acquis dans chaque bloc un niveau de compétences minimum, qui pourra également continuer à se développer tout au long de la vie professionnelle. </w:t>
      </w:r>
      <w:r w:rsidR="00B6631B">
        <w:rPr>
          <w:rFonts w:ascii="Montserrat Ultra Light" w:hAnsi="Montserrat Ultra Light"/>
          <w:sz w:val="20"/>
          <w:szCs w:val="20"/>
        </w:rPr>
        <w:t>I</w:t>
      </w:r>
      <w:r w:rsidRPr="00B6631B">
        <w:rPr>
          <w:rFonts w:ascii="Montserrat Ultra Light" w:hAnsi="Montserrat Ultra Light"/>
          <w:sz w:val="20"/>
          <w:szCs w:val="20"/>
        </w:rPr>
        <w:t>l s’agit de construire dans le temps long un parler du soi professionnel qui peut convaincre tout interlocuteur professionnel, pas seulement un recruteur, et qui vous sera utile tout au long de votre carrière.</w:t>
      </w:r>
    </w:p>
    <w:p w14:paraId="0F269F86" w14:textId="57C29F29" w:rsidR="00E50137" w:rsidRDefault="00E50137" w:rsidP="00E50137">
      <w:pPr>
        <w:rPr>
          <w:sz w:val="2"/>
          <w:szCs w:val="2"/>
        </w:rPr>
      </w:pPr>
    </w:p>
    <w:p w14:paraId="2EE5A1F4" w14:textId="77777777" w:rsidR="00E50137" w:rsidRPr="00E50137" w:rsidRDefault="00E50137" w:rsidP="00E50137">
      <w:pPr>
        <w:tabs>
          <w:tab w:val="left" w:pos="2853"/>
        </w:tabs>
        <w:rPr>
          <w:sz w:val="2"/>
          <w:szCs w:val="2"/>
        </w:rPr>
      </w:pPr>
      <w:r>
        <w:rPr>
          <w:sz w:val="2"/>
          <w:szCs w:val="2"/>
        </w:rPr>
        <w:tab/>
      </w:r>
    </w:p>
    <w:tbl>
      <w:tblPr>
        <w:tblW w:w="5000" w:type="pct"/>
        <w:jc w:val="center"/>
        <w:tblLayout w:type="fixed"/>
        <w:tblCellMar>
          <w:left w:w="0" w:type="dxa"/>
          <w:right w:w="0" w:type="dxa"/>
        </w:tblCellMar>
        <w:tblLook w:val="0620" w:firstRow="1" w:lastRow="0" w:firstColumn="0" w:lastColumn="0" w:noHBand="1" w:noVBand="1"/>
      </w:tblPr>
      <w:tblGrid>
        <w:gridCol w:w="842"/>
        <w:gridCol w:w="6945"/>
        <w:gridCol w:w="1139"/>
        <w:gridCol w:w="992"/>
        <w:gridCol w:w="821"/>
      </w:tblGrid>
      <w:tr w:rsidR="00E50137" w:rsidRPr="002C7394" w14:paraId="13660418" w14:textId="77777777" w:rsidTr="003137E5">
        <w:trPr>
          <w:trHeight w:val="271"/>
          <w:jc w:val="center"/>
        </w:trPr>
        <w:tc>
          <w:tcPr>
            <w:tcW w:w="842" w:type="dxa"/>
            <w:tcBorders>
              <w:top w:val="single" w:sz="8" w:space="0" w:color="FFFFFF"/>
              <w:left w:val="single" w:sz="8" w:space="0" w:color="FFFFFF"/>
              <w:bottom w:val="single" w:sz="8" w:space="0" w:color="FFFFFF"/>
              <w:right w:val="single" w:sz="8" w:space="0" w:color="FFFFFF"/>
            </w:tcBorders>
            <w:shd w:val="clear" w:color="auto" w:fill="2A2E46"/>
            <w:vAlign w:val="center"/>
          </w:tcPr>
          <w:p w14:paraId="3C65E41C" w14:textId="77777777" w:rsidR="00E50137" w:rsidRPr="003E49C4" w:rsidRDefault="00E50137" w:rsidP="00D74AEE">
            <w:pPr>
              <w:pStyle w:val="Titre1"/>
              <w:rPr>
                <w:rFonts w:ascii="Calibri" w:eastAsia="Times New Roman" w:hAnsi="Calibri" w:cs="Calibri"/>
                <w:noProof/>
              </w:rPr>
            </w:pPr>
            <w:r w:rsidRPr="003E49C4">
              <w:rPr>
                <w:rFonts w:ascii="Calibri" w:eastAsia="Times New Roman" w:hAnsi="Calibri" w:cs="Calibri"/>
                <w:noProof/>
              </w:rPr>
              <w:t>Code</w:t>
            </w:r>
          </w:p>
        </w:tc>
        <w:sdt>
          <w:sdtPr>
            <w:rPr>
              <w:rFonts w:ascii="Calibri" w:eastAsia="Times New Roman" w:hAnsi="Calibri" w:cs="Calibri"/>
              <w:noProof/>
            </w:rPr>
            <w:id w:val="1336115237"/>
            <w:placeholder>
              <w:docPart w:val="D41FF46983C44FEEBB0D542AFE277B65"/>
            </w:placeholder>
            <w:temporary/>
            <w:showingPlcHdr/>
            <w15:appearance w15:val="hidden"/>
          </w:sdtPr>
          <w:sdtEndPr/>
          <w:sdtContent>
            <w:tc>
              <w:tcPr>
                <w:tcW w:w="6945" w:type="dxa"/>
                <w:tcBorders>
                  <w:top w:val="single" w:sz="8" w:space="0" w:color="FFFFFF"/>
                  <w:left w:val="single" w:sz="8" w:space="0" w:color="FFFFFF"/>
                  <w:bottom w:val="single" w:sz="8" w:space="0" w:color="FFFFFF"/>
                  <w:right w:val="single" w:sz="8" w:space="0" w:color="FFFFFF"/>
                </w:tcBorders>
                <w:shd w:val="clear" w:color="auto" w:fill="2A2E46"/>
                <w:tcMar>
                  <w:top w:w="72" w:type="dxa"/>
                  <w:left w:w="144" w:type="dxa"/>
                  <w:bottom w:w="72" w:type="dxa"/>
                  <w:right w:w="144" w:type="dxa"/>
                </w:tcMar>
                <w:vAlign w:val="center"/>
                <w:hideMark/>
              </w:tcPr>
              <w:p w14:paraId="2BECD2FA" w14:textId="77777777" w:rsidR="00E50137" w:rsidRPr="003E49C4" w:rsidRDefault="00E50137" w:rsidP="00D74AEE">
                <w:pPr>
                  <w:pStyle w:val="Titre1"/>
                  <w:jc w:val="center"/>
                  <w:rPr>
                    <w:rFonts w:ascii="Calibri" w:eastAsia="Times New Roman" w:hAnsi="Calibri" w:cs="Calibri"/>
                    <w:noProof/>
                  </w:rPr>
                </w:pPr>
                <w:r w:rsidRPr="003E49C4">
                  <w:rPr>
                    <w:rFonts w:ascii="Calibri" w:hAnsi="Calibri" w:cs="Calibri"/>
                    <w:lang w:bidi="fr-FR"/>
                  </w:rPr>
                  <w:t>Description</w:t>
                </w:r>
              </w:p>
            </w:tc>
          </w:sdtContent>
        </w:sdt>
        <w:tc>
          <w:tcPr>
            <w:tcW w:w="1139" w:type="dxa"/>
            <w:tcBorders>
              <w:top w:val="single" w:sz="8" w:space="0" w:color="FFFFFF"/>
              <w:left w:val="single" w:sz="8" w:space="0" w:color="FFFFFF"/>
              <w:bottom w:val="single" w:sz="8" w:space="0" w:color="FFFFFF"/>
              <w:right w:val="single" w:sz="8" w:space="0" w:color="FFFFFF"/>
            </w:tcBorders>
            <w:shd w:val="clear" w:color="auto" w:fill="595959" w:themeFill="accent5" w:themeFillTint="A6"/>
            <w:tcMar>
              <w:top w:w="72" w:type="dxa"/>
              <w:left w:w="144" w:type="dxa"/>
              <w:bottom w:w="72" w:type="dxa"/>
              <w:right w:w="144" w:type="dxa"/>
            </w:tcMar>
            <w:vAlign w:val="center"/>
            <w:hideMark/>
          </w:tcPr>
          <w:p w14:paraId="37667B44" w14:textId="7F359D9B" w:rsidR="00E50137" w:rsidRPr="005F4D75" w:rsidRDefault="005F4D75" w:rsidP="00D74AEE">
            <w:pPr>
              <w:pStyle w:val="Titre1"/>
              <w:jc w:val="center"/>
              <w:rPr>
                <w:rFonts w:ascii="Calibri" w:hAnsi="Calibri" w:cs="Calibri"/>
                <w:sz w:val="18"/>
                <w:szCs w:val="18"/>
              </w:rPr>
            </w:pPr>
            <w:r w:rsidRPr="005F4D75">
              <w:rPr>
                <w:rFonts w:ascii="Calibri" w:hAnsi="Calibri" w:cs="Calibri"/>
                <w:sz w:val="18"/>
                <w:szCs w:val="18"/>
              </w:rPr>
              <w:t>Sensibilisé</w:t>
            </w:r>
          </w:p>
        </w:tc>
        <w:tc>
          <w:tcPr>
            <w:tcW w:w="992" w:type="dxa"/>
            <w:tcBorders>
              <w:top w:val="single" w:sz="8" w:space="0" w:color="FFFFFF"/>
              <w:left w:val="single" w:sz="8" w:space="0" w:color="FFFFFF"/>
              <w:bottom w:val="single" w:sz="8" w:space="0" w:color="FFFFFF"/>
              <w:right w:val="single" w:sz="8" w:space="0" w:color="FFFFFF"/>
            </w:tcBorders>
            <w:shd w:val="clear" w:color="auto" w:fill="595959" w:themeFill="accent5" w:themeFillTint="A6"/>
            <w:vAlign w:val="center"/>
          </w:tcPr>
          <w:p w14:paraId="7193AD40" w14:textId="67BCA0CD" w:rsidR="00E50137" w:rsidRPr="005F4D75" w:rsidRDefault="001B6CA7" w:rsidP="00D74AEE">
            <w:pPr>
              <w:pStyle w:val="Titre1"/>
              <w:jc w:val="center"/>
              <w:rPr>
                <w:rFonts w:ascii="Calibri" w:hAnsi="Calibri" w:cs="Calibri"/>
                <w:sz w:val="18"/>
                <w:szCs w:val="18"/>
              </w:rPr>
            </w:pPr>
            <w:r>
              <w:rPr>
                <w:rFonts w:ascii="Calibri" w:hAnsi="Calibri" w:cs="Calibri"/>
                <w:sz w:val="18"/>
                <w:szCs w:val="18"/>
              </w:rPr>
              <w:t>Maîtrisé</w:t>
            </w:r>
          </w:p>
        </w:tc>
        <w:tc>
          <w:tcPr>
            <w:tcW w:w="821" w:type="dxa"/>
            <w:tcBorders>
              <w:top w:val="single" w:sz="8" w:space="0" w:color="FFFFFF"/>
              <w:left w:val="single" w:sz="8" w:space="0" w:color="FFFFFF"/>
              <w:bottom w:val="single" w:sz="8" w:space="0" w:color="FFFFFF"/>
              <w:right w:val="single" w:sz="4" w:space="0" w:color="7F7F7F" w:themeColor="text1" w:themeTint="80"/>
            </w:tcBorders>
            <w:shd w:val="clear" w:color="auto" w:fill="595959" w:themeFill="accent5" w:themeFillTint="A6"/>
            <w:vAlign w:val="center"/>
          </w:tcPr>
          <w:p w14:paraId="496A7061" w14:textId="77777777" w:rsidR="00E50137" w:rsidRPr="005F4D75" w:rsidRDefault="00E50137" w:rsidP="00D74AEE">
            <w:pPr>
              <w:pStyle w:val="Titre1"/>
              <w:jc w:val="center"/>
              <w:rPr>
                <w:rFonts w:ascii="Calibri" w:hAnsi="Calibri" w:cs="Calibri"/>
                <w:sz w:val="18"/>
                <w:szCs w:val="18"/>
              </w:rPr>
            </w:pPr>
            <w:r w:rsidRPr="005F4D75">
              <w:rPr>
                <w:rFonts w:ascii="Calibri" w:hAnsi="Calibri" w:cs="Calibri"/>
                <w:sz w:val="18"/>
                <w:szCs w:val="18"/>
              </w:rPr>
              <w:t>Expert</w:t>
            </w:r>
          </w:p>
        </w:tc>
      </w:tr>
      <w:tr w:rsidR="001B6CA7" w:rsidRPr="002C7394" w14:paraId="3179064F" w14:textId="77777777" w:rsidTr="003137E5">
        <w:trPr>
          <w:trHeight w:val="284"/>
          <w:jc w:val="center"/>
        </w:trPr>
        <w:tc>
          <w:tcPr>
            <w:tcW w:w="842" w:type="dxa"/>
            <w:tcBorders>
              <w:top w:val="single" w:sz="8" w:space="0" w:color="FFFFFF"/>
              <w:left w:val="single" w:sz="2" w:space="0" w:color="7F7F7F"/>
              <w:bottom w:val="single" w:sz="2" w:space="0" w:color="7F7F7F"/>
              <w:right w:val="single" w:sz="2" w:space="0" w:color="7F7F7F"/>
            </w:tcBorders>
            <w:shd w:val="clear" w:color="auto" w:fill="DADFEA" w:themeFill="accent3" w:themeFillTint="33"/>
            <w:vAlign w:val="center"/>
          </w:tcPr>
          <w:p w14:paraId="4BB7D1CD" w14:textId="77777777" w:rsidR="001B6CA7" w:rsidRPr="0055128D" w:rsidRDefault="001B6CA7" w:rsidP="001B6CA7">
            <w:pPr>
              <w:spacing w:after="0" w:line="240" w:lineRule="auto"/>
              <w:rPr>
                <w:rFonts w:ascii="Mont Bold" w:eastAsia="Times New Roman" w:hAnsi="Mont Bold" w:cs="Times New Roman"/>
                <w:b/>
                <w:bCs/>
                <w:noProof/>
                <w:color w:val="E84E0F"/>
                <w:sz w:val="28"/>
                <w:szCs w:val="28"/>
              </w:rPr>
            </w:pPr>
            <w:r w:rsidRPr="0055128D">
              <w:rPr>
                <w:rFonts w:ascii="Mont Bold" w:eastAsia="Times New Roman" w:hAnsi="Mont Bold" w:cs="Times New Roman"/>
                <w:b/>
                <w:bCs/>
                <w:noProof/>
                <w:color w:val="E84E0F"/>
                <w:sz w:val="28"/>
                <w:szCs w:val="28"/>
              </w:rPr>
              <w:t>B1</w:t>
            </w:r>
          </w:p>
        </w:tc>
        <w:tc>
          <w:tcPr>
            <w:tcW w:w="6945" w:type="dxa"/>
            <w:tcBorders>
              <w:top w:val="single" w:sz="8" w:space="0" w:color="FFFFFF"/>
              <w:left w:val="single" w:sz="2" w:space="0" w:color="7F7F7F"/>
              <w:bottom w:val="single" w:sz="2" w:space="0" w:color="7F7F7F"/>
              <w:right w:val="single" w:sz="2" w:space="0" w:color="7F7F7F"/>
            </w:tcBorders>
            <w:shd w:val="clear" w:color="auto" w:fill="DADFEA" w:themeFill="accent3" w:themeFillTint="33"/>
            <w:tcMar>
              <w:top w:w="72" w:type="dxa"/>
              <w:left w:w="144" w:type="dxa"/>
              <w:bottom w:w="72" w:type="dxa"/>
              <w:right w:w="144" w:type="dxa"/>
            </w:tcMar>
            <w:vAlign w:val="center"/>
            <w:hideMark/>
          </w:tcPr>
          <w:p w14:paraId="65F89171" w14:textId="77777777" w:rsidR="001B6CA7" w:rsidRPr="0055128D" w:rsidRDefault="001B6CA7" w:rsidP="001B6CA7">
            <w:pPr>
              <w:spacing w:after="0" w:line="240" w:lineRule="auto"/>
              <w:rPr>
                <w:rFonts w:ascii="Mont Bold" w:eastAsia="Times New Roman" w:hAnsi="Mont Bold" w:cs="Times New Roman"/>
                <w:b/>
                <w:bCs/>
                <w:noProof/>
                <w:color w:val="E84E0F"/>
                <w:sz w:val="24"/>
                <w:szCs w:val="24"/>
              </w:rPr>
            </w:pPr>
            <w:r w:rsidRPr="0055128D">
              <w:rPr>
                <w:rFonts w:ascii="Mont Bold" w:eastAsia="Times New Roman" w:hAnsi="Mont Bold" w:cs="Times New Roman"/>
                <w:b/>
                <w:bCs/>
                <w:noProof/>
                <w:color w:val="E84E0F"/>
                <w:sz w:val="24"/>
                <w:szCs w:val="24"/>
              </w:rPr>
              <w:t>Conception et élaboration d’une démarche de recherche et développement, d’études et prospective</w:t>
            </w:r>
          </w:p>
        </w:tc>
        <w:tc>
          <w:tcPr>
            <w:tcW w:w="1139" w:type="dxa"/>
            <w:tcBorders>
              <w:top w:val="single" w:sz="8" w:space="0" w:color="FFFFFF"/>
              <w:left w:val="single" w:sz="2" w:space="0" w:color="7F7F7F"/>
              <w:bottom w:val="single" w:sz="2" w:space="0" w:color="7F7F7F"/>
              <w:right w:val="single" w:sz="8" w:space="0" w:color="FFFFFF"/>
            </w:tcBorders>
            <w:shd w:val="clear" w:color="auto" w:fill="DADFEA" w:themeFill="accent3"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40"/>
                <w:szCs w:val="40"/>
              </w:rPr>
              <w:id w:val="-1854643338"/>
              <w14:checkbox>
                <w14:checked w14:val="0"/>
                <w14:checkedState w14:val="2612" w14:font="MS Gothic"/>
                <w14:uncheckedState w14:val="2610" w14:font="MS Gothic"/>
              </w14:checkbox>
            </w:sdtPr>
            <w:sdtEndPr/>
            <w:sdtContent>
              <w:p w14:paraId="0BF09271" w14:textId="5DF2BD23" w:rsidR="001B6CA7" w:rsidRPr="003A00F8" w:rsidRDefault="00D9509C" w:rsidP="00D9509C">
                <w:pPr>
                  <w:spacing w:after="0" w:line="240" w:lineRule="auto"/>
                  <w:jc w:val="center"/>
                  <w:rPr>
                    <w:rFonts w:ascii="Franklin Gothic Book" w:eastAsia="Times New Roman" w:hAnsi="Franklin Gothic Book" w:cs="Times New Roman"/>
                    <w:noProof/>
                    <w:sz w:val="40"/>
                    <w:szCs w:val="40"/>
                  </w:rPr>
                </w:pPr>
                <w:r>
                  <w:rPr>
                    <w:rFonts w:ascii="MS Gothic" w:eastAsia="MS Gothic" w:hAnsi="MS Gothic" w:cs="Times New Roman" w:hint="eastAsia"/>
                    <w:noProof/>
                    <w:sz w:val="40"/>
                    <w:szCs w:val="40"/>
                  </w:rPr>
                  <w:t>☐</w:t>
                </w:r>
              </w:p>
            </w:sdtContent>
          </w:sdt>
        </w:tc>
        <w:tc>
          <w:tcPr>
            <w:tcW w:w="992" w:type="dxa"/>
            <w:tcBorders>
              <w:top w:val="single" w:sz="8" w:space="0" w:color="FFFFFF"/>
              <w:left w:val="single" w:sz="2" w:space="0" w:color="7F7F7F"/>
              <w:bottom w:val="single" w:sz="2" w:space="0" w:color="7F7F7F"/>
              <w:right w:val="single" w:sz="8" w:space="0" w:color="FFFFFF"/>
            </w:tcBorders>
            <w:shd w:val="clear" w:color="auto" w:fill="DADFEA" w:themeFill="accent3" w:themeFillTint="33"/>
            <w:vAlign w:val="center"/>
          </w:tcPr>
          <w:sdt>
            <w:sdtPr>
              <w:rPr>
                <w:rFonts w:ascii="Franklin Gothic Book" w:eastAsia="Times New Roman" w:hAnsi="Franklin Gothic Book" w:cs="Times New Roman"/>
                <w:noProof/>
                <w:sz w:val="40"/>
                <w:szCs w:val="40"/>
              </w:rPr>
              <w:id w:val="-1159455143"/>
              <w14:checkbox>
                <w14:checked w14:val="0"/>
                <w14:checkedState w14:val="2612" w14:font="MS Gothic"/>
                <w14:uncheckedState w14:val="2610" w14:font="MS Gothic"/>
              </w14:checkbox>
            </w:sdtPr>
            <w:sdtEndPr/>
            <w:sdtContent>
              <w:p w14:paraId="272EAC3B" w14:textId="1F22B452" w:rsidR="001B6CA7" w:rsidRPr="003A00F8" w:rsidRDefault="000A3568" w:rsidP="00D9509C">
                <w:pPr>
                  <w:spacing w:after="0" w:line="240" w:lineRule="auto"/>
                  <w:jc w:val="center"/>
                  <w:rPr>
                    <w:rFonts w:ascii="Franklin Gothic Book" w:eastAsia="Times New Roman" w:hAnsi="Franklin Gothic Book" w:cs="Times New Roman"/>
                    <w:noProof/>
                    <w:sz w:val="40"/>
                    <w:szCs w:val="40"/>
                  </w:rPr>
                </w:pPr>
                <w:r>
                  <w:rPr>
                    <w:rFonts w:ascii="MS Gothic" w:eastAsia="MS Gothic" w:hAnsi="MS Gothic" w:cs="Times New Roman" w:hint="eastAsia"/>
                    <w:noProof/>
                    <w:sz w:val="40"/>
                    <w:szCs w:val="40"/>
                  </w:rPr>
                  <w:t>☐</w:t>
                </w:r>
              </w:p>
            </w:sdtContent>
          </w:sdt>
        </w:tc>
        <w:tc>
          <w:tcPr>
            <w:tcW w:w="821" w:type="dxa"/>
            <w:tcBorders>
              <w:top w:val="single" w:sz="8" w:space="0" w:color="FFFFFF"/>
              <w:left w:val="single" w:sz="2" w:space="0" w:color="7F7F7F"/>
              <w:bottom w:val="single" w:sz="2" w:space="0" w:color="7F7F7F"/>
              <w:right w:val="single" w:sz="4" w:space="0" w:color="7F7F7F" w:themeColor="text1" w:themeTint="80"/>
            </w:tcBorders>
            <w:shd w:val="clear" w:color="auto" w:fill="DADFEA" w:themeFill="accent3" w:themeFillTint="33"/>
            <w:vAlign w:val="center"/>
          </w:tcPr>
          <w:sdt>
            <w:sdtPr>
              <w:rPr>
                <w:rFonts w:ascii="Franklin Gothic Book" w:eastAsia="Times New Roman" w:hAnsi="Franklin Gothic Book" w:cs="Times New Roman"/>
                <w:noProof/>
                <w:sz w:val="40"/>
                <w:szCs w:val="40"/>
              </w:rPr>
              <w:id w:val="-795216884"/>
              <w14:checkbox>
                <w14:checked w14:val="0"/>
                <w14:checkedState w14:val="2612" w14:font="MS Gothic"/>
                <w14:uncheckedState w14:val="2610" w14:font="MS Gothic"/>
              </w14:checkbox>
            </w:sdtPr>
            <w:sdtEndPr/>
            <w:sdtContent>
              <w:p w14:paraId="4492093B" w14:textId="3EBEF83C" w:rsidR="001B6CA7" w:rsidRPr="003A00F8" w:rsidRDefault="003137E5" w:rsidP="00D9509C">
                <w:pPr>
                  <w:spacing w:after="0" w:line="240" w:lineRule="auto"/>
                  <w:jc w:val="center"/>
                  <w:rPr>
                    <w:rFonts w:ascii="Franklin Gothic Book" w:eastAsia="Times New Roman" w:hAnsi="Franklin Gothic Book" w:cs="Times New Roman"/>
                    <w:noProof/>
                    <w:sz w:val="40"/>
                    <w:szCs w:val="40"/>
                  </w:rPr>
                </w:pPr>
                <w:r>
                  <w:rPr>
                    <w:rFonts w:ascii="MS Gothic" w:eastAsia="MS Gothic" w:hAnsi="MS Gothic" w:cs="Times New Roman" w:hint="eastAsia"/>
                    <w:noProof/>
                    <w:sz w:val="40"/>
                    <w:szCs w:val="40"/>
                  </w:rPr>
                  <w:t>☐</w:t>
                </w:r>
              </w:p>
            </w:sdtContent>
          </w:sdt>
        </w:tc>
      </w:tr>
      <w:tr w:rsidR="00D9509C" w:rsidRPr="002C7394" w14:paraId="66729622"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0AF3D16E" w14:textId="77777777" w:rsidR="00D9509C" w:rsidRPr="00D22121" w:rsidRDefault="00D9509C" w:rsidP="00D9509C">
            <w:pPr>
              <w:spacing w:after="0" w:line="240" w:lineRule="auto"/>
              <w:rPr>
                <w:rFonts w:ascii="Franklin Gothic Book" w:eastAsia="Times New Roman" w:hAnsi="Franklin Gothic Book" w:cs="Times New Roman"/>
                <w:noProof/>
                <w:sz w:val="16"/>
                <w:szCs w:val="16"/>
              </w:rPr>
            </w:pPr>
            <w:r w:rsidRPr="00D22121">
              <w:rPr>
                <w:rFonts w:ascii="Franklin Gothic Book" w:eastAsia="Times New Roman" w:hAnsi="Franklin Gothic Book" w:cs="Times New Roman"/>
                <w:noProof/>
                <w:sz w:val="16"/>
                <w:szCs w:val="16"/>
              </w:rPr>
              <w:t>B1 C1</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46B61C70" w14:textId="77777777" w:rsidR="00D9509C" w:rsidRPr="002C7394" w:rsidRDefault="00D9509C" w:rsidP="00D9509C">
            <w:pPr>
              <w:spacing w:after="0" w:line="240" w:lineRule="auto"/>
              <w:rPr>
                <w:rFonts w:ascii="Franklin Gothic Book" w:eastAsia="Times New Roman" w:hAnsi="Franklin Gothic Book" w:cs="Times New Roman"/>
                <w:noProof/>
              </w:rPr>
            </w:pPr>
            <w:r w:rsidRPr="00066246">
              <w:rPr>
                <w:rFonts w:ascii="Franklin Gothic Book" w:eastAsia="Times New Roman" w:hAnsi="Franklin Gothic Book" w:cs="Times New Roman"/>
                <w:noProof/>
              </w:rPr>
              <w:t>Disposer d’une expertise scientifique tant générale que spécifique d’un domaine de recherche et de travail déterminé</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225848666"/>
              <w14:checkbox>
                <w14:checked w14:val="0"/>
                <w14:checkedState w14:val="2612" w14:font="MS Gothic"/>
                <w14:uncheckedState w14:val="2610" w14:font="MS Gothic"/>
              </w14:checkbox>
            </w:sdtPr>
            <w:sdtEndPr/>
            <w:sdtContent>
              <w:p w14:paraId="536DC65C" w14:textId="061A0955" w:rsidR="00D9509C" w:rsidRPr="00D9509C" w:rsidRDefault="00C91FAC" w:rsidP="00D9509C">
                <w:pPr>
                  <w:spacing w:after="0" w:line="240" w:lineRule="auto"/>
                  <w:jc w:val="center"/>
                  <w:rPr>
                    <w:rFonts w:ascii="Franklin Gothic Book" w:eastAsia="Times New Roman" w:hAnsi="Franklin Gothic Book" w:cs="Times New Roman"/>
                    <w:noProof/>
                    <w:sz w:val="28"/>
                    <w:szCs w:val="28"/>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762985273"/>
              <w14:checkbox>
                <w14:checked w14:val="0"/>
                <w14:checkedState w14:val="2612" w14:font="MS Gothic"/>
                <w14:uncheckedState w14:val="2610" w14:font="MS Gothic"/>
              </w14:checkbox>
            </w:sdtPr>
            <w:sdtEndPr/>
            <w:sdtContent>
              <w:p w14:paraId="355F90D0" w14:textId="131F9577"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87965397"/>
              <w14:checkbox>
                <w14:checked w14:val="0"/>
                <w14:checkedState w14:val="2612" w14:font="MS Gothic"/>
                <w14:uncheckedState w14:val="2610" w14:font="MS Gothic"/>
              </w14:checkbox>
            </w:sdtPr>
            <w:sdtEndPr/>
            <w:sdtContent>
              <w:p w14:paraId="2E4349CA" w14:textId="7C703F9B"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r>
      <w:tr w:rsidR="00D9509C" w:rsidRPr="002C7394" w14:paraId="2CD35046"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54F688B1" w14:textId="77777777" w:rsidR="00D9509C" w:rsidRPr="00D22121" w:rsidRDefault="00D9509C" w:rsidP="00D9509C">
            <w:pPr>
              <w:spacing w:after="0" w:line="240" w:lineRule="auto"/>
              <w:rPr>
                <w:rFonts w:ascii="Franklin Gothic Book" w:eastAsia="Times New Roman" w:hAnsi="Franklin Gothic Book" w:cs="Times New Roman"/>
                <w:noProof/>
                <w:sz w:val="16"/>
                <w:szCs w:val="16"/>
              </w:rPr>
            </w:pPr>
            <w:r w:rsidRPr="00D22121">
              <w:rPr>
                <w:rFonts w:ascii="Franklin Gothic Book" w:eastAsia="Times New Roman" w:hAnsi="Franklin Gothic Book" w:cs="Times New Roman"/>
                <w:noProof/>
                <w:sz w:val="16"/>
                <w:szCs w:val="16"/>
              </w:rPr>
              <w:t>B1 C2</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10E6CF30"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Faire le point sur l’état et les limites des savoirs au sein d’un secteur d’activité déterminé, aux échelles locale, national et internationale</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798890394"/>
              <w14:checkbox>
                <w14:checked w14:val="0"/>
                <w14:checkedState w14:val="2612" w14:font="MS Gothic"/>
                <w14:uncheckedState w14:val="2610" w14:font="MS Gothic"/>
              </w14:checkbox>
            </w:sdtPr>
            <w:sdtEndPr/>
            <w:sdtContent>
              <w:p w14:paraId="01A71299" w14:textId="03BFEB4D"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877657369"/>
              <w14:checkbox>
                <w14:checked w14:val="0"/>
                <w14:checkedState w14:val="2612" w14:font="MS Gothic"/>
                <w14:uncheckedState w14:val="2610" w14:font="MS Gothic"/>
              </w14:checkbox>
            </w:sdtPr>
            <w:sdtEndPr/>
            <w:sdtContent>
              <w:p w14:paraId="018126DE" w14:textId="00BBD563"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787229284"/>
              <w14:checkbox>
                <w14:checked w14:val="0"/>
                <w14:checkedState w14:val="2612" w14:font="MS Gothic"/>
                <w14:uncheckedState w14:val="2610" w14:font="MS Gothic"/>
              </w14:checkbox>
            </w:sdtPr>
            <w:sdtEndPr/>
            <w:sdtContent>
              <w:p w14:paraId="52BCB75D" w14:textId="364F35CB"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r>
      <w:tr w:rsidR="00D9509C" w:rsidRPr="002C7394" w14:paraId="70025923"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41BB64B9" w14:textId="77777777" w:rsidR="00D9509C" w:rsidRPr="00D22121" w:rsidRDefault="00D9509C" w:rsidP="00D9509C">
            <w:pPr>
              <w:spacing w:after="0" w:line="240" w:lineRule="auto"/>
              <w:rPr>
                <w:rFonts w:ascii="Franklin Gothic Book" w:eastAsia="Times New Roman" w:hAnsi="Franklin Gothic Book" w:cs="Times New Roman"/>
                <w:noProof/>
                <w:sz w:val="16"/>
                <w:szCs w:val="16"/>
              </w:rPr>
            </w:pPr>
            <w:r w:rsidRPr="00D22121">
              <w:rPr>
                <w:rFonts w:ascii="Franklin Gothic Book" w:eastAsia="Times New Roman" w:hAnsi="Franklin Gothic Book" w:cs="Times New Roman"/>
                <w:noProof/>
                <w:sz w:val="16"/>
                <w:szCs w:val="16"/>
              </w:rPr>
              <w:t>B1 C3</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4D13D823"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Identifier et résourdre des problèmes complexes et nouveaux impliquant une pluralité de domaines, en mobolisant les connaissances</w:t>
            </w:r>
            <w:r>
              <w:rPr>
                <w:rFonts w:ascii="Franklin Gothic Book" w:eastAsia="Times New Roman" w:hAnsi="Franklin Gothic Book" w:cs="Times New Roman"/>
                <w:noProof/>
              </w:rPr>
              <w:t xml:space="preserve"> </w:t>
            </w:r>
            <w:r w:rsidRPr="00D22121">
              <w:rPr>
                <w:rFonts w:ascii="Franklin Gothic Book" w:eastAsia="Times New Roman" w:hAnsi="Franklin Gothic Book" w:cs="Times New Roman"/>
                <w:noProof/>
              </w:rPr>
              <w:t>et savoir-faire les plus avancés.</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215891999"/>
              <w14:checkbox>
                <w14:checked w14:val="0"/>
                <w14:checkedState w14:val="2612" w14:font="MS Gothic"/>
                <w14:uncheckedState w14:val="2610" w14:font="MS Gothic"/>
              </w14:checkbox>
            </w:sdtPr>
            <w:sdtEndPr/>
            <w:sdtContent>
              <w:p w14:paraId="0D5782C5" w14:textId="31AFC61C"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496704901"/>
              <w14:checkbox>
                <w14:checked w14:val="0"/>
                <w14:checkedState w14:val="2612" w14:font="MS Gothic"/>
                <w14:uncheckedState w14:val="2610" w14:font="MS Gothic"/>
              </w14:checkbox>
            </w:sdtPr>
            <w:sdtEndPr/>
            <w:sdtContent>
              <w:p w14:paraId="7140810D" w14:textId="3028E4A5" w:rsidR="00D9509C" w:rsidRPr="00D9509C" w:rsidRDefault="003137E5" w:rsidP="00D9509C">
                <w:pPr>
                  <w:spacing w:after="0" w:line="240" w:lineRule="auto"/>
                  <w:jc w:val="center"/>
                  <w:rPr>
                    <w:rFonts w:ascii="Franklin Gothic Book" w:eastAsia="Times New Roman" w:hAnsi="Franklin Gothic Book" w:cs="Times New Roman"/>
                    <w:noProof/>
                    <w:sz w:val="28"/>
                    <w:szCs w:val="28"/>
                  </w:rPr>
                </w:pPr>
                <w:r>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233386328"/>
              <w14:checkbox>
                <w14:checked w14:val="0"/>
                <w14:checkedState w14:val="2612" w14:font="MS Gothic"/>
                <w14:uncheckedState w14:val="2610" w14:font="MS Gothic"/>
              </w14:checkbox>
            </w:sdtPr>
            <w:sdtEndPr/>
            <w:sdtContent>
              <w:p w14:paraId="52A3C67C" w14:textId="6CC85076"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r>
      <w:tr w:rsidR="00D9509C" w:rsidRPr="002C7394" w14:paraId="236AE290"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2522889B" w14:textId="77777777" w:rsidR="00D9509C" w:rsidRPr="00D22121" w:rsidRDefault="00D9509C" w:rsidP="00D9509C">
            <w:pPr>
              <w:spacing w:after="0" w:line="240" w:lineRule="auto"/>
              <w:rPr>
                <w:rFonts w:ascii="Franklin Gothic Book" w:eastAsia="Times New Roman" w:hAnsi="Franklin Gothic Book" w:cs="Times New Roman"/>
                <w:noProof/>
                <w:sz w:val="16"/>
                <w:szCs w:val="16"/>
              </w:rPr>
            </w:pPr>
            <w:r w:rsidRPr="00D22121">
              <w:rPr>
                <w:rFonts w:ascii="Franklin Gothic Book" w:eastAsia="Times New Roman" w:hAnsi="Franklin Gothic Book" w:cs="Times New Roman"/>
                <w:noProof/>
                <w:sz w:val="16"/>
                <w:szCs w:val="16"/>
              </w:rPr>
              <w:t>B1 C4</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8DF6392"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Identifier les possibilités de ruptures conceptuelles et concevoir des axes d’innovation pour un secteur professionnel</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485174828"/>
              <w14:checkbox>
                <w14:checked w14:val="0"/>
                <w14:checkedState w14:val="2612" w14:font="MS Gothic"/>
                <w14:uncheckedState w14:val="2610" w14:font="MS Gothic"/>
              </w14:checkbox>
            </w:sdtPr>
            <w:sdtEndPr/>
            <w:sdtContent>
              <w:p w14:paraId="6CFBB9E5" w14:textId="5FD8605B"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417224874"/>
              <w14:checkbox>
                <w14:checked w14:val="0"/>
                <w14:checkedState w14:val="2612" w14:font="MS Gothic"/>
                <w14:uncheckedState w14:val="2610" w14:font="MS Gothic"/>
              </w14:checkbox>
            </w:sdtPr>
            <w:sdtEndPr/>
            <w:sdtContent>
              <w:p w14:paraId="10176893" w14:textId="0574CD24"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771934709"/>
              <w14:checkbox>
                <w14:checked w14:val="0"/>
                <w14:checkedState w14:val="2612" w14:font="MS Gothic"/>
                <w14:uncheckedState w14:val="2610" w14:font="MS Gothic"/>
              </w14:checkbox>
            </w:sdtPr>
            <w:sdtEndPr/>
            <w:sdtContent>
              <w:p w14:paraId="6D1395E8" w14:textId="1586DAF4"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r>
      <w:tr w:rsidR="00D9509C" w:rsidRPr="002C7394" w14:paraId="44FAEB55"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56827CC3" w14:textId="77777777" w:rsidR="00D9509C" w:rsidRPr="00D22121" w:rsidRDefault="00D9509C" w:rsidP="00D9509C">
            <w:pPr>
              <w:spacing w:after="0" w:line="240" w:lineRule="auto"/>
              <w:rPr>
                <w:rFonts w:ascii="Franklin Gothic Book" w:eastAsia="Times New Roman" w:hAnsi="Franklin Gothic Book" w:cs="Times New Roman"/>
                <w:noProof/>
                <w:sz w:val="16"/>
                <w:szCs w:val="16"/>
              </w:rPr>
            </w:pPr>
            <w:r w:rsidRPr="00D22121">
              <w:rPr>
                <w:rFonts w:ascii="Franklin Gothic Book" w:eastAsia="Times New Roman" w:hAnsi="Franklin Gothic Book" w:cs="Times New Roman"/>
                <w:noProof/>
                <w:sz w:val="16"/>
                <w:szCs w:val="16"/>
              </w:rPr>
              <w:t>B1 C5</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6F9257F"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Apporter des contributions novatrices dans le cadre d’échanges de haut niveau, et dans des contextes internationaux</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972954773"/>
              <w14:checkbox>
                <w14:checked w14:val="0"/>
                <w14:checkedState w14:val="2612" w14:font="MS Gothic"/>
                <w14:uncheckedState w14:val="2610" w14:font="MS Gothic"/>
              </w14:checkbox>
            </w:sdtPr>
            <w:sdtEndPr/>
            <w:sdtContent>
              <w:p w14:paraId="7F205F1C" w14:textId="441411D4"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547528684"/>
              <w14:checkbox>
                <w14:checked w14:val="0"/>
                <w14:checkedState w14:val="2612" w14:font="MS Gothic"/>
                <w14:uncheckedState w14:val="2610" w14:font="MS Gothic"/>
              </w14:checkbox>
            </w:sdtPr>
            <w:sdtEndPr/>
            <w:sdtContent>
              <w:p w14:paraId="17EDBD8B" w14:textId="0A34441E"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009652390"/>
              <w14:checkbox>
                <w14:checked w14:val="0"/>
                <w14:checkedState w14:val="2612" w14:font="MS Gothic"/>
                <w14:uncheckedState w14:val="2610" w14:font="MS Gothic"/>
              </w14:checkbox>
            </w:sdtPr>
            <w:sdtEndPr/>
            <w:sdtContent>
              <w:p w14:paraId="168D4774" w14:textId="53C739C0"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r>
      <w:tr w:rsidR="00D9509C" w:rsidRPr="002C7394" w14:paraId="07C717A8"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6922EC93" w14:textId="77777777" w:rsidR="00D9509C" w:rsidRPr="00D22121" w:rsidRDefault="00D9509C" w:rsidP="00D9509C">
            <w:pPr>
              <w:spacing w:after="0" w:line="240" w:lineRule="auto"/>
              <w:rPr>
                <w:rFonts w:ascii="Franklin Gothic Book" w:eastAsia="Times New Roman" w:hAnsi="Franklin Gothic Book" w:cs="Times New Roman"/>
                <w:noProof/>
                <w:sz w:val="16"/>
                <w:szCs w:val="16"/>
              </w:rPr>
            </w:pPr>
            <w:r w:rsidRPr="00D22121">
              <w:rPr>
                <w:rFonts w:ascii="Franklin Gothic Book" w:eastAsia="Times New Roman" w:hAnsi="Franklin Gothic Book" w:cs="Times New Roman"/>
                <w:noProof/>
                <w:sz w:val="16"/>
                <w:szCs w:val="16"/>
              </w:rPr>
              <w:t>B1 C6</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7BDAB54A"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S’adapter en permanence aux nécessités de recherche et d’innovation au sein d’un secteur professionnel.</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10210933"/>
              <w14:checkbox>
                <w14:checked w14:val="0"/>
                <w14:checkedState w14:val="2612" w14:font="MS Gothic"/>
                <w14:uncheckedState w14:val="2610" w14:font="MS Gothic"/>
              </w14:checkbox>
            </w:sdtPr>
            <w:sdtEndPr/>
            <w:sdtContent>
              <w:p w14:paraId="1069DBAF" w14:textId="3669D911"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961307116"/>
              <w14:checkbox>
                <w14:checked w14:val="0"/>
                <w14:checkedState w14:val="2612" w14:font="MS Gothic"/>
                <w14:uncheckedState w14:val="2610" w14:font="MS Gothic"/>
              </w14:checkbox>
            </w:sdtPr>
            <w:sdtEndPr/>
            <w:sdtContent>
              <w:p w14:paraId="481D8F88" w14:textId="7C147166"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299534025"/>
              <w14:checkbox>
                <w14:checked w14:val="0"/>
                <w14:checkedState w14:val="2612" w14:font="MS Gothic"/>
                <w14:uncheckedState w14:val="2610" w14:font="MS Gothic"/>
              </w14:checkbox>
            </w:sdtPr>
            <w:sdtEndPr/>
            <w:sdtContent>
              <w:p w14:paraId="31182EC5" w14:textId="016ACA49" w:rsidR="00D9509C" w:rsidRPr="00D9509C" w:rsidRDefault="00D9509C" w:rsidP="00D9509C">
                <w:pPr>
                  <w:spacing w:after="0" w:line="240" w:lineRule="auto"/>
                  <w:jc w:val="center"/>
                  <w:rPr>
                    <w:rFonts w:ascii="Franklin Gothic Book" w:eastAsia="Times New Roman" w:hAnsi="Franklin Gothic Book" w:cs="Times New Roman"/>
                    <w:noProof/>
                    <w:sz w:val="28"/>
                    <w:szCs w:val="28"/>
                  </w:rPr>
                </w:pPr>
                <w:r>
                  <w:rPr>
                    <w:rFonts w:ascii="MS Gothic" w:eastAsia="MS Gothic" w:hAnsi="MS Gothic" w:cs="Times New Roman" w:hint="eastAsia"/>
                    <w:noProof/>
                    <w:sz w:val="28"/>
                    <w:szCs w:val="28"/>
                  </w:rPr>
                  <w:t>☐</w:t>
                </w:r>
              </w:p>
            </w:sdtContent>
          </w:sdt>
        </w:tc>
      </w:tr>
      <w:tr w:rsidR="00D9509C" w:rsidRPr="002C7394" w14:paraId="1E71340F"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vAlign w:val="center"/>
          </w:tcPr>
          <w:p w14:paraId="7BE34492" w14:textId="77777777" w:rsidR="00D9509C" w:rsidRPr="0055128D" w:rsidRDefault="00D9509C" w:rsidP="00D9509C">
            <w:pPr>
              <w:spacing w:after="0" w:line="240" w:lineRule="auto"/>
              <w:rPr>
                <w:rFonts w:ascii="Franklin Gothic Book" w:eastAsia="Times New Roman" w:hAnsi="Franklin Gothic Book" w:cs="Times New Roman"/>
                <w:b/>
                <w:bCs/>
                <w:noProof/>
                <w:color w:val="E84E0F"/>
                <w:sz w:val="28"/>
                <w:szCs w:val="28"/>
              </w:rPr>
            </w:pPr>
            <w:r w:rsidRPr="0055128D">
              <w:rPr>
                <w:rFonts w:ascii="Mont Bold" w:eastAsia="Times New Roman" w:hAnsi="Mont Bold" w:cs="Times New Roman"/>
                <w:b/>
                <w:bCs/>
                <w:noProof/>
                <w:color w:val="E84E0F"/>
                <w:sz w:val="28"/>
                <w:szCs w:val="28"/>
              </w:rPr>
              <w:t>B2</w:t>
            </w:r>
          </w:p>
        </w:tc>
        <w:tc>
          <w:tcPr>
            <w:tcW w:w="6945"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tcMar>
              <w:top w:w="72" w:type="dxa"/>
              <w:left w:w="144" w:type="dxa"/>
              <w:bottom w:w="72" w:type="dxa"/>
              <w:right w:w="144" w:type="dxa"/>
            </w:tcMar>
            <w:vAlign w:val="center"/>
            <w:hideMark/>
          </w:tcPr>
          <w:p w14:paraId="58CA8C40" w14:textId="77777777" w:rsidR="00D9509C" w:rsidRPr="00D57355" w:rsidRDefault="00D9509C" w:rsidP="00D9509C">
            <w:pPr>
              <w:spacing w:after="0" w:line="240" w:lineRule="auto"/>
              <w:rPr>
                <w:rFonts w:ascii="Franklin Gothic Book" w:eastAsia="Times New Roman" w:hAnsi="Franklin Gothic Book" w:cs="Times New Roman"/>
                <w:b/>
                <w:bCs/>
                <w:noProof/>
                <w:color w:val="E84E0F"/>
                <w:sz w:val="28"/>
                <w:szCs w:val="28"/>
              </w:rPr>
            </w:pPr>
            <w:r w:rsidRPr="0055128D">
              <w:rPr>
                <w:rFonts w:ascii="Mont Bold" w:eastAsia="Times New Roman" w:hAnsi="Mont Bold" w:cs="Times New Roman"/>
                <w:b/>
                <w:bCs/>
                <w:noProof/>
                <w:color w:val="E84E0F"/>
                <w:sz w:val="24"/>
                <w:szCs w:val="24"/>
              </w:rPr>
              <w:t>Mise en oeuvre d’une démarche de recherche et développement, d’études et prospective</w:t>
            </w:r>
          </w:p>
        </w:tc>
        <w:tc>
          <w:tcPr>
            <w:tcW w:w="1139"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40"/>
                <w:szCs w:val="40"/>
              </w:rPr>
              <w:id w:val="391702300"/>
              <w14:checkbox>
                <w14:checked w14:val="0"/>
                <w14:checkedState w14:val="2612" w14:font="MS Gothic"/>
                <w14:uncheckedState w14:val="2610" w14:font="MS Gothic"/>
              </w14:checkbox>
            </w:sdtPr>
            <w:sdtEndPr/>
            <w:sdtContent>
              <w:p w14:paraId="6D734CC9" w14:textId="061EA70E" w:rsidR="00D9509C" w:rsidRPr="003A00F8" w:rsidRDefault="00D9509C" w:rsidP="00D9509C">
                <w:pPr>
                  <w:spacing w:after="0" w:line="240" w:lineRule="auto"/>
                  <w:jc w:val="center"/>
                  <w:rPr>
                    <w:rFonts w:ascii="Franklin Gothic Book" w:eastAsia="Times New Roman" w:hAnsi="Franklin Gothic Book" w:cs="Times New Roman"/>
                    <w:noProof/>
                    <w:sz w:val="40"/>
                    <w:szCs w:val="40"/>
                  </w:rPr>
                </w:pPr>
                <w:r>
                  <w:rPr>
                    <w:rFonts w:ascii="MS Gothic" w:eastAsia="MS Gothic" w:hAnsi="MS Gothic" w:cs="Times New Roman" w:hint="eastAsia"/>
                    <w:noProof/>
                    <w:sz w:val="40"/>
                    <w:szCs w:val="40"/>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vAlign w:val="center"/>
          </w:tcPr>
          <w:sdt>
            <w:sdtPr>
              <w:rPr>
                <w:rFonts w:ascii="Franklin Gothic Book" w:eastAsia="Times New Roman" w:hAnsi="Franklin Gothic Book" w:cs="Times New Roman"/>
                <w:noProof/>
                <w:sz w:val="40"/>
                <w:szCs w:val="40"/>
              </w:rPr>
              <w:id w:val="-1837070567"/>
              <w14:checkbox>
                <w14:checked w14:val="0"/>
                <w14:checkedState w14:val="2612" w14:font="MS Gothic"/>
                <w14:uncheckedState w14:val="2610" w14:font="MS Gothic"/>
              </w14:checkbox>
            </w:sdtPr>
            <w:sdtEndPr/>
            <w:sdtContent>
              <w:p w14:paraId="7B55BD8B" w14:textId="4A53ADA1" w:rsidR="00D9509C" w:rsidRPr="003A00F8" w:rsidRDefault="00D9509C" w:rsidP="00D9509C">
                <w:pPr>
                  <w:spacing w:after="0" w:line="240" w:lineRule="auto"/>
                  <w:jc w:val="center"/>
                  <w:rPr>
                    <w:rFonts w:ascii="Franklin Gothic Book" w:eastAsia="Times New Roman" w:hAnsi="Franklin Gothic Book" w:cs="Times New Roman"/>
                    <w:noProof/>
                    <w:sz w:val="40"/>
                    <w:szCs w:val="40"/>
                  </w:rPr>
                </w:pPr>
                <w:r>
                  <w:rPr>
                    <w:rFonts w:ascii="MS Gothic" w:eastAsia="MS Gothic" w:hAnsi="MS Gothic" w:cs="Times New Roman" w:hint="eastAsia"/>
                    <w:noProof/>
                    <w:sz w:val="40"/>
                    <w:szCs w:val="40"/>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DADFEA" w:themeFill="accent3" w:themeFillTint="33"/>
            <w:vAlign w:val="center"/>
          </w:tcPr>
          <w:sdt>
            <w:sdtPr>
              <w:rPr>
                <w:rFonts w:ascii="Franklin Gothic Book" w:eastAsia="Times New Roman" w:hAnsi="Franklin Gothic Book" w:cs="Times New Roman"/>
                <w:noProof/>
                <w:sz w:val="40"/>
                <w:szCs w:val="40"/>
              </w:rPr>
              <w:id w:val="913435677"/>
              <w14:checkbox>
                <w14:checked w14:val="0"/>
                <w14:checkedState w14:val="2612" w14:font="MS Gothic"/>
                <w14:uncheckedState w14:val="2610" w14:font="MS Gothic"/>
              </w14:checkbox>
            </w:sdtPr>
            <w:sdtEndPr/>
            <w:sdtContent>
              <w:p w14:paraId="23556786" w14:textId="79D2D237" w:rsidR="00D9509C" w:rsidRPr="003A00F8" w:rsidRDefault="00D9509C" w:rsidP="00D9509C">
                <w:pPr>
                  <w:spacing w:after="0" w:line="240" w:lineRule="auto"/>
                  <w:jc w:val="center"/>
                  <w:rPr>
                    <w:rFonts w:ascii="Franklin Gothic Book" w:eastAsia="Times New Roman" w:hAnsi="Franklin Gothic Book" w:cs="Times New Roman"/>
                    <w:noProof/>
                    <w:sz w:val="40"/>
                    <w:szCs w:val="40"/>
                  </w:rPr>
                </w:pPr>
                <w:r>
                  <w:rPr>
                    <w:rFonts w:ascii="MS Gothic" w:eastAsia="MS Gothic" w:hAnsi="MS Gothic" w:cs="Times New Roman" w:hint="eastAsia"/>
                    <w:noProof/>
                    <w:sz w:val="40"/>
                    <w:szCs w:val="40"/>
                  </w:rPr>
                  <w:t>☐</w:t>
                </w:r>
              </w:p>
            </w:sdtContent>
          </w:sdt>
        </w:tc>
      </w:tr>
      <w:tr w:rsidR="00D9509C" w:rsidRPr="002C7394" w14:paraId="48C54319"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77E6D5A6"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1</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D9F35F7"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Mettre en oeuvre les méthodes et les outils de la recherche en lien avec l’innovation</w:t>
            </w:r>
            <w:r>
              <w:rPr>
                <w:rFonts w:ascii="Franklin Gothic Book" w:eastAsia="Times New Roman" w:hAnsi="Franklin Gothic Book" w:cs="Times New Roman"/>
                <w:noProof/>
              </w:rPr>
              <w:t>. </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923014435"/>
              <w14:checkbox>
                <w14:checked w14:val="0"/>
                <w14:checkedState w14:val="2612" w14:font="MS Gothic"/>
                <w14:uncheckedState w14:val="2610" w14:font="MS Gothic"/>
              </w14:checkbox>
            </w:sdtPr>
            <w:sdtEndPr/>
            <w:sdtContent>
              <w:p w14:paraId="0FE63DE5" w14:textId="764B32CD"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6045932"/>
              <w14:checkbox>
                <w14:checked w14:val="0"/>
                <w14:checkedState w14:val="2612" w14:font="MS Gothic"/>
                <w14:uncheckedState w14:val="2610" w14:font="MS Gothic"/>
              </w14:checkbox>
            </w:sdtPr>
            <w:sdtEndPr/>
            <w:sdtContent>
              <w:p w14:paraId="0EE122BB" w14:textId="56899B00"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209799118"/>
              <w14:checkbox>
                <w14:checked w14:val="0"/>
                <w14:checkedState w14:val="2612" w14:font="MS Gothic"/>
                <w14:uncheckedState w14:val="2610" w14:font="MS Gothic"/>
              </w14:checkbox>
            </w:sdtPr>
            <w:sdtEndPr/>
            <w:sdtContent>
              <w:p w14:paraId="6DFE1DAC" w14:textId="06174B51"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410EF964"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52ABFA69"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2</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AB2704D"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Mettre en oeuvre les principes, outils et démarches d’évaluation des coûts et de financement d’une démarche d’innovation ou de R&amp;D</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444010265"/>
              <w14:checkbox>
                <w14:checked w14:val="0"/>
                <w14:checkedState w14:val="2612" w14:font="MS Gothic"/>
                <w14:uncheckedState w14:val="2610" w14:font="MS Gothic"/>
              </w14:checkbox>
            </w:sdtPr>
            <w:sdtEndPr/>
            <w:sdtContent>
              <w:p w14:paraId="1A8B11DE" w14:textId="26140939"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887844505"/>
              <w14:checkbox>
                <w14:checked w14:val="0"/>
                <w14:checkedState w14:val="2612" w14:font="MS Gothic"/>
                <w14:uncheckedState w14:val="2610" w14:font="MS Gothic"/>
              </w14:checkbox>
            </w:sdtPr>
            <w:sdtEndPr/>
            <w:sdtContent>
              <w:p w14:paraId="64392798" w14:textId="15EE5729"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014342440"/>
              <w14:checkbox>
                <w14:checked w14:val="0"/>
                <w14:checkedState w14:val="2612" w14:font="MS Gothic"/>
                <w14:uncheckedState w14:val="2610" w14:font="MS Gothic"/>
              </w14:checkbox>
            </w:sdtPr>
            <w:sdtEndPr/>
            <w:sdtContent>
              <w:p w14:paraId="7FB0EA07" w14:textId="536F600C"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1F134CFD"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76824C10"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3</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7FAD00BD"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Garantir la validité des travaux ainsi que leur déontologie et leur confidentialité en mettant en oeuvre les dispositifs</w:t>
            </w:r>
            <w:r>
              <w:rPr>
                <w:rFonts w:ascii="Franklin Gothic Book" w:eastAsia="Times New Roman" w:hAnsi="Franklin Gothic Book" w:cs="Times New Roman"/>
                <w:noProof/>
              </w:rPr>
              <w:t xml:space="preserve"> </w:t>
            </w:r>
            <w:r w:rsidRPr="00D22121">
              <w:rPr>
                <w:rFonts w:ascii="Franklin Gothic Book" w:eastAsia="Times New Roman" w:hAnsi="Franklin Gothic Book" w:cs="Times New Roman"/>
                <w:noProof/>
              </w:rPr>
              <w:t>de contrôle adaptés</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925685209"/>
              <w14:checkbox>
                <w14:checked w14:val="0"/>
                <w14:checkedState w14:val="2612" w14:font="MS Gothic"/>
                <w14:uncheckedState w14:val="2610" w14:font="MS Gothic"/>
              </w14:checkbox>
            </w:sdtPr>
            <w:sdtEndPr/>
            <w:sdtContent>
              <w:p w14:paraId="2B02477A" w14:textId="03986EA2"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635064111"/>
              <w14:checkbox>
                <w14:checked w14:val="0"/>
                <w14:checkedState w14:val="2612" w14:font="MS Gothic"/>
                <w14:uncheckedState w14:val="2610" w14:font="MS Gothic"/>
              </w14:checkbox>
            </w:sdtPr>
            <w:sdtEndPr/>
            <w:sdtContent>
              <w:p w14:paraId="117CCDB1" w14:textId="0587E08C"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690564113"/>
              <w14:checkbox>
                <w14:checked w14:val="0"/>
                <w14:checkedState w14:val="2612" w14:font="MS Gothic"/>
                <w14:uncheckedState w14:val="2610" w14:font="MS Gothic"/>
              </w14:checkbox>
            </w:sdtPr>
            <w:sdtEndPr/>
            <w:sdtContent>
              <w:p w14:paraId="7BEBC5E1" w14:textId="40411382"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0FF4C308"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427D5050"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4</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5C7EF510"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 xml:space="preserve">Gérer les contraintes temporelles des activités d’études, </w:t>
            </w:r>
            <w:r>
              <w:rPr>
                <w:rFonts w:ascii="Franklin Gothic Book" w:eastAsia="Times New Roman" w:hAnsi="Franklin Gothic Book" w:cs="Times New Roman"/>
                <w:noProof/>
              </w:rPr>
              <w:t>d</w:t>
            </w:r>
            <w:r w:rsidRPr="00D22121">
              <w:rPr>
                <w:rFonts w:ascii="Franklin Gothic Book" w:eastAsia="Times New Roman" w:hAnsi="Franklin Gothic Book" w:cs="Times New Roman"/>
                <w:noProof/>
              </w:rPr>
              <w:t>’innovation ou de R&amp;D</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525095107"/>
              <w14:checkbox>
                <w14:checked w14:val="0"/>
                <w14:checkedState w14:val="2612" w14:font="MS Gothic"/>
                <w14:uncheckedState w14:val="2610" w14:font="MS Gothic"/>
              </w14:checkbox>
            </w:sdtPr>
            <w:sdtEndPr/>
            <w:sdtContent>
              <w:p w14:paraId="0D8C4527" w14:textId="63716DB6"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327428355"/>
              <w14:checkbox>
                <w14:checked w14:val="0"/>
                <w14:checkedState w14:val="2612" w14:font="MS Gothic"/>
                <w14:uncheckedState w14:val="2610" w14:font="MS Gothic"/>
              </w14:checkbox>
            </w:sdtPr>
            <w:sdtEndPr/>
            <w:sdtContent>
              <w:p w14:paraId="59459094" w14:textId="0B1C8BF3"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933122873"/>
              <w14:checkbox>
                <w14:checked w14:val="0"/>
                <w14:checkedState w14:val="2612" w14:font="MS Gothic"/>
                <w14:uncheckedState w14:val="2610" w14:font="MS Gothic"/>
              </w14:checkbox>
            </w:sdtPr>
            <w:sdtEndPr/>
            <w:sdtContent>
              <w:p w14:paraId="5CC86C6F" w14:textId="4557C0CE"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6CEDFABE"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3BEAC22E"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2</w:t>
            </w:r>
            <w:r w:rsidRPr="00D22121">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5</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82821FF" w14:textId="77777777" w:rsidR="00D9509C" w:rsidRPr="002C7394" w:rsidRDefault="00D9509C" w:rsidP="00D9509C">
            <w:pPr>
              <w:spacing w:after="0" w:line="240" w:lineRule="auto"/>
              <w:rPr>
                <w:rFonts w:ascii="Franklin Gothic Book" w:eastAsia="Times New Roman" w:hAnsi="Franklin Gothic Book" w:cs="Times New Roman"/>
                <w:noProof/>
              </w:rPr>
            </w:pPr>
            <w:r w:rsidRPr="00D22121">
              <w:rPr>
                <w:rFonts w:ascii="Franklin Gothic Book" w:eastAsia="Times New Roman" w:hAnsi="Franklin Gothic Book" w:cs="Times New Roman"/>
                <w:noProof/>
              </w:rPr>
              <w:t>Mettre en oeuvre les facteurs d’engagement, de gestion des risques et d’autonomie nécessaire à la finalisation d’un projet R&amp;D,</w:t>
            </w:r>
            <w:r>
              <w:rPr>
                <w:rFonts w:ascii="Franklin Gothic Book" w:eastAsia="Times New Roman" w:hAnsi="Franklin Gothic Book" w:cs="Times New Roman"/>
                <w:noProof/>
              </w:rPr>
              <w:t xml:space="preserve"> </w:t>
            </w:r>
            <w:r w:rsidRPr="00D22121">
              <w:rPr>
                <w:rFonts w:ascii="Franklin Gothic Book" w:eastAsia="Times New Roman" w:hAnsi="Franklin Gothic Book" w:cs="Times New Roman"/>
                <w:noProof/>
              </w:rPr>
              <w:t>d’études ou d’innovation</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668541286"/>
              <w14:checkbox>
                <w14:checked w14:val="0"/>
                <w14:checkedState w14:val="2612" w14:font="MS Gothic"/>
                <w14:uncheckedState w14:val="2610" w14:font="MS Gothic"/>
              </w14:checkbox>
            </w:sdtPr>
            <w:sdtEndPr/>
            <w:sdtContent>
              <w:p w14:paraId="76AD11D2" w14:textId="138CEDAB"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762288907"/>
              <w14:checkbox>
                <w14:checked w14:val="0"/>
                <w14:checkedState w14:val="2612" w14:font="MS Gothic"/>
                <w14:uncheckedState w14:val="2610" w14:font="MS Gothic"/>
              </w14:checkbox>
            </w:sdtPr>
            <w:sdtEndPr/>
            <w:sdtContent>
              <w:p w14:paraId="68918B7D" w14:textId="756B2BF3"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9394931"/>
              <w14:checkbox>
                <w14:checked w14:val="0"/>
                <w14:checkedState w14:val="2612" w14:font="MS Gothic"/>
                <w14:uncheckedState w14:val="2610" w14:font="MS Gothic"/>
              </w14:checkbox>
            </w:sdtPr>
            <w:sdtEndPr/>
            <w:sdtContent>
              <w:p w14:paraId="32A13153" w14:textId="374ADE81"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48DECD76"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vAlign w:val="center"/>
          </w:tcPr>
          <w:p w14:paraId="00B930B5" w14:textId="77777777" w:rsidR="00D9509C" w:rsidRPr="0055128D" w:rsidRDefault="00D9509C" w:rsidP="00D9509C">
            <w:pPr>
              <w:spacing w:after="0" w:line="240" w:lineRule="auto"/>
              <w:rPr>
                <w:rFonts w:ascii="Franklin Gothic Book" w:eastAsia="Times New Roman" w:hAnsi="Franklin Gothic Book" w:cs="Times New Roman"/>
                <w:b/>
                <w:bCs/>
                <w:noProof/>
                <w:color w:val="E84E0F"/>
                <w:sz w:val="28"/>
                <w:szCs w:val="28"/>
              </w:rPr>
            </w:pPr>
            <w:r w:rsidRPr="0055128D">
              <w:rPr>
                <w:rFonts w:ascii="Mont Bold" w:eastAsia="Times New Roman" w:hAnsi="Mont Bold" w:cs="Times New Roman"/>
                <w:b/>
                <w:bCs/>
                <w:noProof/>
                <w:color w:val="E84E0F"/>
                <w:sz w:val="28"/>
                <w:szCs w:val="28"/>
              </w:rPr>
              <w:t>B3</w:t>
            </w:r>
          </w:p>
        </w:tc>
        <w:tc>
          <w:tcPr>
            <w:tcW w:w="6945"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tcMar>
              <w:top w:w="72" w:type="dxa"/>
              <w:left w:w="144" w:type="dxa"/>
              <w:bottom w:w="72" w:type="dxa"/>
              <w:right w:w="144" w:type="dxa"/>
            </w:tcMar>
            <w:vAlign w:val="center"/>
            <w:hideMark/>
          </w:tcPr>
          <w:p w14:paraId="5B8E2F99" w14:textId="77777777" w:rsidR="00D9509C" w:rsidRPr="0055128D" w:rsidRDefault="00D9509C" w:rsidP="00D9509C">
            <w:pPr>
              <w:spacing w:after="0" w:line="240" w:lineRule="auto"/>
              <w:rPr>
                <w:rFonts w:ascii="Mont Bold" w:eastAsia="Times New Roman" w:hAnsi="Mont Bold" w:cs="Times New Roman"/>
                <w:b/>
                <w:bCs/>
                <w:noProof/>
                <w:color w:val="E84E0F"/>
                <w:sz w:val="24"/>
                <w:szCs w:val="24"/>
              </w:rPr>
            </w:pPr>
            <w:r w:rsidRPr="0055128D">
              <w:rPr>
                <w:rFonts w:ascii="Mont Bold" w:eastAsia="Times New Roman" w:hAnsi="Mont Bold" w:cs="Times New Roman"/>
                <w:b/>
                <w:bCs/>
                <w:noProof/>
                <w:color w:val="E84E0F"/>
                <w:sz w:val="24"/>
                <w:szCs w:val="24"/>
              </w:rPr>
              <w:t>Valorisation et transfert des résultats d’une démarche R&amp;D, d’études et prospective</w:t>
            </w:r>
          </w:p>
        </w:tc>
        <w:tc>
          <w:tcPr>
            <w:tcW w:w="1139"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40"/>
                <w:szCs w:val="40"/>
              </w:rPr>
              <w:id w:val="-14539724"/>
              <w14:checkbox>
                <w14:checked w14:val="0"/>
                <w14:checkedState w14:val="2612" w14:font="MS Gothic"/>
                <w14:uncheckedState w14:val="2610" w14:font="MS Gothic"/>
              </w14:checkbox>
            </w:sdtPr>
            <w:sdtEndPr/>
            <w:sdtContent>
              <w:p w14:paraId="78C4E1FD" w14:textId="1BDBCA8C"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vAlign w:val="center"/>
          </w:tcPr>
          <w:sdt>
            <w:sdtPr>
              <w:rPr>
                <w:rFonts w:ascii="Franklin Gothic Book" w:eastAsia="Times New Roman" w:hAnsi="Franklin Gothic Book" w:cs="Times New Roman"/>
                <w:noProof/>
                <w:sz w:val="40"/>
                <w:szCs w:val="40"/>
              </w:rPr>
              <w:id w:val="668985527"/>
              <w14:checkbox>
                <w14:checked w14:val="0"/>
                <w14:checkedState w14:val="2612" w14:font="MS Gothic"/>
                <w14:uncheckedState w14:val="2610" w14:font="MS Gothic"/>
              </w14:checkbox>
            </w:sdtPr>
            <w:sdtEndPr/>
            <w:sdtContent>
              <w:p w14:paraId="341E914F" w14:textId="52198B2D"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DADFEA" w:themeFill="accent3" w:themeFillTint="33"/>
            <w:vAlign w:val="center"/>
          </w:tcPr>
          <w:sdt>
            <w:sdtPr>
              <w:rPr>
                <w:rFonts w:ascii="Franklin Gothic Book" w:eastAsia="Times New Roman" w:hAnsi="Franklin Gothic Book" w:cs="Times New Roman"/>
                <w:noProof/>
                <w:sz w:val="40"/>
                <w:szCs w:val="40"/>
              </w:rPr>
              <w:id w:val="736978082"/>
              <w14:checkbox>
                <w14:checked w14:val="0"/>
                <w14:checkedState w14:val="2612" w14:font="MS Gothic"/>
                <w14:uncheckedState w14:val="2610" w14:font="MS Gothic"/>
              </w14:checkbox>
            </w:sdtPr>
            <w:sdtEndPr/>
            <w:sdtContent>
              <w:p w14:paraId="13B95AD8" w14:textId="68F0D4B6"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r>
      <w:tr w:rsidR="00D9509C" w:rsidRPr="002C7394" w14:paraId="0A74B77F"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267CFC2A" w14:textId="77777777" w:rsidR="00D9509C" w:rsidRPr="002C7394" w:rsidRDefault="00D9509C" w:rsidP="00D9509C">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C1</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3E297FF" w14:textId="77777777" w:rsidR="00D9509C" w:rsidRPr="00790677" w:rsidRDefault="00D9509C" w:rsidP="00D9509C">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Mettre en oeuvre les problématiques de transfert à des fins d’exploitation et valorisation des résultats ou des produits</w:t>
            </w:r>
          </w:p>
          <w:p w14:paraId="46EDE914" w14:textId="77777777" w:rsidR="00D9509C" w:rsidRPr="002C7394" w:rsidRDefault="00D9509C" w:rsidP="00D9509C">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dans des secteurs économiques ou sociaux</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632209821"/>
              <w14:checkbox>
                <w14:checked w14:val="0"/>
                <w14:checkedState w14:val="2612" w14:font="MS Gothic"/>
                <w14:uncheckedState w14:val="2610" w14:font="MS Gothic"/>
              </w14:checkbox>
            </w:sdtPr>
            <w:sdtEndPr/>
            <w:sdtContent>
              <w:p w14:paraId="30137D22" w14:textId="5D517D2D"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80427312"/>
              <w14:checkbox>
                <w14:checked w14:val="0"/>
                <w14:checkedState w14:val="2612" w14:font="MS Gothic"/>
                <w14:uncheckedState w14:val="2610" w14:font="MS Gothic"/>
              </w14:checkbox>
            </w:sdtPr>
            <w:sdtEndPr/>
            <w:sdtContent>
              <w:p w14:paraId="76B44529" w14:textId="6B298656"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811517438"/>
              <w14:checkbox>
                <w14:checked w14:val="0"/>
                <w14:checkedState w14:val="2612" w14:font="MS Gothic"/>
                <w14:uncheckedState w14:val="2610" w14:font="MS Gothic"/>
              </w14:checkbox>
            </w:sdtPr>
            <w:sdtEndPr/>
            <w:sdtContent>
              <w:p w14:paraId="7CCE1E7E" w14:textId="10D69321"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3328D096"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3AB03005" w14:textId="77777777" w:rsidR="00D9509C" w:rsidRPr="002C7394" w:rsidRDefault="00D9509C" w:rsidP="00D9509C">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2</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142F0217" w14:textId="77777777" w:rsidR="00D9509C" w:rsidRPr="002C7394" w:rsidRDefault="00D9509C" w:rsidP="00D9509C">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Respecter les règles de propriété intellectuelle ou industrielle liées à un secteur</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653659256"/>
              <w14:checkbox>
                <w14:checked w14:val="0"/>
                <w14:checkedState w14:val="2612" w14:font="MS Gothic"/>
                <w14:uncheckedState w14:val="2610" w14:font="MS Gothic"/>
              </w14:checkbox>
            </w:sdtPr>
            <w:sdtEndPr/>
            <w:sdtContent>
              <w:p w14:paraId="6A6FF0C3" w14:textId="0AD2A271"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844156782"/>
              <w14:checkbox>
                <w14:checked w14:val="0"/>
                <w14:checkedState w14:val="2612" w14:font="MS Gothic"/>
                <w14:uncheckedState w14:val="2610" w14:font="MS Gothic"/>
              </w14:checkbox>
            </w:sdtPr>
            <w:sdtEndPr/>
            <w:sdtContent>
              <w:p w14:paraId="637462D2" w14:textId="0AC3A3B3"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199204791"/>
              <w14:checkbox>
                <w14:checked w14:val="0"/>
                <w14:checkedState w14:val="2612" w14:font="MS Gothic"/>
                <w14:uncheckedState w14:val="2610" w14:font="MS Gothic"/>
              </w14:checkbox>
            </w:sdtPr>
            <w:sdtEndPr/>
            <w:sdtContent>
              <w:p w14:paraId="03000768" w14:textId="579F4088"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1978E168"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3FD6DFFD" w14:textId="77777777" w:rsidR="00D9509C" w:rsidRPr="002C7394" w:rsidRDefault="00D9509C" w:rsidP="00D9509C">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lastRenderedPageBreak/>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3</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15BC10E" w14:textId="77777777" w:rsidR="00D9509C" w:rsidRPr="002C7394" w:rsidRDefault="00D9509C" w:rsidP="00D9509C">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Respecter les principes de déontologie et d’éthique en relation avec l’intégrité des travaux et les impacts potentiels</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106493332"/>
              <w14:checkbox>
                <w14:checked w14:val="0"/>
                <w14:checkedState w14:val="2612" w14:font="MS Gothic"/>
                <w14:uncheckedState w14:val="2610" w14:font="MS Gothic"/>
              </w14:checkbox>
            </w:sdtPr>
            <w:sdtEndPr/>
            <w:sdtContent>
              <w:p w14:paraId="280A0F41" w14:textId="39791DE3"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352248836"/>
              <w14:checkbox>
                <w14:checked w14:val="0"/>
                <w14:checkedState w14:val="2612" w14:font="MS Gothic"/>
                <w14:uncheckedState w14:val="2610" w14:font="MS Gothic"/>
              </w14:checkbox>
            </w:sdtPr>
            <w:sdtEndPr/>
            <w:sdtContent>
              <w:p w14:paraId="24F7E9EF" w14:textId="6073C567"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967810542"/>
              <w14:checkbox>
                <w14:checked w14:val="0"/>
                <w14:checkedState w14:val="2612" w14:font="MS Gothic"/>
                <w14:uncheckedState w14:val="2610" w14:font="MS Gothic"/>
              </w14:checkbox>
            </w:sdtPr>
            <w:sdtEndPr/>
            <w:sdtContent>
              <w:p w14:paraId="55D64DF0" w14:textId="593B9D19"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54CBA910"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4D6C17DD" w14:textId="77777777" w:rsidR="00D9509C" w:rsidRPr="002C7394" w:rsidRDefault="00D9509C" w:rsidP="00D9509C">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4</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46DC6542" w14:textId="77777777" w:rsidR="00D9509C" w:rsidRPr="00790677" w:rsidRDefault="00D9509C" w:rsidP="00D9509C">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Mettre en oeuvre l’ensemble des dispositifs de publication à l’échelle internationale permettant de valoriser les savoirs</w:t>
            </w:r>
          </w:p>
          <w:p w14:paraId="10256501" w14:textId="77777777" w:rsidR="00D9509C" w:rsidRPr="002C7394" w:rsidRDefault="00D9509C" w:rsidP="00D9509C">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et connaissances nouvelles</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724985381"/>
              <w14:checkbox>
                <w14:checked w14:val="0"/>
                <w14:checkedState w14:val="2612" w14:font="MS Gothic"/>
                <w14:uncheckedState w14:val="2610" w14:font="MS Gothic"/>
              </w14:checkbox>
            </w:sdtPr>
            <w:sdtEndPr/>
            <w:sdtContent>
              <w:p w14:paraId="05A08A8B" w14:textId="1F379A21"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782609284"/>
              <w14:checkbox>
                <w14:checked w14:val="0"/>
                <w14:checkedState w14:val="2612" w14:font="MS Gothic"/>
                <w14:uncheckedState w14:val="2610" w14:font="MS Gothic"/>
              </w14:checkbox>
            </w:sdtPr>
            <w:sdtEndPr/>
            <w:sdtContent>
              <w:p w14:paraId="7AEFAC4B" w14:textId="1140D043"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386103930"/>
              <w14:checkbox>
                <w14:checked w14:val="0"/>
                <w14:checkedState w14:val="2612" w14:font="MS Gothic"/>
                <w14:uncheckedState w14:val="2610" w14:font="MS Gothic"/>
              </w14:checkbox>
            </w:sdtPr>
            <w:sdtEndPr/>
            <w:sdtContent>
              <w:p w14:paraId="57B1A31E" w14:textId="66830D05"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231455E9"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2421AB9F" w14:textId="77777777" w:rsidR="00D9509C" w:rsidRPr="002C7394" w:rsidRDefault="00D9509C" w:rsidP="00D9509C">
            <w:pPr>
              <w:spacing w:after="0" w:line="240" w:lineRule="auto"/>
              <w:rPr>
                <w:rFonts w:ascii="Franklin Gothic Book" w:eastAsia="Times New Roman" w:hAnsi="Franklin Gothic Book" w:cs="Times New Roman"/>
                <w:noProof/>
              </w:rPr>
            </w:pPr>
            <w:r w:rsidRPr="00DA1B4F">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3</w:t>
            </w:r>
            <w:r w:rsidRPr="00DA1B4F">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5</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AC1C050" w14:textId="77777777" w:rsidR="00D9509C" w:rsidRPr="002C7394" w:rsidRDefault="00D9509C" w:rsidP="00D9509C">
            <w:pPr>
              <w:spacing w:after="0" w:line="240" w:lineRule="auto"/>
              <w:rPr>
                <w:rFonts w:ascii="Franklin Gothic Book" w:eastAsia="Times New Roman" w:hAnsi="Franklin Gothic Book" w:cs="Times New Roman"/>
                <w:noProof/>
              </w:rPr>
            </w:pPr>
            <w:r w:rsidRPr="00790677">
              <w:rPr>
                <w:rFonts w:ascii="Franklin Gothic Book" w:eastAsia="Times New Roman" w:hAnsi="Franklin Gothic Book" w:cs="Times New Roman"/>
                <w:noProof/>
              </w:rPr>
              <w:t>Mobiliser les techniques de communication de données en « open data » pour valoriser des démarches et résultats</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099994516"/>
              <w14:checkbox>
                <w14:checked w14:val="0"/>
                <w14:checkedState w14:val="2612" w14:font="MS Gothic"/>
                <w14:uncheckedState w14:val="2610" w14:font="MS Gothic"/>
              </w14:checkbox>
            </w:sdtPr>
            <w:sdtEndPr/>
            <w:sdtContent>
              <w:p w14:paraId="35FB96D4" w14:textId="061FEDBB"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047057703"/>
              <w14:checkbox>
                <w14:checked w14:val="0"/>
                <w14:checkedState w14:val="2612" w14:font="MS Gothic"/>
                <w14:uncheckedState w14:val="2610" w14:font="MS Gothic"/>
              </w14:checkbox>
            </w:sdtPr>
            <w:sdtEndPr/>
            <w:sdtContent>
              <w:p w14:paraId="0FD60DB9" w14:textId="2F9082BD"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694357850"/>
              <w14:checkbox>
                <w14:checked w14:val="0"/>
                <w14:checkedState w14:val="2612" w14:font="MS Gothic"/>
                <w14:uncheckedState w14:val="2610" w14:font="MS Gothic"/>
              </w14:checkbox>
            </w:sdtPr>
            <w:sdtEndPr/>
            <w:sdtContent>
              <w:p w14:paraId="21D9295B" w14:textId="194FADBB" w:rsidR="00D9509C" w:rsidRPr="002C7394" w:rsidRDefault="00D9509C" w:rsidP="00D9509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5FE15EFE"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vAlign w:val="center"/>
          </w:tcPr>
          <w:p w14:paraId="5E309AEB" w14:textId="77777777" w:rsidR="00D9509C" w:rsidRPr="0055128D" w:rsidRDefault="00D9509C" w:rsidP="00D9509C">
            <w:pPr>
              <w:spacing w:after="0" w:line="240" w:lineRule="auto"/>
              <w:rPr>
                <w:rFonts w:ascii="Mont Bold" w:eastAsia="Times New Roman" w:hAnsi="Mont Bold" w:cs="Times New Roman"/>
                <w:b/>
                <w:bCs/>
                <w:noProof/>
                <w:color w:val="E84E0F"/>
                <w:sz w:val="28"/>
                <w:szCs w:val="28"/>
              </w:rPr>
            </w:pPr>
            <w:r w:rsidRPr="0055128D">
              <w:rPr>
                <w:rFonts w:ascii="Mont Bold" w:eastAsia="Times New Roman" w:hAnsi="Mont Bold" w:cs="Times New Roman"/>
                <w:b/>
                <w:bCs/>
                <w:noProof/>
                <w:color w:val="E84E0F"/>
                <w:sz w:val="28"/>
                <w:szCs w:val="28"/>
              </w:rPr>
              <w:t>B4</w:t>
            </w:r>
          </w:p>
        </w:tc>
        <w:tc>
          <w:tcPr>
            <w:tcW w:w="6945"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tcMar>
              <w:top w:w="72" w:type="dxa"/>
              <w:left w:w="144" w:type="dxa"/>
              <w:bottom w:w="72" w:type="dxa"/>
              <w:right w:w="144" w:type="dxa"/>
            </w:tcMar>
            <w:hideMark/>
          </w:tcPr>
          <w:p w14:paraId="09B409F5" w14:textId="77777777" w:rsidR="00D9509C" w:rsidRPr="0055128D" w:rsidRDefault="00D9509C" w:rsidP="00D9509C">
            <w:pPr>
              <w:spacing w:after="0" w:line="240" w:lineRule="auto"/>
              <w:rPr>
                <w:rFonts w:ascii="Mont Bold" w:eastAsia="Times New Roman" w:hAnsi="Mont Bold" w:cs="Times New Roman"/>
                <w:b/>
                <w:bCs/>
                <w:noProof/>
                <w:color w:val="E84E0F"/>
                <w:sz w:val="24"/>
                <w:szCs w:val="24"/>
              </w:rPr>
            </w:pPr>
            <w:r w:rsidRPr="0055128D">
              <w:rPr>
                <w:rFonts w:ascii="Mont Bold" w:eastAsia="Times New Roman" w:hAnsi="Mont Bold" w:cs="Times New Roman"/>
                <w:b/>
                <w:bCs/>
                <w:noProof/>
                <w:color w:val="E84E0F"/>
                <w:sz w:val="24"/>
                <w:szCs w:val="24"/>
              </w:rPr>
              <w:t>Veille scientifique et technologique à l’échelle internationale</w:t>
            </w:r>
          </w:p>
        </w:tc>
        <w:tc>
          <w:tcPr>
            <w:tcW w:w="1139"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40"/>
                <w:szCs w:val="40"/>
              </w:rPr>
              <w:id w:val="-1818179515"/>
              <w14:checkbox>
                <w14:checked w14:val="0"/>
                <w14:checkedState w14:val="2612" w14:font="MS Gothic"/>
                <w14:uncheckedState w14:val="2610" w14:font="MS Gothic"/>
              </w14:checkbox>
            </w:sdtPr>
            <w:sdtEndPr/>
            <w:sdtContent>
              <w:p w14:paraId="5AEEB4A6" w14:textId="4E2F8155"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vAlign w:val="center"/>
          </w:tcPr>
          <w:sdt>
            <w:sdtPr>
              <w:rPr>
                <w:rFonts w:ascii="Franklin Gothic Book" w:eastAsia="Times New Roman" w:hAnsi="Franklin Gothic Book" w:cs="Times New Roman"/>
                <w:noProof/>
                <w:sz w:val="40"/>
                <w:szCs w:val="40"/>
              </w:rPr>
              <w:id w:val="1448434598"/>
              <w14:checkbox>
                <w14:checked w14:val="0"/>
                <w14:checkedState w14:val="2612" w14:font="MS Gothic"/>
                <w14:uncheckedState w14:val="2610" w14:font="MS Gothic"/>
              </w14:checkbox>
            </w:sdtPr>
            <w:sdtEndPr/>
            <w:sdtContent>
              <w:p w14:paraId="12952A6F" w14:textId="742FEC4A"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DADFEA" w:themeFill="accent3" w:themeFillTint="33"/>
            <w:vAlign w:val="center"/>
          </w:tcPr>
          <w:sdt>
            <w:sdtPr>
              <w:rPr>
                <w:rFonts w:ascii="Franklin Gothic Book" w:eastAsia="Times New Roman" w:hAnsi="Franklin Gothic Book" w:cs="Times New Roman"/>
                <w:noProof/>
                <w:sz w:val="40"/>
                <w:szCs w:val="40"/>
              </w:rPr>
              <w:id w:val="1339197578"/>
              <w14:checkbox>
                <w14:checked w14:val="0"/>
                <w14:checkedState w14:val="2612" w14:font="MS Gothic"/>
                <w14:uncheckedState w14:val="2610" w14:font="MS Gothic"/>
              </w14:checkbox>
            </w:sdtPr>
            <w:sdtEndPr/>
            <w:sdtContent>
              <w:p w14:paraId="7F89ADE6" w14:textId="3DB6DFC3"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r>
      <w:tr w:rsidR="00C91FAC" w:rsidRPr="002C7394" w14:paraId="49086B72"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64061BA6"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C1</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595FA64A"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rPr>
              <w:t>Acquérir, synthétiser et analyser les données et informations scientifiques et technologiques d’avant-garde à l’échelle internationale</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067765439"/>
              <w14:checkbox>
                <w14:checked w14:val="0"/>
                <w14:checkedState w14:val="2612" w14:font="MS Gothic"/>
                <w14:uncheckedState w14:val="2610" w14:font="MS Gothic"/>
              </w14:checkbox>
            </w:sdtPr>
            <w:sdtEndPr/>
            <w:sdtContent>
              <w:p w14:paraId="457B4FCE" w14:textId="372CDD8C"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382254821"/>
              <w14:checkbox>
                <w14:checked w14:val="0"/>
                <w14:checkedState w14:val="2612" w14:font="MS Gothic"/>
                <w14:uncheckedState w14:val="2610" w14:font="MS Gothic"/>
              </w14:checkbox>
            </w:sdtPr>
            <w:sdtEndPr/>
            <w:sdtContent>
              <w:p w14:paraId="26B17365" w14:textId="4E77A2C7"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235321801"/>
              <w14:checkbox>
                <w14:checked w14:val="0"/>
                <w14:checkedState w14:val="2612" w14:font="MS Gothic"/>
                <w14:uncheckedState w14:val="2610" w14:font="MS Gothic"/>
              </w14:checkbox>
            </w:sdtPr>
            <w:sdtEndPr/>
            <w:sdtContent>
              <w:p w14:paraId="00A4B034" w14:textId="1E7F970C"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1C1FA0DC"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630EC2DD"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w:t>
            </w:r>
            <w:r>
              <w:rPr>
                <w:rFonts w:ascii="Franklin Gothic Book" w:eastAsia="Times New Roman" w:hAnsi="Franklin Gothic Book" w:cs="Times New Roman"/>
                <w:noProof/>
                <w:sz w:val="16"/>
                <w:szCs w:val="16"/>
              </w:rPr>
              <w:t>2</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48568468" w14:textId="77777777" w:rsidR="00C91FAC" w:rsidRPr="002C7394"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Disposer d’une compréhension, d’un recul et d’un regard critique sur l’ensemble des informations de pointe disponibles</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62923933"/>
              <w14:checkbox>
                <w14:checked w14:val="0"/>
                <w14:checkedState w14:val="2612" w14:font="MS Gothic"/>
                <w14:uncheckedState w14:val="2610" w14:font="MS Gothic"/>
              </w14:checkbox>
            </w:sdtPr>
            <w:sdtEndPr/>
            <w:sdtContent>
              <w:p w14:paraId="3A2267BE" w14:textId="75D63D8A"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200484738"/>
              <w14:checkbox>
                <w14:checked w14:val="0"/>
                <w14:checkedState w14:val="2612" w14:font="MS Gothic"/>
                <w14:uncheckedState w14:val="2610" w14:font="MS Gothic"/>
              </w14:checkbox>
            </w:sdtPr>
            <w:sdtEndPr/>
            <w:sdtContent>
              <w:p w14:paraId="54F2B552" w14:textId="2A2C4732"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279869112"/>
              <w14:checkbox>
                <w14:checked w14:val="0"/>
                <w14:checkedState w14:val="2612" w14:font="MS Gothic"/>
                <w14:uncheckedState w14:val="2610" w14:font="MS Gothic"/>
              </w14:checkbox>
            </w:sdtPr>
            <w:sdtEndPr/>
            <w:sdtContent>
              <w:p w14:paraId="7E22E7B2" w14:textId="3BE957F6"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5EC3925D"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046AE1E1"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w:t>
            </w:r>
            <w:r>
              <w:rPr>
                <w:rFonts w:ascii="Franklin Gothic Book" w:eastAsia="Times New Roman" w:hAnsi="Franklin Gothic Book" w:cs="Times New Roman"/>
                <w:noProof/>
                <w:sz w:val="16"/>
                <w:szCs w:val="16"/>
              </w:rPr>
              <w:t>3</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136832EF" w14:textId="77777777" w:rsidR="00C91FAC" w:rsidRPr="002C7394"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Dépasser les frontières des données et du savoir disponibles par croisement avec différents champs de la connaissance</w:t>
            </w:r>
            <w:r>
              <w:rPr>
                <w:rFonts w:ascii="Franklin Gothic Book" w:eastAsia="Times New Roman" w:hAnsi="Franklin Gothic Book" w:cs="Times New Roman"/>
                <w:noProof/>
              </w:rPr>
              <w:t xml:space="preserve"> </w:t>
            </w:r>
            <w:r w:rsidRPr="00A76811">
              <w:rPr>
                <w:rFonts w:ascii="Franklin Gothic Book" w:eastAsia="Times New Roman" w:hAnsi="Franklin Gothic Book" w:cs="Times New Roman"/>
                <w:noProof/>
              </w:rPr>
              <w:t>ou autres secteurs professionnels</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2043272166"/>
              <w14:checkbox>
                <w14:checked w14:val="0"/>
                <w14:checkedState w14:val="2612" w14:font="MS Gothic"/>
                <w14:uncheckedState w14:val="2610" w14:font="MS Gothic"/>
              </w14:checkbox>
            </w:sdtPr>
            <w:sdtEndPr/>
            <w:sdtContent>
              <w:p w14:paraId="1F76A529" w14:textId="05F875B9"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978343059"/>
              <w14:checkbox>
                <w14:checked w14:val="0"/>
                <w14:checkedState w14:val="2612" w14:font="MS Gothic"/>
                <w14:uncheckedState w14:val="2610" w14:font="MS Gothic"/>
              </w14:checkbox>
            </w:sdtPr>
            <w:sdtEndPr/>
            <w:sdtContent>
              <w:p w14:paraId="25AAE16D" w14:textId="62B1FFFA"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444010264"/>
              <w14:checkbox>
                <w14:checked w14:val="0"/>
                <w14:checkedState w14:val="2612" w14:font="MS Gothic"/>
                <w14:uncheckedState w14:val="2610" w14:font="MS Gothic"/>
              </w14:checkbox>
            </w:sdtPr>
            <w:sdtEndPr/>
            <w:sdtContent>
              <w:p w14:paraId="2796C9AC" w14:textId="1EDDEEB6"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47E47604"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0FD2F38C"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w:t>
            </w:r>
            <w:r>
              <w:rPr>
                <w:rFonts w:ascii="Franklin Gothic Book" w:eastAsia="Times New Roman" w:hAnsi="Franklin Gothic Book" w:cs="Times New Roman"/>
                <w:noProof/>
                <w:sz w:val="16"/>
                <w:szCs w:val="16"/>
              </w:rPr>
              <w:t>4</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AD5FBB5" w14:textId="77777777" w:rsidR="00C91FAC" w:rsidRPr="002C7394"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Développer des réseaux de coopération scientifiques et professionnels à l’échelle internationale</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1409453709"/>
              <w14:checkbox>
                <w14:checked w14:val="0"/>
                <w14:checkedState w14:val="2612" w14:font="MS Gothic"/>
                <w14:uncheckedState w14:val="2610" w14:font="MS Gothic"/>
              </w14:checkbox>
            </w:sdtPr>
            <w:sdtEndPr/>
            <w:sdtContent>
              <w:p w14:paraId="6E260AEB" w14:textId="12E83DA2"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241794423"/>
              <w14:checkbox>
                <w14:checked w14:val="0"/>
                <w14:checkedState w14:val="2612" w14:font="MS Gothic"/>
                <w14:uncheckedState w14:val="2610" w14:font="MS Gothic"/>
              </w14:checkbox>
            </w:sdtPr>
            <w:sdtEndPr/>
            <w:sdtContent>
              <w:p w14:paraId="447DD41B" w14:textId="47CB1F3E"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005203608"/>
              <w14:checkbox>
                <w14:checked w14:val="0"/>
                <w14:checkedState w14:val="2612" w14:font="MS Gothic"/>
                <w14:uncheckedState w14:val="2610" w14:font="MS Gothic"/>
              </w14:checkbox>
            </w:sdtPr>
            <w:sdtEndPr/>
            <w:sdtContent>
              <w:p w14:paraId="2A3ED7AB" w14:textId="337CCE32"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125E5659"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22904874"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B4 C</w:t>
            </w:r>
            <w:r>
              <w:rPr>
                <w:rFonts w:ascii="Franklin Gothic Book" w:eastAsia="Times New Roman" w:hAnsi="Franklin Gothic Book" w:cs="Times New Roman"/>
                <w:noProof/>
                <w:sz w:val="16"/>
                <w:szCs w:val="16"/>
              </w:rPr>
              <w:t>5</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14384B2E" w14:textId="77777777" w:rsidR="00C91FAC" w:rsidRPr="00A76811"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Disposer de la curiosité, de l’adaptabilité et de l’ouverture nécessaire pour se former et entretenir une culture générale</w:t>
            </w:r>
          </w:p>
          <w:p w14:paraId="4EA8F0A9" w14:textId="77777777" w:rsidR="00C91FAC" w:rsidRPr="002C7394"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et internationale de haut niveau</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hideMark/>
          </w:tcPr>
          <w:sdt>
            <w:sdtPr>
              <w:rPr>
                <w:rFonts w:ascii="Franklin Gothic Book" w:eastAsia="Times New Roman" w:hAnsi="Franklin Gothic Book" w:cs="Times New Roman"/>
                <w:noProof/>
                <w:sz w:val="28"/>
                <w:szCs w:val="28"/>
              </w:rPr>
              <w:id w:val="-2074811632"/>
              <w14:checkbox>
                <w14:checked w14:val="0"/>
                <w14:checkedState w14:val="2612" w14:font="MS Gothic"/>
                <w14:uncheckedState w14:val="2610" w14:font="MS Gothic"/>
              </w14:checkbox>
            </w:sdtPr>
            <w:sdtEndPr/>
            <w:sdtContent>
              <w:p w14:paraId="42257224" w14:textId="3BD15862"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315994120"/>
              <w14:checkbox>
                <w14:checked w14:val="0"/>
                <w14:checkedState w14:val="2612" w14:font="MS Gothic"/>
                <w14:uncheckedState w14:val="2610" w14:font="MS Gothic"/>
              </w14:checkbox>
            </w:sdtPr>
            <w:sdtEndPr/>
            <w:sdtContent>
              <w:p w14:paraId="31989463" w14:textId="37CA9DB9"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298995997"/>
              <w14:checkbox>
                <w14:checked w14:val="0"/>
                <w14:checkedState w14:val="2612" w14:font="MS Gothic"/>
                <w14:uncheckedState w14:val="2610" w14:font="MS Gothic"/>
              </w14:checkbox>
            </w:sdtPr>
            <w:sdtEndPr/>
            <w:sdtContent>
              <w:p w14:paraId="4581747A" w14:textId="058B0AD0"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08D8539E"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vAlign w:val="center"/>
          </w:tcPr>
          <w:p w14:paraId="482348A2" w14:textId="77777777" w:rsidR="00D9509C" w:rsidRPr="0055128D" w:rsidRDefault="00D9509C" w:rsidP="00D9509C">
            <w:pPr>
              <w:spacing w:after="0" w:line="240" w:lineRule="auto"/>
              <w:rPr>
                <w:rFonts w:ascii="Mont Bold" w:eastAsia="Times New Roman" w:hAnsi="Mont Bold" w:cs="Times New Roman"/>
                <w:b/>
                <w:bCs/>
                <w:noProof/>
                <w:color w:val="E84E0F"/>
                <w:sz w:val="28"/>
                <w:szCs w:val="28"/>
              </w:rPr>
            </w:pPr>
            <w:r w:rsidRPr="0055128D">
              <w:rPr>
                <w:rFonts w:ascii="Mont Bold" w:eastAsia="Times New Roman" w:hAnsi="Mont Bold" w:cs="Times New Roman"/>
                <w:b/>
                <w:bCs/>
                <w:noProof/>
                <w:color w:val="E84E0F"/>
                <w:sz w:val="28"/>
                <w:szCs w:val="28"/>
              </w:rPr>
              <w:t>B5</w:t>
            </w:r>
          </w:p>
        </w:tc>
        <w:tc>
          <w:tcPr>
            <w:tcW w:w="6945"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tcMar>
              <w:top w:w="72" w:type="dxa"/>
              <w:left w:w="144" w:type="dxa"/>
              <w:bottom w:w="72" w:type="dxa"/>
              <w:right w:w="144" w:type="dxa"/>
            </w:tcMar>
            <w:hideMark/>
          </w:tcPr>
          <w:p w14:paraId="0CA64074" w14:textId="77777777" w:rsidR="00D9509C" w:rsidRPr="0055128D" w:rsidRDefault="00D9509C" w:rsidP="00D9509C">
            <w:pPr>
              <w:spacing w:after="0" w:line="240" w:lineRule="auto"/>
              <w:rPr>
                <w:rFonts w:ascii="Mont Bold" w:eastAsia="Times New Roman" w:hAnsi="Mont Bold" w:cs="Times New Roman"/>
                <w:b/>
                <w:bCs/>
                <w:noProof/>
                <w:color w:val="E84E0F"/>
                <w:sz w:val="24"/>
                <w:szCs w:val="24"/>
              </w:rPr>
            </w:pPr>
            <w:r w:rsidRPr="0055128D">
              <w:rPr>
                <w:rFonts w:ascii="Mont Bold" w:eastAsia="Times New Roman" w:hAnsi="Mont Bold" w:cs="Times New Roman"/>
                <w:b/>
                <w:bCs/>
                <w:noProof/>
                <w:color w:val="E84E0F"/>
                <w:sz w:val="24"/>
                <w:szCs w:val="24"/>
              </w:rPr>
              <w:t>Formation et diffusion de la culture scientifique et technique</w:t>
            </w:r>
          </w:p>
        </w:tc>
        <w:tc>
          <w:tcPr>
            <w:tcW w:w="1139"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40"/>
                <w:szCs w:val="40"/>
              </w:rPr>
              <w:id w:val="1234274336"/>
              <w14:checkbox>
                <w14:checked w14:val="0"/>
                <w14:checkedState w14:val="2612" w14:font="MS Gothic"/>
                <w14:uncheckedState w14:val="2610" w14:font="MS Gothic"/>
              </w14:checkbox>
            </w:sdtPr>
            <w:sdtEndPr/>
            <w:sdtContent>
              <w:p w14:paraId="61034E32" w14:textId="61EFDAB7"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vAlign w:val="center"/>
          </w:tcPr>
          <w:sdt>
            <w:sdtPr>
              <w:rPr>
                <w:rFonts w:ascii="Franklin Gothic Book" w:eastAsia="Times New Roman" w:hAnsi="Franklin Gothic Book" w:cs="Times New Roman"/>
                <w:noProof/>
                <w:sz w:val="40"/>
                <w:szCs w:val="40"/>
              </w:rPr>
              <w:id w:val="-2117750434"/>
              <w14:checkbox>
                <w14:checked w14:val="0"/>
                <w14:checkedState w14:val="2612" w14:font="MS Gothic"/>
                <w14:uncheckedState w14:val="2610" w14:font="MS Gothic"/>
              </w14:checkbox>
            </w:sdtPr>
            <w:sdtEndPr/>
            <w:sdtContent>
              <w:p w14:paraId="56DBCCDF" w14:textId="14905A60"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DADFEA" w:themeFill="accent3" w:themeFillTint="33"/>
            <w:vAlign w:val="center"/>
          </w:tcPr>
          <w:sdt>
            <w:sdtPr>
              <w:rPr>
                <w:rFonts w:ascii="Franklin Gothic Book" w:eastAsia="Times New Roman" w:hAnsi="Franklin Gothic Book" w:cs="Times New Roman"/>
                <w:noProof/>
                <w:sz w:val="40"/>
                <w:szCs w:val="40"/>
              </w:rPr>
              <w:id w:val="-846556386"/>
              <w14:checkbox>
                <w14:checked w14:val="0"/>
                <w14:checkedState w14:val="2612" w14:font="MS Gothic"/>
                <w14:uncheckedState w14:val="2610" w14:font="MS Gothic"/>
              </w14:checkbox>
            </w:sdtPr>
            <w:sdtEndPr/>
            <w:sdtContent>
              <w:p w14:paraId="494F78C1" w14:textId="7B6E4D49"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r>
      <w:tr w:rsidR="00C91FAC" w:rsidRPr="002C7394" w14:paraId="7A2DDE58"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6E0C7D28"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5</w:t>
            </w:r>
            <w:r w:rsidRPr="00EF39EA">
              <w:rPr>
                <w:rFonts w:ascii="Franklin Gothic Book" w:eastAsia="Times New Roman" w:hAnsi="Franklin Gothic Book" w:cs="Times New Roman"/>
                <w:noProof/>
                <w:sz w:val="16"/>
                <w:szCs w:val="16"/>
              </w:rPr>
              <w:t xml:space="preserve"> C1</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702A608A" w14:textId="77777777" w:rsidR="00C91FAC" w:rsidRPr="00A76811"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Rendre compte et communiquer en plusieurs langues des travaux à caractère scientifique et technologique en direction</w:t>
            </w:r>
          </w:p>
          <w:p w14:paraId="24C67576" w14:textId="77777777" w:rsidR="00C91FAC" w:rsidRPr="002C7394"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de publics ou publications différents, à l’écrit comme à l’oral</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28"/>
                <w:szCs w:val="28"/>
              </w:rPr>
              <w:id w:val="-1250732524"/>
              <w14:checkbox>
                <w14:checked w14:val="0"/>
                <w14:checkedState w14:val="2612" w14:font="MS Gothic"/>
                <w14:uncheckedState w14:val="2610" w14:font="MS Gothic"/>
              </w14:checkbox>
            </w:sdtPr>
            <w:sdtEndPr/>
            <w:sdtContent>
              <w:p w14:paraId="6C94F5EC" w14:textId="606972BE"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2044583829"/>
              <w14:checkbox>
                <w14:checked w14:val="0"/>
                <w14:checkedState w14:val="2612" w14:font="MS Gothic"/>
                <w14:uncheckedState w14:val="2610" w14:font="MS Gothic"/>
              </w14:checkbox>
            </w:sdtPr>
            <w:sdtEndPr/>
            <w:sdtContent>
              <w:p w14:paraId="29AB5892" w14:textId="38ACB54A"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19066154"/>
              <w14:checkbox>
                <w14:checked w14:val="0"/>
                <w14:checkedState w14:val="2612" w14:font="MS Gothic"/>
                <w14:uncheckedState w14:val="2610" w14:font="MS Gothic"/>
              </w14:checkbox>
            </w:sdtPr>
            <w:sdtEndPr/>
            <w:sdtContent>
              <w:p w14:paraId="2D719A01" w14:textId="0BF5408C"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5243DDC3"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4CB7C8D5"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5</w:t>
            </w:r>
            <w:r w:rsidRPr="00EF39EA">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2</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41A07EC0" w14:textId="77777777" w:rsidR="00C91FAC" w:rsidRPr="002C7394"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Enseigner et former des publics diversifiés à des concepts, outils et méthodes avancés</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28"/>
                <w:szCs w:val="28"/>
              </w:rPr>
              <w:id w:val="-1916460444"/>
              <w14:checkbox>
                <w14:checked w14:val="0"/>
                <w14:checkedState w14:val="2612" w14:font="MS Gothic"/>
                <w14:uncheckedState w14:val="2610" w14:font="MS Gothic"/>
              </w14:checkbox>
            </w:sdtPr>
            <w:sdtEndPr/>
            <w:sdtContent>
              <w:p w14:paraId="452B70C1" w14:textId="72D6E1B7"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754664465"/>
              <w14:checkbox>
                <w14:checked w14:val="0"/>
                <w14:checkedState w14:val="2612" w14:font="MS Gothic"/>
                <w14:uncheckedState w14:val="2610" w14:font="MS Gothic"/>
              </w14:checkbox>
            </w:sdtPr>
            <w:sdtEndPr/>
            <w:sdtContent>
              <w:p w14:paraId="2E917042" w14:textId="2589DD92"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136023845"/>
              <w14:checkbox>
                <w14:checked w14:val="0"/>
                <w14:checkedState w14:val="2612" w14:font="MS Gothic"/>
                <w14:uncheckedState w14:val="2610" w14:font="MS Gothic"/>
              </w14:checkbox>
            </w:sdtPr>
            <w:sdtEndPr/>
            <w:sdtContent>
              <w:p w14:paraId="1C8C6D25" w14:textId="3D5D7F22"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454E7A1D"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109F59F5" w14:textId="77777777" w:rsidR="00C91FAC" w:rsidRPr="002C7394" w:rsidRDefault="00C91FAC" w:rsidP="00C91FAC">
            <w:pPr>
              <w:spacing w:after="0" w:line="240" w:lineRule="auto"/>
              <w:rPr>
                <w:rFonts w:ascii="Franklin Gothic Book" w:eastAsia="Times New Roman" w:hAnsi="Franklin Gothic Book" w:cs="Times New Roman"/>
                <w:noProof/>
              </w:rPr>
            </w:pPr>
            <w:r w:rsidRPr="00EF39EA">
              <w:rPr>
                <w:rFonts w:ascii="Franklin Gothic Book" w:eastAsia="Times New Roman" w:hAnsi="Franklin Gothic Book" w:cs="Times New Roman"/>
                <w:noProof/>
                <w:sz w:val="16"/>
                <w:szCs w:val="16"/>
              </w:rPr>
              <w:t>B</w:t>
            </w:r>
            <w:r>
              <w:rPr>
                <w:rFonts w:ascii="Franklin Gothic Book" w:eastAsia="Times New Roman" w:hAnsi="Franklin Gothic Book" w:cs="Times New Roman"/>
                <w:noProof/>
                <w:sz w:val="16"/>
                <w:szCs w:val="16"/>
              </w:rPr>
              <w:t>5</w:t>
            </w:r>
            <w:r w:rsidRPr="00EF39EA">
              <w:rPr>
                <w:rFonts w:ascii="Franklin Gothic Book" w:eastAsia="Times New Roman" w:hAnsi="Franklin Gothic Book" w:cs="Times New Roman"/>
                <w:noProof/>
                <w:sz w:val="16"/>
                <w:szCs w:val="16"/>
              </w:rPr>
              <w:t xml:space="preserve"> C</w:t>
            </w:r>
            <w:r>
              <w:rPr>
                <w:rFonts w:ascii="Franklin Gothic Book" w:eastAsia="Times New Roman" w:hAnsi="Franklin Gothic Book" w:cs="Times New Roman"/>
                <w:noProof/>
                <w:sz w:val="16"/>
                <w:szCs w:val="16"/>
              </w:rPr>
              <w:t>3</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4C4AD6DB" w14:textId="77777777" w:rsidR="00C91FAC" w:rsidRPr="002C7394" w:rsidRDefault="00C91FAC" w:rsidP="00C91FAC">
            <w:pPr>
              <w:spacing w:after="0" w:line="240" w:lineRule="auto"/>
              <w:rPr>
                <w:rFonts w:ascii="Franklin Gothic Book" w:eastAsia="Times New Roman" w:hAnsi="Franklin Gothic Book" w:cs="Times New Roman"/>
                <w:noProof/>
              </w:rPr>
            </w:pPr>
            <w:r w:rsidRPr="00A76811">
              <w:rPr>
                <w:rFonts w:ascii="Franklin Gothic Book" w:eastAsia="Times New Roman" w:hAnsi="Franklin Gothic Book" w:cs="Times New Roman"/>
                <w:noProof/>
              </w:rPr>
              <w:t>S’adapter à un public varié pour communiquer et promouvoir des concepts et démarches d’avant-garde</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28"/>
                <w:szCs w:val="28"/>
              </w:rPr>
              <w:id w:val="3408476"/>
              <w14:checkbox>
                <w14:checked w14:val="0"/>
                <w14:checkedState w14:val="2612" w14:font="MS Gothic"/>
                <w14:uncheckedState w14:val="2610" w14:font="MS Gothic"/>
              </w14:checkbox>
            </w:sdtPr>
            <w:sdtEndPr/>
            <w:sdtContent>
              <w:p w14:paraId="6E217B01" w14:textId="7C9101B5"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924881652"/>
              <w14:checkbox>
                <w14:checked w14:val="0"/>
                <w14:checkedState w14:val="2612" w14:font="MS Gothic"/>
                <w14:uncheckedState w14:val="2610" w14:font="MS Gothic"/>
              </w14:checkbox>
            </w:sdtPr>
            <w:sdtEndPr/>
            <w:sdtContent>
              <w:p w14:paraId="1578C156" w14:textId="06466827"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020238431"/>
              <w14:checkbox>
                <w14:checked w14:val="0"/>
                <w14:checkedState w14:val="2612" w14:font="MS Gothic"/>
                <w14:uncheckedState w14:val="2610" w14:font="MS Gothic"/>
              </w14:checkbox>
            </w:sdtPr>
            <w:sdtEndPr/>
            <w:sdtContent>
              <w:p w14:paraId="549DD057" w14:textId="33347FDD"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D9509C" w:rsidRPr="002C7394" w14:paraId="51525C9B"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vAlign w:val="center"/>
          </w:tcPr>
          <w:p w14:paraId="6EAF8293" w14:textId="77777777" w:rsidR="00D9509C" w:rsidRPr="0055128D" w:rsidRDefault="00D9509C" w:rsidP="00D9509C">
            <w:pPr>
              <w:spacing w:after="0" w:line="240" w:lineRule="auto"/>
              <w:rPr>
                <w:rFonts w:ascii="Mont Bold" w:eastAsia="Times New Roman" w:hAnsi="Mont Bold" w:cs="Times New Roman"/>
                <w:b/>
                <w:bCs/>
                <w:noProof/>
                <w:color w:val="E84E0F"/>
                <w:sz w:val="28"/>
                <w:szCs w:val="28"/>
              </w:rPr>
            </w:pPr>
            <w:r w:rsidRPr="0055128D">
              <w:rPr>
                <w:rFonts w:ascii="Mont Bold" w:eastAsia="Times New Roman" w:hAnsi="Mont Bold" w:cs="Times New Roman"/>
                <w:b/>
                <w:bCs/>
                <w:noProof/>
                <w:color w:val="E84E0F"/>
                <w:sz w:val="28"/>
                <w:szCs w:val="28"/>
              </w:rPr>
              <w:t>B6</w:t>
            </w:r>
          </w:p>
        </w:tc>
        <w:tc>
          <w:tcPr>
            <w:tcW w:w="6945" w:type="dxa"/>
            <w:tcBorders>
              <w:top w:val="single" w:sz="2" w:space="0" w:color="7F7F7F"/>
              <w:left w:val="single" w:sz="2" w:space="0" w:color="7F7F7F"/>
              <w:bottom w:val="single" w:sz="2" w:space="0" w:color="7F7F7F"/>
              <w:right w:val="single" w:sz="2" w:space="0" w:color="7F7F7F"/>
            </w:tcBorders>
            <w:shd w:val="clear" w:color="auto" w:fill="DADFEA" w:themeFill="accent3" w:themeFillTint="33"/>
            <w:tcMar>
              <w:top w:w="72" w:type="dxa"/>
              <w:left w:w="144" w:type="dxa"/>
              <w:bottom w:w="72" w:type="dxa"/>
              <w:right w:w="144" w:type="dxa"/>
            </w:tcMar>
          </w:tcPr>
          <w:p w14:paraId="5E312BA6" w14:textId="77777777" w:rsidR="00D9509C" w:rsidRPr="0055128D" w:rsidRDefault="00D9509C" w:rsidP="00D9509C">
            <w:pPr>
              <w:spacing w:after="0" w:line="240" w:lineRule="auto"/>
              <w:rPr>
                <w:rFonts w:ascii="Mont Bold" w:eastAsia="Times New Roman" w:hAnsi="Mont Bold" w:cs="Times New Roman"/>
                <w:b/>
                <w:bCs/>
                <w:noProof/>
                <w:color w:val="E84E0F"/>
                <w:sz w:val="24"/>
                <w:szCs w:val="24"/>
              </w:rPr>
            </w:pPr>
            <w:r w:rsidRPr="0055128D">
              <w:rPr>
                <w:rFonts w:ascii="Mont Bold" w:eastAsia="Times New Roman" w:hAnsi="Mont Bold" w:cs="Times New Roman"/>
                <w:b/>
                <w:bCs/>
                <w:noProof/>
                <w:color w:val="E84E0F"/>
                <w:sz w:val="24"/>
                <w:szCs w:val="24"/>
              </w:rPr>
              <w:t>Encadrement d’équipes dédiées à des activités de recherche et développement, d’études et prospective</w:t>
            </w:r>
          </w:p>
        </w:tc>
        <w:tc>
          <w:tcPr>
            <w:tcW w:w="1139"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40"/>
                <w:szCs w:val="40"/>
              </w:rPr>
              <w:id w:val="-927724855"/>
              <w14:checkbox>
                <w14:checked w14:val="0"/>
                <w14:checkedState w14:val="2612" w14:font="MS Gothic"/>
                <w14:uncheckedState w14:val="2610" w14:font="MS Gothic"/>
              </w14:checkbox>
            </w:sdtPr>
            <w:sdtEndPr/>
            <w:sdtContent>
              <w:p w14:paraId="1F646F06" w14:textId="61639245"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DADFEA" w:themeFill="accent3" w:themeFillTint="33"/>
            <w:vAlign w:val="center"/>
          </w:tcPr>
          <w:sdt>
            <w:sdtPr>
              <w:rPr>
                <w:rFonts w:ascii="Franklin Gothic Book" w:eastAsia="Times New Roman" w:hAnsi="Franklin Gothic Book" w:cs="Times New Roman"/>
                <w:noProof/>
                <w:sz w:val="40"/>
                <w:szCs w:val="40"/>
              </w:rPr>
              <w:id w:val="-76223214"/>
              <w14:checkbox>
                <w14:checked w14:val="0"/>
                <w14:checkedState w14:val="2612" w14:font="MS Gothic"/>
                <w14:uncheckedState w14:val="2610" w14:font="MS Gothic"/>
              </w14:checkbox>
            </w:sdtPr>
            <w:sdtEndPr/>
            <w:sdtContent>
              <w:p w14:paraId="6B040C59" w14:textId="4F991B14"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DADFEA" w:themeFill="accent3" w:themeFillTint="33"/>
            <w:vAlign w:val="center"/>
          </w:tcPr>
          <w:sdt>
            <w:sdtPr>
              <w:rPr>
                <w:rFonts w:ascii="Franklin Gothic Book" w:eastAsia="Times New Roman" w:hAnsi="Franklin Gothic Book" w:cs="Times New Roman"/>
                <w:noProof/>
                <w:sz w:val="40"/>
                <w:szCs w:val="40"/>
              </w:rPr>
              <w:id w:val="1086182948"/>
              <w14:checkbox>
                <w14:checked w14:val="0"/>
                <w14:checkedState w14:val="2612" w14:font="MS Gothic"/>
                <w14:uncheckedState w14:val="2610" w14:font="MS Gothic"/>
              </w14:checkbox>
            </w:sdtPr>
            <w:sdtEndPr/>
            <w:sdtContent>
              <w:p w14:paraId="155AA400" w14:textId="26ADA47C" w:rsidR="00D9509C" w:rsidRPr="002C7394" w:rsidRDefault="00D9509C" w:rsidP="00D9509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40"/>
                    <w:szCs w:val="40"/>
                  </w:rPr>
                  <w:t>☐</w:t>
                </w:r>
              </w:p>
            </w:sdtContent>
          </w:sdt>
        </w:tc>
      </w:tr>
      <w:tr w:rsidR="00C91FAC" w:rsidRPr="002C7394" w14:paraId="662FAE96"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5FB78085" w14:textId="77777777" w:rsidR="00C91FAC" w:rsidRPr="002C7394" w:rsidRDefault="00C91FAC" w:rsidP="00C91FAC">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C1</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1DCA62D5" w14:textId="77777777" w:rsidR="00C91FAC" w:rsidRPr="002C7394" w:rsidRDefault="00C91FAC" w:rsidP="00C91FAC">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Animer et coordonner une équipe dans le cadre de tâches complexes ou interdisciplinaires</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28"/>
                <w:szCs w:val="28"/>
              </w:rPr>
              <w:id w:val="1384993002"/>
              <w14:checkbox>
                <w14:checked w14:val="0"/>
                <w14:checkedState w14:val="2612" w14:font="MS Gothic"/>
                <w14:uncheckedState w14:val="2610" w14:font="MS Gothic"/>
              </w14:checkbox>
            </w:sdtPr>
            <w:sdtEndPr/>
            <w:sdtContent>
              <w:p w14:paraId="783E4A29" w14:textId="139E6577"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2097280065"/>
              <w14:checkbox>
                <w14:checked w14:val="0"/>
                <w14:checkedState w14:val="2612" w14:font="MS Gothic"/>
                <w14:uncheckedState w14:val="2610" w14:font="MS Gothic"/>
              </w14:checkbox>
            </w:sdtPr>
            <w:sdtEndPr/>
            <w:sdtContent>
              <w:p w14:paraId="08AFFD5C" w14:textId="32C7AA9F"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112507824"/>
              <w14:checkbox>
                <w14:checked w14:val="0"/>
                <w14:checkedState w14:val="2612" w14:font="MS Gothic"/>
                <w14:uncheckedState w14:val="2610" w14:font="MS Gothic"/>
              </w14:checkbox>
            </w:sdtPr>
            <w:sdtEndPr/>
            <w:sdtContent>
              <w:p w14:paraId="62976CA4" w14:textId="05CD1FBC"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4396B83E"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4E49969E" w14:textId="77777777" w:rsidR="00C91FAC" w:rsidRPr="002C7394" w:rsidRDefault="00C91FAC" w:rsidP="00C91FAC">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w:t>
            </w:r>
            <w:r>
              <w:rPr>
                <w:rFonts w:ascii="Franklin Gothic Book" w:eastAsia="Times New Roman" w:hAnsi="Franklin Gothic Book" w:cs="Times New Roman"/>
                <w:noProof/>
                <w:sz w:val="16"/>
                <w:szCs w:val="16"/>
              </w:rPr>
              <w:t>2</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78241B57" w14:textId="77777777" w:rsidR="00C91FAC" w:rsidRPr="002C7394" w:rsidRDefault="00C91FAC" w:rsidP="00C91FAC">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Repérer les compétences manquantes au sein d’une équipe et participer au recrutement ou à la sollicitation de prestataires</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28"/>
                <w:szCs w:val="28"/>
              </w:rPr>
              <w:id w:val="-843473708"/>
              <w14:checkbox>
                <w14:checked w14:val="0"/>
                <w14:checkedState w14:val="2612" w14:font="MS Gothic"/>
                <w14:uncheckedState w14:val="2610" w14:font="MS Gothic"/>
              </w14:checkbox>
            </w:sdtPr>
            <w:sdtEndPr/>
            <w:sdtContent>
              <w:p w14:paraId="1C39C0AF" w14:textId="1A247656"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904300158"/>
              <w14:checkbox>
                <w14:checked w14:val="0"/>
                <w14:checkedState w14:val="2612" w14:font="MS Gothic"/>
                <w14:uncheckedState w14:val="2610" w14:font="MS Gothic"/>
              </w14:checkbox>
            </w:sdtPr>
            <w:sdtEndPr/>
            <w:sdtContent>
              <w:p w14:paraId="6EA1B896" w14:textId="3BC704E5"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929509371"/>
              <w14:checkbox>
                <w14:checked w14:val="0"/>
                <w14:checkedState w14:val="2612" w14:font="MS Gothic"/>
                <w14:uncheckedState w14:val="2610" w14:font="MS Gothic"/>
              </w14:checkbox>
            </w:sdtPr>
            <w:sdtEndPr/>
            <w:sdtContent>
              <w:p w14:paraId="4D33497A" w14:textId="54AC08DF"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5025AE56"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08270415" w14:textId="77777777" w:rsidR="00C91FAC" w:rsidRPr="002C7394" w:rsidRDefault="00C91FAC" w:rsidP="00C91FAC">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w:t>
            </w:r>
            <w:r>
              <w:rPr>
                <w:rFonts w:ascii="Franklin Gothic Book" w:eastAsia="Times New Roman" w:hAnsi="Franklin Gothic Book" w:cs="Times New Roman"/>
                <w:noProof/>
                <w:sz w:val="16"/>
                <w:szCs w:val="16"/>
              </w:rPr>
              <w:t>3</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5BD46023" w14:textId="77777777" w:rsidR="00C91FAC" w:rsidRPr="002C7394" w:rsidRDefault="00C91FAC" w:rsidP="00C91FAC">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Construire les démarches nécessaires pour impulser l’esprit d’entrepreneuriat au sein d’une équipe</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28"/>
                <w:szCs w:val="28"/>
              </w:rPr>
              <w:id w:val="-214664080"/>
              <w14:checkbox>
                <w14:checked w14:val="0"/>
                <w14:checkedState w14:val="2612" w14:font="MS Gothic"/>
                <w14:uncheckedState w14:val="2610" w14:font="MS Gothic"/>
              </w14:checkbox>
            </w:sdtPr>
            <w:sdtEndPr/>
            <w:sdtContent>
              <w:p w14:paraId="7D78F5A1" w14:textId="1C3F0703"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066926690"/>
              <w14:checkbox>
                <w14:checked w14:val="0"/>
                <w14:checkedState w14:val="2612" w14:font="MS Gothic"/>
                <w14:uncheckedState w14:val="2610" w14:font="MS Gothic"/>
              </w14:checkbox>
            </w:sdtPr>
            <w:sdtEndPr/>
            <w:sdtContent>
              <w:p w14:paraId="2474164E" w14:textId="560321FF"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172555783"/>
              <w14:checkbox>
                <w14:checked w14:val="0"/>
                <w14:checkedState w14:val="2612" w14:font="MS Gothic"/>
                <w14:uncheckedState w14:val="2610" w14:font="MS Gothic"/>
              </w14:checkbox>
            </w:sdtPr>
            <w:sdtEndPr/>
            <w:sdtContent>
              <w:p w14:paraId="148868B5" w14:textId="07EF1238"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50F18865"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509DF720" w14:textId="77777777" w:rsidR="00C91FAC" w:rsidRPr="002C7394" w:rsidRDefault="00C91FAC" w:rsidP="00C91FAC">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w:t>
            </w:r>
            <w:r>
              <w:rPr>
                <w:rFonts w:ascii="Franklin Gothic Book" w:eastAsia="Times New Roman" w:hAnsi="Franklin Gothic Book" w:cs="Times New Roman"/>
                <w:noProof/>
                <w:sz w:val="16"/>
                <w:szCs w:val="16"/>
              </w:rPr>
              <w:t>4</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571E7751" w14:textId="77777777" w:rsidR="00C91FAC" w:rsidRPr="002C7394" w:rsidRDefault="00C91FAC" w:rsidP="00C91FAC">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Identifier les ressources clés pour une équipe et préparer les évolutions en termes de formation et de développement personnel</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28"/>
                <w:szCs w:val="28"/>
              </w:rPr>
              <w:id w:val="888994166"/>
              <w14:checkbox>
                <w14:checked w14:val="0"/>
                <w14:checkedState w14:val="2612" w14:font="MS Gothic"/>
                <w14:uncheckedState w14:val="2610" w14:font="MS Gothic"/>
              </w14:checkbox>
            </w:sdtPr>
            <w:sdtEndPr/>
            <w:sdtContent>
              <w:p w14:paraId="46D43F75" w14:textId="77E72A2D"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2123766063"/>
              <w14:checkbox>
                <w14:checked w14:val="0"/>
                <w14:checkedState w14:val="2612" w14:font="MS Gothic"/>
                <w14:uncheckedState w14:val="2610" w14:font="MS Gothic"/>
              </w14:checkbox>
            </w:sdtPr>
            <w:sdtEndPr/>
            <w:sdtContent>
              <w:p w14:paraId="57934DF5" w14:textId="01213449"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200439966"/>
              <w14:checkbox>
                <w14:checked w14:val="0"/>
                <w14:checkedState w14:val="2612" w14:font="MS Gothic"/>
                <w14:uncheckedState w14:val="2610" w14:font="MS Gothic"/>
              </w14:checkbox>
            </w:sdtPr>
            <w:sdtEndPr/>
            <w:sdtContent>
              <w:p w14:paraId="4922A3C5" w14:textId="273795E6"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r w:rsidR="00C91FAC" w:rsidRPr="002C7394" w14:paraId="67C54568" w14:textId="77777777" w:rsidTr="003137E5">
        <w:trPr>
          <w:trHeight w:val="284"/>
          <w:jc w:val="center"/>
        </w:trPr>
        <w:tc>
          <w:tcPr>
            <w:tcW w:w="842" w:type="dxa"/>
            <w:tcBorders>
              <w:top w:val="single" w:sz="2" w:space="0" w:color="7F7F7F"/>
              <w:left w:val="single" w:sz="2" w:space="0" w:color="7F7F7F"/>
              <w:bottom w:val="single" w:sz="2" w:space="0" w:color="7F7F7F"/>
              <w:right w:val="single" w:sz="2" w:space="0" w:color="7F7F7F"/>
            </w:tcBorders>
            <w:vAlign w:val="center"/>
          </w:tcPr>
          <w:p w14:paraId="5D0A5DA3" w14:textId="77777777" w:rsidR="00C91FAC" w:rsidRPr="002C7394" w:rsidRDefault="00C91FAC" w:rsidP="00C91FAC">
            <w:pPr>
              <w:spacing w:after="0" w:line="240" w:lineRule="auto"/>
              <w:rPr>
                <w:rFonts w:ascii="Franklin Gothic Book" w:eastAsia="Times New Roman" w:hAnsi="Franklin Gothic Book" w:cs="Times New Roman"/>
                <w:noProof/>
              </w:rPr>
            </w:pPr>
            <w:r w:rsidRPr="00AD53DF">
              <w:rPr>
                <w:rFonts w:ascii="Franklin Gothic Book" w:eastAsia="Times New Roman" w:hAnsi="Franklin Gothic Book" w:cs="Times New Roman"/>
                <w:noProof/>
                <w:sz w:val="16"/>
                <w:szCs w:val="16"/>
              </w:rPr>
              <w:t>B5 C</w:t>
            </w:r>
            <w:r>
              <w:rPr>
                <w:rFonts w:ascii="Franklin Gothic Book" w:eastAsia="Times New Roman" w:hAnsi="Franklin Gothic Book" w:cs="Times New Roman"/>
                <w:noProof/>
                <w:sz w:val="16"/>
                <w:szCs w:val="16"/>
              </w:rPr>
              <w:t>5</w:t>
            </w:r>
          </w:p>
        </w:tc>
        <w:tc>
          <w:tcPr>
            <w:tcW w:w="6945"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71B712F9" w14:textId="77777777" w:rsidR="00C91FAC" w:rsidRPr="002C7394" w:rsidRDefault="00C91FAC" w:rsidP="00C91FAC">
            <w:pPr>
              <w:spacing w:after="0" w:line="240" w:lineRule="auto"/>
              <w:rPr>
                <w:rFonts w:ascii="Franklin Gothic Book" w:eastAsia="Times New Roman" w:hAnsi="Franklin Gothic Book" w:cs="Times New Roman"/>
                <w:noProof/>
              </w:rPr>
            </w:pPr>
            <w:r w:rsidRPr="003E49C4">
              <w:rPr>
                <w:rFonts w:ascii="Franklin Gothic Book" w:eastAsia="Times New Roman" w:hAnsi="Franklin Gothic Book" w:cs="Times New Roman"/>
                <w:noProof/>
              </w:rPr>
              <w:t>Évaluer le travail des personnes et de l’équipe vis-à-vis des projets et objectifs</w:t>
            </w:r>
            <w:r>
              <w:rPr>
                <w:rFonts w:ascii="Franklin Gothic Book" w:eastAsia="Times New Roman" w:hAnsi="Franklin Gothic Book" w:cs="Times New Roman"/>
                <w:noProof/>
              </w:rPr>
              <w:t>.</w:t>
            </w:r>
          </w:p>
        </w:tc>
        <w:tc>
          <w:tcPr>
            <w:tcW w:w="1139"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tcMar>
              <w:top w:w="72" w:type="dxa"/>
              <w:left w:w="144" w:type="dxa"/>
              <w:bottom w:w="72" w:type="dxa"/>
              <w:right w:w="144" w:type="dxa"/>
            </w:tcMar>
            <w:vAlign w:val="center"/>
          </w:tcPr>
          <w:sdt>
            <w:sdtPr>
              <w:rPr>
                <w:rFonts w:ascii="Franklin Gothic Book" w:eastAsia="Times New Roman" w:hAnsi="Franklin Gothic Book" w:cs="Times New Roman"/>
                <w:noProof/>
                <w:sz w:val="28"/>
                <w:szCs w:val="28"/>
              </w:rPr>
              <w:id w:val="2051347143"/>
              <w14:checkbox>
                <w14:checked w14:val="0"/>
                <w14:checkedState w14:val="2612" w14:font="MS Gothic"/>
                <w14:uncheckedState w14:val="2610" w14:font="MS Gothic"/>
              </w14:checkbox>
            </w:sdtPr>
            <w:sdtEndPr/>
            <w:sdtContent>
              <w:p w14:paraId="175FD5B8" w14:textId="3BE02CBF" w:rsidR="00C91FAC" w:rsidRPr="002C7394" w:rsidRDefault="00C91FAC" w:rsidP="00C91FAC">
                <w:pPr>
                  <w:spacing w:after="0" w:line="240" w:lineRule="auto"/>
                  <w:jc w:val="center"/>
                  <w:rPr>
                    <w:rFonts w:ascii="Franklin Gothic Book" w:eastAsia="Times New Roman" w:hAnsi="Franklin Gothic Book" w:cs="Times New Roman"/>
                    <w:noProof/>
                  </w:rPr>
                </w:pPr>
                <w:r>
                  <w:rPr>
                    <w:rFonts w:ascii="MS Gothic" w:eastAsia="MS Gothic" w:hAnsi="MS Gothic" w:cs="Times New Roman" w:hint="eastAsia"/>
                    <w:noProof/>
                    <w:sz w:val="28"/>
                    <w:szCs w:val="28"/>
                  </w:rPr>
                  <w:t>☐</w:t>
                </w:r>
              </w:p>
            </w:sdtContent>
          </w:sdt>
        </w:tc>
        <w:tc>
          <w:tcPr>
            <w:tcW w:w="992" w:type="dxa"/>
            <w:tcBorders>
              <w:top w:val="single" w:sz="2" w:space="0" w:color="7F7F7F"/>
              <w:left w:val="single" w:sz="2" w:space="0" w:color="7F7F7F"/>
              <w:bottom w:val="single" w:sz="2" w:space="0" w:color="7F7F7F"/>
              <w:right w:val="single" w:sz="8" w:space="0" w:color="FFFFFF"/>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205705010"/>
              <w14:checkbox>
                <w14:checked w14:val="0"/>
                <w14:checkedState w14:val="2612" w14:font="MS Gothic"/>
                <w14:uncheckedState w14:val="2610" w14:font="MS Gothic"/>
              </w14:checkbox>
            </w:sdtPr>
            <w:sdtEndPr/>
            <w:sdtContent>
              <w:p w14:paraId="52969FAD" w14:textId="771F94CF"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c>
          <w:tcPr>
            <w:tcW w:w="821" w:type="dxa"/>
            <w:tcBorders>
              <w:top w:val="single" w:sz="2" w:space="0" w:color="7F7F7F"/>
              <w:left w:val="single" w:sz="2" w:space="0" w:color="7F7F7F"/>
              <w:bottom w:val="single" w:sz="2" w:space="0" w:color="7F7F7F"/>
              <w:right w:val="single" w:sz="4" w:space="0" w:color="7F7F7F" w:themeColor="text1" w:themeTint="80"/>
            </w:tcBorders>
            <w:shd w:val="clear" w:color="auto" w:fill="E7E7E7" w:themeFill="accent6" w:themeFillTint="33"/>
            <w:vAlign w:val="center"/>
          </w:tcPr>
          <w:sdt>
            <w:sdtPr>
              <w:rPr>
                <w:rFonts w:ascii="Franklin Gothic Book" w:eastAsia="Times New Roman" w:hAnsi="Franklin Gothic Book" w:cs="Times New Roman"/>
                <w:noProof/>
                <w:sz w:val="28"/>
                <w:szCs w:val="28"/>
              </w:rPr>
              <w:id w:val="1062217112"/>
              <w14:checkbox>
                <w14:checked w14:val="0"/>
                <w14:checkedState w14:val="2612" w14:font="MS Gothic"/>
                <w14:uncheckedState w14:val="2610" w14:font="MS Gothic"/>
              </w14:checkbox>
            </w:sdtPr>
            <w:sdtEndPr/>
            <w:sdtContent>
              <w:p w14:paraId="777893A6" w14:textId="47DE7B0B" w:rsidR="00C91FAC" w:rsidRPr="002C7394" w:rsidRDefault="00C91FAC" w:rsidP="00C91FAC">
                <w:pPr>
                  <w:spacing w:after="0" w:line="240" w:lineRule="auto"/>
                  <w:jc w:val="center"/>
                  <w:rPr>
                    <w:rFonts w:ascii="Franklin Gothic Book" w:eastAsia="Times New Roman" w:hAnsi="Franklin Gothic Book" w:cs="Times New Roman"/>
                    <w:noProof/>
                  </w:rPr>
                </w:pPr>
                <w:r w:rsidRPr="00D9509C">
                  <w:rPr>
                    <w:rFonts w:ascii="MS Gothic" w:eastAsia="MS Gothic" w:hAnsi="MS Gothic" w:cs="Times New Roman" w:hint="eastAsia"/>
                    <w:noProof/>
                    <w:sz w:val="28"/>
                    <w:szCs w:val="28"/>
                  </w:rPr>
                  <w:t>☐</w:t>
                </w:r>
              </w:p>
            </w:sdtContent>
          </w:sdt>
        </w:tc>
      </w:tr>
    </w:tbl>
    <w:p w14:paraId="6060CCAC" w14:textId="0C40D986" w:rsidR="00E50137" w:rsidRPr="00E50137" w:rsidRDefault="00E50137" w:rsidP="00E50137">
      <w:pPr>
        <w:tabs>
          <w:tab w:val="left" w:pos="2853"/>
        </w:tabs>
        <w:rPr>
          <w:sz w:val="2"/>
          <w:szCs w:val="2"/>
        </w:rPr>
      </w:pPr>
    </w:p>
    <w:sectPr w:rsidR="00E50137" w:rsidRPr="00E50137" w:rsidSect="002C7394">
      <w:pgSz w:w="11906" w:h="16838" w:code="9"/>
      <w:pgMar w:top="360" w:right="576" w:bottom="288" w:left="576" w:header="36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133F" w14:textId="77777777" w:rsidR="00066246" w:rsidRDefault="00066246" w:rsidP="001A0130">
      <w:pPr>
        <w:spacing w:after="0" w:line="240" w:lineRule="auto"/>
      </w:pPr>
      <w:r>
        <w:separator/>
      </w:r>
    </w:p>
  </w:endnote>
  <w:endnote w:type="continuationSeparator" w:id="0">
    <w:p w14:paraId="120B1AC1" w14:textId="77777777" w:rsidR="00066246" w:rsidRDefault="00066246"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2000505000000020004"/>
    <w:charset w:val="00"/>
    <w:family w:val="auto"/>
    <w:pitch w:val="variable"/>
    <w:sig w:usb0="A000022F" w:usb1="4000204A" w:usb2="00000000" w:usb3="00000000" w:csb0="00000197" w:csb1="00000000"/>
  </w:font>
  <w:font w:name="Montserrat Ultra Light">
    <w:panose1 w:val="000003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
    <w:panose1 w:val="000007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 Bold">
    <w:panose1 w:val="000009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4A6A" w14:textId="77777777" w:rsidR="00066246" w:rsidRDefault="00066246" w:rsidP="001A0130">
      <w:pPr>
        <w:spacing w:after="0" w:line="240" w:lineRule="auto"/>
      </w:pPr>
      <w:r>
        <w:separator/>
      </w:r>
    </w:p>
  </w:footnote>
  <w:footnote w:type="continuationSeparator" w:id="0">
    <w:p w14:paraId="0728A8F7" w14:textId="77777777" w:rsidR="00066246" w:rsidRDefault="00066246" w:rsidP="001A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797C6AFB"/>
    <w:multiLevelType w:val="hybridMultilevel"/>
    <w:tmpl w:val="26E6C440"/>
    <w:lvl w:ilvl="0" w:tplc="79120B62">
      <w:start w:val="1"/>
      <w:numFmt w:val="decimal"/>
      <w:pStyle w:val="Listenumros"/>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066246"/>
    <w:rsid w:val="00010736"/>
    <w:rsid w:val="00030C15"/>
    <w:rsid w:val="00031A76"/>
    <w:rsid w:val="00066246"/>
    <w:rsid w:val="000A2F7C"/>
    <w:rsid w:val="000A3568"/>
    <w:rsid w:val="000D08DB"/>
    <w:rsid w:val="00134472"/>
    <w:rsid w:val="0013681B"/>
    <w:rsid w:val="00146B22"/>
    <w:rsid w:val="00187937"/>
    <w:rsid w:val="001A0130"/>
    <w:rsid w:val="001B184A"/>
    <w:rsid w:val="001B6CA7"/>
    <w:rsid w:val="001D142B"/>
    <w:rsid w:val="00214FE1"/>
    <w:rsid w:val="00232876"/>
    <w:rsid w:val="002601F9"/>
    <w:rsid w:val="00267116"/>
    <w:rsid w:val="002B5640"/>
    <w:rsid w:val="002C7394"/>
    <w:rsid w:val="002E2A2C"/>
    <w:rsid w:val="002F33AF"/>
    <w:rsid w:val="002F66A1"/>
    <w:rsid w:val="003077E7"/>
    <w:rsid w:val="003137E5"/>
    <w:rsid w:val="00355DEE"/>
    <w:rsid w:val="003602C2"/>
    <w:rsid w:val="003A00F8"/>
    <w:rsid w:val="003A193B"/>
    <w:rsid w:val="003A38F2"/>
    <w:rsid w:val="003B49EC"/>
    <w:rsid w:val="003E49C4"/>
    <w:rsid w:val="003F7A1F"/>
    <w:rsid w:val="00400CF0"/>
    <w:rsid w:val="00402433"/>
    <w:rsid w:val="00404BF4"/>
    <w:rsid w:val="00440A7C"/>
    <w:rsid w:val="00443502"/>
    <w:rsid w:val="004543C6"/>
    <w:rsid w:val="00470098"/>
    <w:rsid w:val="00475F6E"/>
    <w:rsid w:val="004965B0"/>
    <w:rsid w:val="004B42A3"/>
    <w:rsid w:val="004E0BA0"/>
    <w:rsid w:val="004F0368"/>
    <w:rsid w:val="005444DE"/>
    <w:rsid w:val="0055128D"/>
    <w:rsid w:val="005601C4"/>
    <w:rsid w:val="005A20B8"/>
    <w:rsid w:val="005E65F8"/>
    <w:rsid w:val="005E6FA8"/>
    <w:rsid w:val="005F4D75"/>
    <w:rsid w:val="006320EC"/>
    <w:rsid w:val="00661EC3"/>
    <w:rsid w:val="006662D2"/>
    <w:rsid w:val="00687CFB"/>
    <w:rsid w:val="00696B6E"/>
    <w:rsid w:val="006A5F0E"/>
    <w:rsid w:val="006B15EF"/>
    <w:rsid w:val="006C28FD"/>
    <w:rsid w:val="00737F9F"/>
    <w:rsid w:val="007718C6"/>
    <w:rsid w:val="00790087"/>
    <w:rsid w:val="00790677"/>
    <w:rsid w:val="007A49F8"/>
    <w:rsid w:val="008045C5"/>
    <w:rsid w:val="008310DE"/>
    <w:rsid w:val="00835F7E"/>
    <w:rsid w:val="008447DD"/>
    <w:rsid w:val="00844DFC"/>
    <w:rsid w:val="00856517"/>
    <w:rsid w:val="00866BB6"/>
    <w:rsid w:val="0089048A"/>
    <w:rsid w:val="00894D91"/>
    <w:rsid w:val="00935BF9"/>
    <w:rsid w:val="009819D4"/>
    <w:rsid w:val="009A48AB"/>
    <w:rsid w:val="009E70CA"/>
    <w:rsid w:val="00A03A93"/>
    <w:rsid w:val="00A15EC1"/>
    <w:rsid w:val="00A34382"/>
    <w:rsid w:val="00A75806"/>
    <w:rsid w:val="00A76811"/>
    <w:rsid w:val="00AB2612"/>
    <w:rsid w:val="00AB370C"/>
    <w:rsid w:val="00AD53DF"/>
    <w:rsid w:val="00B043DE"/>
    <w:rsid w:val="00B6173B"/>
    <w:rsid w:val="00B6631B"/>
    <w:rsid w:val="00BA66C3"/>
    <w:rsid w:val="00C04BB8"/>
    <w:rsid w:val="00C30A27"/>
    <w:rsid w:val="00C51374"/>
    <w:rsid w:val="00C91FAC"/>
    <w:rsid w:val="00CB16D2"/>
    <w:rsid w:val="00CB7D62"/>
    <w:rsid w:val="00CD05DC"/>
    <w:rsid w:val="00CD5B0D"/>
    <w:rsid w:val="00D22121"/>
    <w:rsid w:val="00D310E7"/>
    <w:rsid w:val="00D46CB5"/>
    <w:rsid w:val="00D57355"/>
    <w:rsid w:val="00D57D1C"/>
    <w:rsid w:val="00D9509C"/>
    <w:rsid w:val="00DA1B4F"/>
    <w:rsid w:val="00DB7F9A"/>
    <w:rsid w:val="00DC1831"/>
    <w:rsid w:val="00DD4897"/>
    <w:rsid w:val="00E3286D"/>
    <w:rsid w:val="00E413DD"/>
    <w:rsid w:val="00E50137"/>
    <w:rsid w:val="00E552A9"/>
    <w:rsid w:val="00EF39EA"/>
    <w:rsid w:val="00EF6164"/>
    <w:rsid w:val="00F021F6"/>
    <w:rsid w:val="00F07E2A"/>
    <w:rsid w:val="00F3566D"/>
    <w:rsid w:val="00F40180"/>
    <w:rsid w:val="00F6472F"/>
    <w:rsid w:val="00FC25CF"/>
    <w:rsid w:val="00FD35A6"/>
    <w:rsid w:val="00FD79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DA55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14FE1"/>
  </w:style>
  <w:style w:type="paragraph" w:styleId="Titre1">
    <w:name w:val="heading 1"/>
    <w:basedOn w:val="Normal"/>
    <w:next w:val="Normal"/>
    <w:link w:val="Titre1Car"/>
    <w:uiPriority w:val="9"/>
    <w:qFormat/>
    <w:rsid w:val="00443502"/>
    <w:pPr>
      <w:keepNext/>
      <w:keepLines/>
      <w:spacing w:after="0"/>
      <w:outlineLvl w:val="0"/>
    </w:pPr>
    <w:rPr>
      <w:rFonts w:asciiTheme="majorHAnsi" w:eastAsiaTheme="majorEastAsia" w:hAnsiTheme="majorHAnsi" w:cstheme="majorBidi"/>
      <w:b/>
      <w:color w:val="FFFFFF" w:themeColor="background1"/>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A0130"/>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CB16D2"/>
  </w:style>
  <w:style w:type="paragraph" w:styleId="Pieddepage">
    <w:name w:val="footer"/>
    <w:basedOn w:val="Normal"/>
    <w:link w:val="PieddepageCar"/>
    <w:uiPriority w:val="99"/>
    <w:semiHidden/>
    <w:rsid w:val="001A0130"/>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phedeliste">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Grilledutableau">
    <w:name w:val="Table Grid"/>
    <w:basedOn w:val="Tableau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Web"/>
    <w:next w:val="Normal"/>
    <w:link w:val="TitreCar"/>
    <w:uiPriority w:val="10"/>
    <w:qFormat/>
    <w:rsid w:val="002C7394"/>
    <w:pPr>
      <w:spacing w:before="0" w:beforeAutospacing="0" w:after="0" w:afterAutospacing="0" w:line="620" w:lineRule="exact"/>
    </w:pPr>
    <w:rPr>
      <w:rFonts w:asciiTheme="majorHAnsi" w:eastAsia="Times New Roman" w:hAnsiTheme="majorHAnsi"/>
      <w:b/>
      <w:bCs/>
      <w:color w:val="FFFFFF"/>
      <w:sz w:val="60"/>
      <w:szCs w:val="60"/>
    </w:rPr>
  </w:style>
  <w:style w:type="character" w:customStyle="1" w:styleId="TitreCar">
    <w:name w:val="Titre Car"/>
    <w:basedOn w:val="Policepardfaut"/>
    <w:link w:val="Titre"/>
    <w:uiPriority w:val="10"/>
    <w:rsid w:val="002C7394"/>
    <w:rPr>
      <w:rFonts w:asciiTheme="majorHAnsi" w:eastAsia="Times New Roman" w:hAnsiTheme="majorHAnsi" w:cs="Times New Roman"/>
      <w:b/>
      <w:bCs/>
      <w:color w:val="FFFFFF"/>
      <w:sz w:val="60"/>
      <w:szCs w:val="60"/>
    </w:rPr>
  </w:style>
  <w:style w:type="character" w:styleId="Textedelespacerserv">
    <w:name w:val="Placeholder Text"/>
    <w:basedOn w:val="Policepardfaut"/>
    <w:uiPriority w:val="99"/>
    <w:semiHidden/>
    <w:rsid w:val="00E3286D"/>
    <w:rPr>
      <w:color w:val="808080"/>
    </w:rPr>
  </w:style>
  <w:style w:type="paragraph" w:styleId="Listenumros">
    <w:name w:val="List Number"/>
    <w:basedOn w:val="Normal"/>
    <w:uiPriority w:val="99"/>
    <w:rsid w:val="004F0368"/>
    <w:pPr>
      <w:numPr>
        <w:numId w:val="1"/>
      </w:numPr>
    </w:pPr>
    <w:rPr>
      <w:sz w:val="18"/>
      <w:lang w:val="en-ZA"/>
    </w:rPr>
  </w:style>
  <w:style w:type="character" w:styleId="Accentuation">
    <w:name w:val="Emphasis"/>
    <w:basedOn w:val="Policepardfaut"/>
    <w:uiPriority w:val="20"/>
    <w:qFormat/>
    <w:rsid w:val="004F0368"/>
    <w:rPr>
      <w:rFonts w:asciiTheme="minorHAnsi" w:hAnsiTheme="minorHAnsi"/>
      <w:b/>
      <w:i w:val="0"/>
      <w:iCs/>
      <w:caps/>
      <w:smallCaps w:val="0"/>
    </w:rPr>
  </w:style>
  <w:style w:type="paragraph" w:customStyle="1" w:styleId="Champ">
    <w:name w:val="Champ"/>
    <w:basedOn w:val="Normal"/>
    <w:qFormat/>
    <w:rsid w:val="00232876"/>
    <w:pPr>
      <w:spacing w:after="0" w:line="216" w:lineRule="auto"/>
    </w:pPr>
    <w:rPr>
      <w:i/>
      <w:sz w:val="16"/>
    </w:rPr>
  </w:style>
  <w:style w:type="paragraph" w:styleId="Signature">
    <w:name w:val="Signature"/>
    <w:basedOn w:val="Normal"/>
    <w:link w:val="SignatureCar"/>
    <w:uiPriority w:val="99"/>
    <w:rsid w:val="00CB16D2"/>
    <w:pPr>
      <w:spacing w:after="0" w:line="240" w:lineRule="auto"/>
      <w:ind w:left="4320"/>
      <w:jc w:val="right"/>
    </w:pPr>
    <w:rPr>
      <w:sz w:val="18"/>
    </w:rPr>
  </w:style>
  <w:style w:type="character" w:customStyle="1" w:styleId="SignatureCar">
    <w:name w:val="Signature Car"/>
    <w:basedOn w:val="Policepardfaut"/>
    <w:link w:val="Signature"/>
    <w:uiPriority w:val="99"/>
    <w:rsid w:val="00CB16D2"/>
    <w:rPr>
      <w:sz w:val="18"/>
    </w:rPr>
  </w:style>
  <w:style w:type="paragraph" w:styleId="Sansinterligne">
    <w:name w:val="No Spacing"/>
    <w:uiPriority w:val="1"/>
    <w:qFormat/>
    <w:rsid w:val="00443502"/>
    <w:pPr>
      <w:spacing w:after="0" w:line="240" w:lineRule="auto"/>
    </w:pPr>
    <w:rPr>
      <w:color w:val="FFFFFF" w:themeColor="background1"/>
      <w:sz w:val="16"/>
    </w:rPr>
  </w:style>
  <w:style w:type="character" w:customStyle="1" w:styleId="Titre1Car">
    <w:name w:val="Titre 1 Car"/>
    <w:basedOn w:val="Policepardfaut"/>
    <w:link w:val="Titre1"/>
    <w:uiPriority w:val="9"/>
    <w:rsid w:val="00443502"/>
    <w:rPr>
      <w:rFonts w:asciiTheme="majorHAnsi" w:eastAsiaTheme="majorEastAsia" w:hAnsiTheme="majorHAnsi" w:cstheme="majorBidi"/>
      <w:b/>
      <w:color w:val="FFFFFF" w:themeColor="background1"/>
      <w:sz w:val="24"/>
      <w:szCs w:val="32"/>
    </w:rPr>
  </w:style>
  <w:style w:type="paragraph" w:customStyle="1" w:styleId="tiquettes">
    <w:name w:val="Étiquettes"/>
    <w:basedOn w:val="Normal"/>
    <w:qFormat/>
    <w:rsid w:val="00FD35A6"/>
    <w:pPr>
      <w:spacing w:after="0"/>
    </w:pPr>
    <w:rPr>
      <w:sz w:val="18"/>
    </w:rPr>
  </w:style>
  <w:style w:type="table" w:customStyle="1" w:styleId="Heuresdebureau">
    <w:name w:val="Heures de bureau"/>
    <w:basedOn w:val="Tableau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Marquedecommentaire">
    <w:name w:val="annotation reference"/>
    <w:basedOn w:val="Policepardfaut"/>
    <w:uiPriority w:val="99"/>
    <w:semiHidden/>
    <w:unhideWhenUsed/>
    <w:rsid w:val="00214FE1"/>
    <w:rPr>
      <w:sz w:val="16"/>
      <w:szCs w:val="16"/>
    </w:rPr>
  </w:style>
  <w:style w:type="paragraph" w:styleId="Commentaire">
    <w:name w:val="annotation text"/>
    <w:basedOn w:val="Normal"/>
    <w:link w:val="CommentaireCar"/>
    <w:uiPriority w:val="99"/>
    <w:semiHidden/>
    <w:unhideWhenUsed/>
    <w:rsid w:val="00214FE1"/>
    <w:pPr>
      <w:spacing w:line="240" w:lineRule="auto"/>
    </w:pPr>
    <w:rPr>
      <w:sz w:val="20"/>
      <w:szCs w:val="20"/>
    </w:rPr>
  </w:style>
  <w:style w:type="character" w:customStyle="1" w:styleId="CommentaireCar">
    <w:name w:val="Commentaire Car"/>
    <w:basedOn w:val="Policepardfaut"/>
    <w:link w:val="Commentaire"/>
    <w:uiPriority w:val="99"/>
    <w:semiHidden/>
    <w:rsid w:val="00214FE1"/>
    <w:rPr>
      <w:sz w:val="20"/>
      <w:szCs w:val="20"/>
    </w:rPr>
  </w:style>
  <w:style w:type="paragraph" w:styleId="Objetducommentaire">
    <w:name w:val="annotation subject"/>
    <w:basedOn w:val="Commentaire"/>
    <w:next w:val="Commentaire"/>
    <w:link w:val="ObjetducommentaireCar"/>
    <w:uiPriority w:val="99"/>
    <w:semiHidden/>
    <w:unhideWhenUsed/>
    <w:rsid w:val="00214FE1"/>
    <w:rPr>
      <w:b/>
      <w:bCs/>
    </w:rPr>
  </w:style>
  <w:style w:type="character" w:customStyle="1" w:styleId="ObjetducommentaireCar">
    <w:name w:val="Objet du commentaire Car"/>
    <w:basedOn w:val="CommentaireCar"/>
    <w:link w:val="Objetducommentaire"/>
    <w:uiPriority w:val="99"/>
    <w:semiHidden/>
    <w:rsid w:val="00214FE1"/>
    <w:rPr>
      <w:b/>
      <w:bCs/>
      <w:sz w:val="20"/>
      <w:szCs w:val="20"/>
    </w:rPr>
  </w:style>
  <w:style w:type="paragraph" w:styleId="Textedebulles">
    <w:name w:val="Balloon Text"/>
    <w:basedOn w:val="Normal"/>
    <w:link w:val="TextedebullesCar"/>
    <w:uiPriority w:val="99"/>
    <w:semiHidden/>
    <w:unhideWhenUsed/>
    <w:rsid w:val="00214F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4FE1"/>
    <w:rPr>
      <w:rFonts w:ascii="Segoe UI" w:hAnsi="Segoe UI" w:cs="Segoe UI"/>
      <w:sz w:val="18"/>
      <w:szCs w:val="18"/>
    </w:rPr>
  </w:style>
  <w:style w:type="paragraph" w:styleId="Corpsdetexte">
    <w:name w:val="Body Text"/>
    <w:basedOn w:val="Normal"/>
    <w:link w:val="CorpsdetexteCar"/>
    <w:uiPriority w:val="1"/>
    <w:qFormat/>
    <w:rsid w:val="002601F9"/>
    <w:pPr>
      <w:widowControl w:val="0"/>
      <w:autoSpaceDE w:val="0"/>
      <w:autoSpaceDN w:val="0"/>
      <w:spacing w:after="0" w:line="240" w:lineRule="auto"/>
    </w:pPr>
    <w:rPr>
      <w:rFonts w:ascii="Calibri" w:eastAsia="Calibri" w:hAnsi="Calibri" w:cs="Calibri"/>
      <w:b/>
      <w:bCs/>
      <w:sz w:val="26"/>
      <w:szCs w:val="26"/>
    </w:rPr>
  </w:style>
  <w:style w:type="character" w:customStyle="1" w:styleId="CorpsdetexteCar">
    <w:name w:val="Corps de texte Car"/>
    <w:basedOn w:val="Policepardfaut"/>
    <w:link w:val="Corpsdetexte"/>
    <w:uiPriority w:val="1"/>
    <w:rsid w:val="002601F9"/>
    <w:rPr>
      <w:rFonts w:ascii="Calibri" w:eastAsia="Calibri" w:hAnsi="Calibri" w:cs="Calibri"/>
      <w:b/>
      <w:bCs/>
      <w:sz w:val="26"/>
      <w:szCs w:val="26"/>
    </w:rPr>
  </w:style>
  <w:style w:type="character" w:styleId="Lienhypertexte">
    <w:name w:val="Hyperlink"/>
    <w:basedOn w:val="Policepardfaut"/>
    <w:uiPriority w:val="99"/>
    <w:unhideWhenUsed/>
    <w:rsid w:val="00F021F6"/>
    <w:rPr>
      <w:color w:val="0096D2" w:themeColor="hyperlink"/>
      <w:u w:val="single"/>
    </w:rPr>
  </w:style>
  <w:style w:type="character" w:styleId="Mentionnonrsolue">
    <w:name w:val="Unresolved Mention"/>
    <w:basedOn w:val="Policepardfaut"/>
    <w:uiPriority w:val="99"/>
    <w:semiHidden/>
    <w:unhideWhenUsed/>
    <w:rsid w:val="00F02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torat.univ-grenoble-alpes.fr/pendant-la-these/competences-du-doctorat/les-competences-du-doctorat-1415893.kjsp"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terx\AppData\Roaming\Microsoft\Templates\Formulaire%20de%20registre%20de%20patients%20-%20Sant&#23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FF46983C44FEEBB0D542AFE277B65"/>
        <w:category>
          <w:name w:val="Général"/>
          <w:gallery w:val="placeholder"/>
        </w:category>
        <w:types>
          <w:type w:val="bbPlcHdr"/>
        </w:types>
        <w:behaviors>
          <w:behavior w:val="content"/>
        </w:behaviors>
        <w:guid w:val="{A414E5F6-AAC5-48DC-8E38-35A9784EF391}"/>
      </w:docPartPr>
      <w:docPartBody>
        <w:p w:rsidR="005F0CD7" w:rsidRDefault="00667B98" w:rsidP="00667B98">
          <w:pPr>
            <w:pStyle w:val="D41FF46983C44FEEBB0D542AFE277B65"/>
          </w:pPr>
          <w:r w:rsidRPr="002C7394">
            <w:rPr>
              <w:lang w:bidi="fr-FR"/>
            </w:rPr>
            <w:t>Description</w:t>
          </w:r>
        </w:p>
      </w:docPartBody>
    </w:docPart>
    <w:docPart>
      <w:docPartPr>
        <w:name w:val="FF5E8FD6FFF04FDA87850E2C9EC0EEB9"/>
        <w:category>
          <w:name w:val="Général"/>
          <w:gallery w:val="placeholder"/>
        </w:category>
        <w:types>
          <w:type w:val="bbPlcHdr"/>
        </w:types>
        <w:behaviors>
          <w:behavior w:val="content"/>
        </w:behaviors>
        <w:guid w:val="{51E0F590-B842-4E49-B305-C04195BE9AFA}"/>
      </w:docPartPr>
      <w:docPartBody>
        <w:p w:rsidR="005F0CD7" w:rsidRDefault="00667B98" w:rsidP="00667B98">
          <w:pPr>
            <w:pStyle w:val="FF5E8FD6FFF04FDA87850E2C9EC0EEB9"/>
          </w:pPr>
          <w:r w:rsidRPr="002C7394">
            <w:rPr>
              <w:lang w:bidi="fr-FR"/>
            </w:rPr>
            <w:t>Description</w:t>
          </w:r>
        </w:p>
      </w:docPartBody>
    </w:docPart>
    <w:docPart>
      <w:docPartPr>
        <w:name w:val="DefaultPlaceholder_-1854013437"/>
        <w:category>
          <w:name w:val="Général"/>
          <w:gallery w:val="placeholder"/>
        </w:category>
        <w:types>
          <w:type w:val="bbPlcHdr"/>
        </w:types>
        <w:behaviors>
          <w:behavior w:val="content"/>
        </w:behaviors>
        <w:guid w:val="{5B8E4DFC-634E-4246-8983-016DD9CB131A}"/>
      </w:docPartPr>
      <w:docPartBody>
        <w:p w:rsidR="00F66F24" w:rsidRDefault="005F0CD7">
          <w:r w:rsidRPr="00097A3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2000505000000020004"/>
    <w:charset w:val="00"/>
    <w:family w:val="auto"/>
    <w:pitch w:val="variable"/>
    <w:sig w:usb0="A000022F" w:usb1="4000204A" w:usb2="00000000" w:usb3="00000000" w:csb0="00000197" w:csb1="00000000"/>
  </w:font>
  <w:font w:name="Montserrat Ultra Light">
    <w:panose1 w:val="000003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
    <w:panose1 w:val="000007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 Bold">
    <w:panose1 w:val="000009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26"/>
    <w:rsid w:val="005D7226"/>
    <w:rsid w:val="005F0CD7"/>
    <w:rsid w:val="00667B98"/>
    <w:rsid w:val="00F66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after="0"/>
      <w:outlineLvl w:val="0"/>
    </w:pPr>
    <w:rPr>
      <w:rFonts w:asciiTheme="majorHAnsi" w:eastAsiaTheme="majorEastAsia" w:hAnsiTheme="majorHAnsi" w:cstheme="majorBidi"/>
      <w:b/>
      <w:color w:val="FFFFFF" w:themeColor="background1"/>
      <w:sz w:val="24"/>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41FF46983C44FEEBB0D542AFE277B65">
    <w:name w:val="D41FF46983C44FEEBB0D542AFE277B65"/>
    <w:rsid w:val="00667B98"/>
  </w:style>
  <w:style w:type="character" w:customStyle="1" w:styleId="Titre1Car">
    <w:name w:val="Titre 1 Car"/>
    <w:basedOn w:val="Policepardfaut"/>
    <w:link w:val="Titre1"/>
    <w:uiPriority w:val="9"/>
    <w:rPr>
      <w:rFonts w:asciiTheme="majorHAnsi" w:eastAsiaTheme="majorEastAsia" w:hAnsiTheme="majorHAnsi" w:cstheme="majorBidi"/>
      <w:b/>
      <w:color w:val="FFFFFF" w:themeColor="background1"/>
      <w:sz w:val="24"/>
      <w:szCs w:val="32"/>
      <w:lang w:eastAsia="en-US"/>
    </w:rPr>
  </w:style>
  <w:style w:type="character" w:styleId="Textedelespacerserv">
    <w:name w:val="Placeholder Text"/>
    <w:basedOn w:val="Policepardfaut"/>
    <w:uiPriority w:val="99"/>
    <w:semiHidden/>
    <w:rsid w:val="005F0CD7"/>
    <w:rPr>
      <w:color w:val="808080"/>
    </w:rPr>
  </w:style>
  <w:style w:type="paragraph" w:customStyle="1" w:styleId="FF5E8FD6FFF04FDA87850E2C9EC0EEB9">
    <w:name w:val="FF5E8FD6FFF04FDA87850E2C9EC0EEB9"/>
    <w:rsid w:val="0066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843D6-755A-4D52-AB9E-8BA1B76222C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CCA49CA-5C86-4D25-B164-1F2F7C15D5C5}">
  <ds:schemaRefs>
    <ds:schemaRef ds:uri="http://schemas.microsoft.com/sharepoint/v3/contenttype/forms"/>
  </ds:schemaRefs>
</ds:datastoreItem>
</file>

<file path=customXml/itemProps3.xml><?xml version="1.0" encoding="utf-8"?>
<ds:datastoreItem xmlns:ds="http://schemas.openxmlformats.org/officeDocument/2006/customXml" ds:itemID="{F1FFB93D-CC18-46E9-8916-F41DE63A1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Formulaire de registre de patients - Santé.dotx</Template>
  <TotalTime>0</TotalTime>
  <Pages>10</Pages>
  <Words>2284</Words>
  <Characters>12566</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2024-04-15T13:19:00Z</dcterms:created>
  <dcterms:modified xsi:type="dcterms:W3CDTF">2024-05-17T14:04:00Z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