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775F" w14:textId="0CC123FD" w:rsidR="00EF6164" w:rsidRDefault="00A03A93">
      <w:r>
        <w:rPr>
          <w:noProof/>
        </w:rPr>
        <w:drawing>
          <wp:inline distT="0" distB="0" distL="0" distR="0" wp14:anchorId="15DDF76A" wp14:editId="51538925">
            <wp:extent cx="6830695" cy="1597025"/>
            <wp:effectExtent l="0" t="0" r="8255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048C1" w14:textId="4AE6CED1" w:rsidR="00604479" w:rsidRPr="003137E5" w:rsidRDefault="003602C2" w:rsidP="00A34382">
      <w:pPr>
        <w:jc w:val="both"/>
        <w:rPr>
          <w:rFonts w:ascii="Montserrat" w:hAnsi="Montserrat"/>
        </w:rPr>
      </w:pPr>
      <w:r w:rsidRPr="003137E5">
        <w:rPr>
          <w:rFonts w:ascii="Montserrat" w:hAnsi="Montserrat"/>
        </w:rPr>
        <w:t>Prendre le temps d’identifier ses compétences est primordial afin de pouvoir les valoriser au mieux dans sa poursuite de carrière professionnelle.</w:t>
      </w:r>
      <w:r w:rsidR="00440A7C" w:rsidRPr="003137E5">
        <w:rPr>
          <w:rFonts w:ascii="Montserrat" w:hAnsi="Montserrat"/>
        </w:rPr>
        <w:t xml:space="preserve"> Ces compétences peuvent être issues de vos expériences (labo, association, autres), ainsi que des formations que vous avez suivies, en thèse comme avant.</w:t>
      </w:r>
    </w:p>
    <w:p w14:paraId="76A001FC" w14:textId="139914BA" w:rsidR="005E65F8" w:rsidRPr="003137E5" w:rsidRDefault="005E65F8" w:rsidP="003137E5">
      <w:pPr>
        <w:jc w:val="both"/>
        <w:rPr>
          <w:rFonts w:ascii="Montserrat Ultra Light" w:hAnsi="Montserrat Ultra Light"/>
        </w:rPr>
      </w:pPr>
      <w:r>
        <w:rPr>
          <w:rFonts w:ascii="Montserrat Ultra Light" w:hAnsi="Montserrat Ultra Light"/>
        </w:rPr>
        <w:t xml:space="preserve">Ce document propose une méthode d’autoanalyse didactique </w:t>
      </w:r>
      <w:r w:rsidR="00AB2612">
        <w:rPr>
          <w:rFonts w:ascii="Montserrat Ultra Light" w:hAnsi="Montserrat Ultra Light"/>
        </w:rPr>
        <w:t xml:space="preserve">reposant sur les 6 blocs de compétences du </w:t>
      </w:r>
      <w:r w:rsidR="00831746">
        <w:rPr>
          <w:rFonts w:ascii="Montserrat Ultra Light" w:hAnsi="Montserrat Ultra Light"/>
        </w:rPr>
        <w:t xml:space="preserve">RNCP </w:t>
      </w:r>
      <w:r w:rsidR="00AB2612">
        <w:rPr>
          <w:rFonts w:ascii="Montserrat Ultra Light" w:hAnsi="Montserrat Ultra Light"/>
        </w:rPr>
        <w:t>au niveau du doctorat et permettant d’aboutir à une cartographie de ses compétences, une vision synthétique de sa situation à un instant T</w:t>
      </w:r>
      <w:r w:rsidR="00DD4897">
        <w:rPr>
          <w:rFonts w:ascii="Montserrat Ultra Light" w:hAnsi="Montserrat Ultra Light"/>
        </w:rPr>
        <w:t xml:space="preserve"> et d’identifier les objectifs que </w:t>
      </w:r>
      <w:r w:rsidR="00894D91">
        <w:rPr>
          <w:rFonts w:ascii="Montserrat Ultra Light" w:hAnsi="Montserrat Ultra Light"/>
        </w:rPr>
        <w:t>l’on se</w:t>
      </w:r>
      <w:r w:rsidR="00DD4897">
        <w:rPr>
          <w:rFonts w:ascii="Montserrat Ultra Light" w:hAnsi="Montserrat Ultra Light"/>
        </w:rPr>
        <w:t xml:space="preserve"> fixe</w:t>
      </w:r>
      <w:r w:rsidR="00AB2612">
        <w:rPr>
          <w:rFonts w:ascii="Montserrat Ultra Light" w:hAnsi="Montserrat Ultra Light"/>
        </w:rPr>
        <w:t xml:space="preserve">. </w:t>
      </w:r>
      <w:r w:rsidR="002E2A2C" w:rsidRPr="002E2A2C">
        <w:rPr>
          <w:rFonts w:ascii="Montserrat Ultra Light" w:hAnsi="Montserrat Ultra Light"/>
        </w:rPr>
        <w:t>À</w:t>
      </w:r>
      <w:r w:rsidR="00AB2612" w:rsidRPr="003137E5">
        <w:rPr>
          <w:rFonts w:ascii="Montserrat Ultra Light" w:hAnsi="Montserrat Ultra Light"/>
        </w:rPr>
        <w:t xml:space="preserve"> </w:t>
      </w:r>
      <w:r w:rsidR="00475F6E">
        <w:rPr>
          <w:rFonts w:ascii="Montserrat Ultra Light" w:hAnsi="Montserrat Ultra Light"/>
        </w:rPr>
        <w:t>réaliser</w:t>
      </w:r>
      <w:r w:rsidR="00AB2612" w:rsidRPr="003137E5">
        <w:rPr>
          <w:rFonts w:ascii="Montserrat Ultra Light" w:hAnsi="Montserrat Ultra Light"/>
        </w:rPr>
        <w:t xml:space="preserve"> en début de thèse et avant chaque CSI.</w:t>
      </w:r>
    </w:p>
    <w:p w14:paraId="189AA3CC" w14:textId="582B1C43" w:rsidR="003602C2" w:rsidRPr="003137E5" w:rsidRDefault="003137E5">
      <w:pPr>
        <w:rPr>
          <w:rFonts w:ascii="Montserrat Ultra Light" w:hAnsi="Montserrat Ultra Light"/>
        </w:rPr>
      </w:pPr>
      <w:r w:rsidRPr="003137E5">
        <w:rPr>
          <w:rFonts w:ascii="Montserrat Ultra Light" w:hAnsi="Montserrat Ultra Light"/>
        </w:rPr>
        <w:t>D</w:t>
      </w:r>
      <w:r w:rsidR="003602C2" w:rsidRPr="003137E5">
        <w:rPr>
          <w:rFonts w:ascii="Montserrat Ultra Light" w:hAnsi="Montserrat Ultra Light"/>
        </w:rPr>
        <w:t xml:space="preserve">ocument </w:t>
      </w:r>
      <w:r>
        <w:rPr>
          <w:rFonts w:ascii="Montserrat Ultra Light" w:hAnsi="Montserrat Ultra Light"/>
        </w:rPr>
        <w:t xml:space="preserve">rempli </w:t>
      </w:r>
      <w:r w:rsidR="003602C2" w:rsidRPr="003137E5">
        <w:rPr>
          <w:rFonts w:ascii="Montserrat Ultra Light" w:hAnsi="Montserrat Ultra Light"/>
        </w:rPr>
        <w:t>pour la dernière fois le</w:t>
      </w:r>
      <w:r w:rsidR="003602C2" w:rsidRPr="003137E5">
        <w:rPr>
          <w:rFonts w:ascii="Montserrat Ultra Light" w:hAnsi="Montserrat Ultra Light" w:cs="Cambria"/>
        </w:rPr>
        <w:t> </w:t>
      </w:r>
      <w:r w:rsidR="003602C2" w:rsidRPr="003137E5">
        <w:rPr>
          <w:rFonts w:ascii="Montserrat Ultra Light" w:hAnsi="Montserrat Ultra Light"/>
        </w:rPr>
        <w:t>:</w:t>
      </w:r>
      <w:r w:rsidRPr="003137E5">
        <w:rPr>
          <w:rFonts w:ascii="Montserrat Ultra Light" w:hAnsi="Montserrat Ultra Light"/>
        </w:rPr>
        <w:t xml:space="preserve"> </w:t>
      </w:r>
      <w:r w:rsidR="003602C2" w:rsidRPr="003137E5">
        <w:rPr>
          <w:rFonts w:ascii="Montserrat Ultra Light" w:hAnsi="Montserrat Ultra Light"/>
        </w:rPr>
        <w:t xml:space="preserve"> </w:t>
      </w:r>
      <w:sdt>
        <w:sdtPr>
          <w:rPr>
            <w:rFonts w:ascii="Montserrat Ultra Light" w:hAnsi="Montserrat Ultra Light"/>
          </w:rPr>
          <w:id w:val="-19053594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137E5">
            <w:rPr>
              <w:rStyle w:val="Textedelespacerserv"/>
              <w:rFonts w:ascii="Montserrat Ultra Light" w:hAnsi="Montserrat Ultra Light"/>
            </w:rPr>
            <w:t>Cliquez ou appuyez ici pour entrer une date.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14:paraId="5B0761EE" w14:textId="77777777" w:rsidTr="003137E5">
        <w:tc>
          <w:tcPr>
            <w:tcW w:w="10744" w:type="dxa"/>
          </w:tcPr>
          <w:p w14:paraId="7A848F76" w14:textId="4357D67B" w:rsidR="003137E5" w:rsidRPr="003137E5" w:rsidRDefault="003137E5">
            <w:pPr>
              <w:rPr>
                <w:rFonts w:ascii="Montserrat Ultra Light" w:hAnsi="Montserrat Ultra Light"/>
                <w:sz w:val="20"/>
                <w:szCs w:val="20"/>
              </w:rPr>
            </w:pPr>
            <w:r>
              <w:rPr>
                <w:rFonts w:ascii="Montserrat Ultra Light" w:hAnsi="Montserrat Ultra Light"/>
                <w:sz w:val="20"/>
                <w:szCs w:val="20"/>
              </w:rPr>
              <w:t>Notes, r</w:t>
            </w:r>
            <w:r w:rsidRPr="003137E5">
              <w:rPr>
                <w:rFonts w:ascii="Montserrat Ultra Light" w:hAnsi="Montserrat Ultra Light"/>
                <w:sz w:val="20"/>
                <w:szCs w:val="20"/>
              </w:rPr>
              <w:t xml:space="preserve">emarques, recommandations </w:t>
            </w:r>
            <w:r w:rsidR="00DD4897">
              <w:rPr>
                <w:rFonts w:ascii="Montserrat Ultra Light" w:hAnsi="Montserrat Ultra Light"/>
                <w:sz w:val="20"/>
                <w:szCs w:val="20"/>
              </w:rPr>
              <w:t xml:space="preserve">personnelles </w:t>
            </w:r>
            <w:r w:rsidRPr="003137E5">
              <w:rPr>
                <w:rFonts w:ascii="Montserrat Ultra Light" w:hAnsi="Montserrat Ultra Light"/>
                <w:sz w:val="20"/>
                <w:szCs w:val="20"/>
              </w:rPr>
              <w:t>dont j’ai bénéficié</w:t>
            </w:r>
            <w:r>
              <w:rPr>
                <w:rFonts w:ascii="Montserrat Ultra Light" w:hAnsi="Montserrat Ultra Light"/>
                <w:sz w:val="20"/>
                <w:szCs w:val="20"/>
              </w:rPr>
              <w:t xml:space="preserve"> lors d’un accompagnement par mon encadrant, lors de mon CSI, par l’Espace carrière</w:t>
            </w:r>
            <w:r w:rsidR="00FD79B3">
              <w:rPr>
                <w:rFonts w:ascii="Montserrat Ultra Light" w:hAnsi="Montserrat Ultra Light"/>
                <w:sz w:val="20"/>
                <w:szCs w:val="20"/>
              </w:rPr>
              <w:t>/formation du Collège doctoral ou autres.</w:t>
            </w:r>
          </w:p>
          <w:p w14:paraId="402A6880" w14:textId="77777777" w:rsidR="003137E5" w:rsidRDefault="003137E5">
            <w:pPr>
              <w:rPr>
                <w:rFonts w:ascii="Montserrat" w:hAnsi="Montserrat"/>
                <w:sz w:val="24"/>
                <w:szCs w:val="24"/>
              </w:rPr>
            </w:pPr>
          </w:p>
          <w:p w14:paraId="7FAA03A5" w14:textId="77777777" w:rsidR="003137E5" w:rsidRDefault="003137E5">
            <w:pPr>
              <w:rPr>
                <w:rFonts w:ascii="Montserrat" w:hAnsi="Montserrat"/>
                <w:sz w:val="24"/>
                <w:szCs w:val="24"/>
              </w:rPr>
            </w:pPr>
          </w:p>
          <w:p w14:paraId="0D13C144" w14:textId="77777777" w:rsidR="003137E5" w:rsidRDefault="003137E5">
            <w:pPr>
              <w:rPr>
                <w:rFonts w:ascii="Montserrat" w:hAnsi="Montserrat"/>
                <w:sz w:val="24"/>
                <w:szCs w:val="24"/>
              </w:rPr>
            </w:pPr>
          </w:p>
          <w:p w14:paraId="4CF4810B" w14:textId="385AC3BB" w:rsidR="003137E5" w:rsidRDefault="003137E5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3643D46F" w14:textId="1C53CB57" w:rsidR="00AB2612" w:rsidRDefault="00AB2612">
      <w:pPr>
        <w:rPr>
          <w:rFonts w:ascii="Montserrat" w:hAnsi="Montserrat"/>
          <w:i/>
          <w:iCs/>
          <w:sz w:val="20"/>
          <w:szCs w:val="20"/>
        </w:rPr>
      </w:pPr>
    </w:p>
    <w:p w14:paraId="55AC770F" w14:textId="54606BF7" w:rsidR="00604479" w:rsidRDefault="00604479">
      <w:pPr>
        <w:rPr>
          <w:rFonts w:ascii="Montserrat" w:hAnsi="Montserrat"/>
          <w:i/>
          <w:iCs/>
          <w:sz w:val="20"/>
          <w:szCs w:val="20"/>
        </w:rPr>
      </w:pPr>
    </w:p>
    <w:p w14:paraId="47AC364C" w14:textId="2C4E4702" w:rsidR="00604479" w:rsidRDefault="00604479" w:rsidP="005E4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Nous vous invitions à noter ici l’ensemble de vos expériences </w:t>
      </w:r>
      <w:proofErr w:type="spellStart"/>
      <w:r>
        <w:rPr>
          <w:rFonts w:ascii="Montserrat" w:hAnsi="Montserrat"/>
        </w:rPr>
        <w:t>extra-curriculaires</w:t>
      </w:r>
      <w:proofErr w:type="spellEnd"/>
      <w:r>
        <w:rPr>
          <w:rFonts w:ascii="Montserrat" w:hAnsi="Montserrat"/>
        </w:rPr>
        <w:t xml:space="preserve"> (formation initiale, stages, expériences professionnelles, </w:t>
      </w:r>
      <w:r w:rsidR="00237703">
        <w:rPr>
          <w:rFonts w:ascii="Montserrat" w:hAnsi="Montserrat"/>
        </w:rPr>
        <w:t xml:space="preserve">personnelles, </w:t>
      </w:r>
      <w:r>
        <w:rPr>
          <w:rFonts w:ascii="Montserrat" w:hAnsi="Montserrat"/>
        </w:rPr>
        <w:t>vacations, missions doctorants</w:t>
      </w:r>
      <w:r w:rsidR="00237703">
        <w:rPr>
          <w:rFonts w:ascii="Montserrat" w:hAnsi="Montserrat"/>
        </w:rPr>
        <w:t xml:space="preserve">/activités </w:t>
      </w:r>
      <w:proofErr w:type="spellStart"/>
      <w:r w:rsidR="00237703">
        <w:rPr>
          <w:rFonts w:ascii="Montserrat" w:hAnsi="Montserrat"/>
        </w:rPr>
        <w:t>complémentiares</w:t>
      </w:r>
      <w:proofErr w:type="spellEnd"/>
      <w:r w:rsidR="00237703">
        <w:rPr>
          <w:rFonts w:ascii="Montserrat" w:hAnsi="Montserrat"/>
        </w:rPr>
        <w:t xml:space="preserve"> à la thèse</w:t>
      </w:r>
      <w:r>
        <w:rPr>
          <w:rFonts w:ascii="Montserrat" w:hAnsi="Montserrat"/>
        </w:rPr>
        <w:t>…)  :</w:t>
      </w:r>
    </w:p>
    <w:p w14:paraId="1AB25D26" w14:textId="2586FF0D" w:rsidR="00604479" w:rsidRDefault="00604479" w:rsidP="005E4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i/>
          <w:iCs/>
          <w:sz w:val="20"/>
          <w:szCs w:val="20"/>
        </w:rPr>
      </w:pPr>
    </w:p>
    <w:p w14:paraId="4703C667" w14:textId="76DF3F45" w:rsidR="00604479" w:rsidRDefault="00604479" w:rsidP="005E4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i/>
          <w:iCs/>
          <w:sz w:val="20"/>
          <w:szCs w:val="20"/>
        </w:rPr>
      </w:pPr>
    </w:p>
    <w:p w14:paraId="6D8B42CF" w14:textId="77777777" w:rsidR="00604479" w:rsidRDefault="00604479" w:rsidP="005E4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i/>
          <w:iCs/>
          <w:sz w:val="20"/>
          <w:szCs w:val="20"/>
        </w:rPr>
      </w:pPr>
    </w:p>
    <w:p w14:paraId="4119B11F" w14:textId="77777777" w:rsidR="00604479" w:rsidRDefault="00604479">
      <w:pPr>
        <w:rPr>
          <w:rFonts w:ascii="Montserrat" w:hAnsi="Montserrat"/>
          <w:i/>
          <w:iCs/>
          <w:sz w:val="20"/>
          <w:szCs w:val="20"/>
        </w:rPr>
      </w:pPr>
    </w:p>
    <w:p w14:paraId="5A47F055" w14:textId="77777777" w:rsidR="00604479" w:rsidRDefault="00604479">
      <w:pPr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br w:type="page"/>
      </w:r>
    </w:p>
    <w:p w14:paraId="4FC364C1" w14:textId="376F33D0" w:rsidR="00D310E7" w:rsidRPr="00A34382" w:rsidRDefault="00D310E7">
      <w:pPr>
        <w:rPr>
          <w:rFonts w:ascii="Montserrat" w:hAnsi="Montserrat"/>
          <w:i/>
          <w:iCs/>
          <w:sz w:val="20"/>
          <w:szCs w:val="20"/>
        </w:rPr>
      </w:pPr>
      <w:r w:rsidRPr="00A34382">
        <w:rPr>
          <w:rFonts w:ascii="Montserrat" w:hAnsi="Montserrat"/>
          <w:i/>
          <w:iCs/>
          <w:sz w:val="20"/>
          <w:szCs w:val="20"/>
        </w:rPr>
        <w:lastRenderedPageBreak/>
        <w:t xml:space="preserve">Tableau de synthèse en 6 blocs de compétences du </w:t>
      </w:r>
      <w:r w:rsidR="00831746" w:rsidRPr="00A34382">
        <w:rPr>
          <w:rFonts w:ascii="Montserrat" w:hAnsi="Montserrat"/>
          <w:i/>
          <w:iCs/>
          <w:sz w:val="20"/>
          <w:szCs w:val="20"/>
        </w:rPr>
        <w:t>RNC</w:t>
      </w:r>
      <w:r w:rsidR="00831746">
        <w:rPr>
          <w:rFonts w:ascii="Montserrat" w:hAnsi="Montserrat"/>
          <w:i/>
          <w:iCs/>
          <w:sz w:val="20"/>
          <w:szCs w:val="20"/>
        </w:rPr>
        <w:t>P</w:t>
      </w:r>
      <w:r w:rsidR="00831746" w:rsidRPr="00A34382">
        <w:rPr>
          <w:rFonts w:ascii="Montserrat" w:hAnsi="Montserrat"/>
          <w:i/>
          <w:iCs/>
          <w:sz w:val="20"/>
          <w:szCs w:val="20"/>
        </w:rPr>
        <w:t xml:space="preserve"> </w:t>
      </w:r>
      <w:r w:rsidRPr="00A34382">
        <w:rPr>
          <w:rFonts w:ascii="Montserrat" w:hAnsi="Montserrat"/>
          <w:i/>
          <w:iCs/>
          <w:sz w:val="20"/>
          <w:szCs w:val="20"/>
        </w:rPr>
        <w:t xml:space="preserve">(cf. </w:t>
      </w:r>
      <w:hyperlink r:id="rId11" w:history="1">
        <w:r w:rsidRPr="00F021F6">
          <w:rPr>
            <w:rStyle w:val="Lienhypertexte"/>
            <w:rFonts w:ascii="Montserrat" w:hAnsi="Montserrat"/>
            <w:i/>
            <w:iCs/>
            <w:sz w:val="20"/>
            <w:szCs w:val="20"/>
          </w:rPr>
          <w:t>guide des compétences</w:t>
        </w:r>
      </w:hyperlink>
      <w:r w:rsidRPr="00A34382">
        <w:rPr>
          <w:rFonts w:ascii="Montserrat" w:hAnsi="Montserrat"/>
          <w:i/>
          <w:iCs/>
          <w:sz w:val="20"/>
          <w:szCs w:val="20"/>
        </w:rPr>
        <w:t>)</w:t>
      </w:r>
    </w:p>
    <w:p w14:paraId="3C8EBB4A" w14:textId="77777777" w:rsidR="00443502" w:rsidRPr="002C7394" w:rsidRDefault="00443502" w:rsidP="00443502">
      <w:pPr>
        <w:spacing w:after="0"/>
        <w:rPr>
          <w:sz w:val="2"/>
          <w:szCs w:val="2"/>
        </w:rPr>
      </w:pPr>
    </w:p>
    <w:tbl>
      <w:tblPr>
        <w:tblW w:w="4886" w:type="pct"/>
        <w:jc w:val="center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99"/>
        <w:gridCol w:w="9790"/>
      </w:tblGrid>
      <w:tr w:rsidR="00E50137" w:rsidRPr="002C7394" w14:paraId="1EEF5290" w14:textId="77777777" w:rsidTr="00A75806">
        <w:trPr>
          <w:trHeight w:val="271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A2E46"/>
            <w:vAlign w:val="center"/>
          </w:tcPr>
          <w:p w14:paraId="6E30B531" w14:textId="2DAF6ABE" w:rsidR="00E50137" w:rsidRPr="003E49C4" w:rsidRDefault="00E50137" w:rsidP="0013681B">
            <w:pPr>
              <w:pStyle w:val="Titre1"/>
              <w:rPr>
                <w:rFonts w:ascii="Calibri" w:eastAsia="Times New Roman" w:hAnsi="Calibri" w:cs="Calibri"/>
                <w:noProof/>
              </w:rPr>
            </w:pPr>
            <w:r w:rsidRPr="003E49C4">
              <w:rPr>
                <w:rFonts w:ascii="Calibri" w:eastAsia="Times New Roman" w:hAnsi="Calibri" w:cs="Calibri"/>
                <w:noProof/>
              </w:rPr>
              <w:t>Code</w:t>
            </w:r>
          </w:p>
        </w:tc>
        <w:sdt>
          <w:sdtPr>
            <w:rPr>
              <w:rFonts w:ascii="Calibri" w:eastAsia="Times New Roman" w:hAnsi="Calibri" w:cs="Calibri"/>
              <w:noProof/>
            </w:rPr>
            <w:id w:val="-2064088884"/>
            <w:placeholder>
              <w:docPart w:val="FF5E8FD6FFF04FDA87850E2C9EC0EEB9"/>
            </w:placeholder>
            <w:temporary/>
            <w:showingPlcHdr/>
            <w15:appearance w15:val="hidden"/>
          </w:sdtPr>
          <w:sdtEndPr/>
          <w:sdtContent>
            <w:tc>
              <w:tcPr>
                <w:tcW w:w="97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2A2E46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5DA40B5D" w14:textId="77777777" w:rsidR="00E50137" w:rsidRPr="003E49C4" w:rsidRDefault="00E50137" w:rsidP="00443502">
                <w:pPr>
                  <w:pStyle w:val="Titre1"/>
                  <w:jc w:val="center"/>
                  <w:rPr>
                    <w:rFonts w:ascii="Calibri" w:eastAsia="Times New Roman" w:hAnsi="Calibri" w:cs="Calibri"/>
                    <w:noProof/>
                  </w:rPr>
                </w:pPr>
                <w:r w:rsidRPr="003E49C4">
                  <w:rPr>
                    <w:rFonts w:ascii="Calibri" w:hAnsi="Calibri" w:cs="Calibri"/>
                    <w:lang w:bidi="fr-FR"/>
                  </w:rPr>
                  <w:t>Description</w:t>
                </w:r>
              </w:p>
            </w:tc>
          </w:sdtContent>
        </w:sdt>
      </w:tr>
      <w:tr w:rsidR="00E50137" w:rsidRPr="002C7394" w14:paraId="3B6A50B1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8" w:space="0" w:color="FFFFF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3654F024" w14:textId="369A134B" w:rsidR="00E50137" w:rsidRPr="00A34382" w:rsidRDefault="00E50137" w:rsidP="0013681B">
            <w:pPr>
              <w:spacing w:after="0" w:line="240" w:lineRule="auto"/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</w:pPr>
            <w:r w:rsidRPr="00A34382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>B1</w:t>
            </w:r>
          </w:p>
        </w:tc>
        <w:tc>
          <w:tcPr>
            <w:tcW w:w="9790" w:type="dxa"/>
            <w:tcBorders>
              <w:top w:val="single" w:sz="8" w:space="0" w:color="FFFFF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8D59A2" w14:textId="5881E15A" w:rsidR="00E50137" w:rsidRPr="00A34382" w:rsidRDefault="00601D6A" w:rsidP="0013681B">
            <w:pPr>
              <w:spacing w:after="0" w:line="240" w:lineRule="auto"/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</w:pPr>
            <w:r w:rsidRPr="005C196C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 xml:space="preserve"> </w:t>
            </w:r>
            <w:r w:rsidRPr="00601D6A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>Concevoir et élaborer une démarche de recherche, de R&amp;D ou d’innovation</w:t>
            </w:r>
          </w:p>
        </w:tc>
      </w:tr>
      <w:tr w:rsidR="00E50137" w:rsidRPr="002C7394" w14:paraId="7B4C103F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1A223DA" w14:textId="13C23F6C" w:rsidR="00E50137" w:rsidRPr="00A34382" w:rsidRDefault="00E50137" w:rsidP="0013681B">
            <w:pPr>
              <w:spacing w:after="0" w:line="240" w:lineRule="auto"/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</w:pPr>
            <w:r w:rsidRPr="00A34382"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  <w:t>B1 C1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61BD0" w14:textId="5D4A74C6" w:rsidR="00E50137" w:rsidRPr="00A34382" w:rsidRDefault="00E50137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34382">
              <w:rPr>
                <w:rFonts w:ascii="Franklin Gothic Book" w:eastAsia="Times New Roman" w:hAnsi="Franklin Gothic Book" w:cs="Times New Roman"/>
                <w:noProof/>
              </w:rPr>
              <w:t>Disposer d’une expertise scientifique tant générale que spécifique d’un domaine de recherche et de travail déterminé.</w:t>
            </w:r>
          </w:p>
        </w:tc>
      </w:tr>
      <w:tr w:rsidR="00601D6A" w:rsidRPr="002C7394" w14:paraId="0595D4C9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04A12B6" w14:textId="1267B44E" w:rsidR="00601D6A" w:rsidRPr="00A34382" w:rsidRDefault="00601D6A" w:rsidP="0013681B">
            <w:pPr>
              <w:spacing w:after="0" w:line="240" w:lineRule="auto"/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</w:pPr>
            <w:r w:rsidRPr="00A34382"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  <w:t>B1 C2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BCAF16" w14:textId="6BE55665" w:rsidR="00601D6A" w:rsidRPr="00A34382" w:rsidRDefault="00601D6A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Elaborer une question de recherche (problème posé, état de l’art, identification des verrous, planification de la démarche de recherche) </w:t>
            </w:r>
          </w:p>
        </w:tc>
      </w:tr>
      <w:tr w:rsidR="00601D6A" w:rsidRPr="002C7394" w14:paraId="1357ACF9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C0D9F5E" w14:textId="5FDE9884" w:rsidR="00601D6A" w:rsidRPr="00A34382" w:rsidRDefault="00601D6A" w:rsidP="0013681B">
            <w:pPr>
              <w:spacing w:after="0" w:line="240" w:lineRule="auto"/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</w:pPr>
            <w:r w:rsidRPr="00A34382"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  <w:t>B1 C3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A789A2" w14:textId="03864810" w:rsidR="00601D6A" w:rsidRPr="00A34382" w:rsidRDefault="00601D6A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Mobiliser réflexivité et esprit critique dans les différentes étapes et activités </w:t>
            </w:r>
          </w:p>
        </w:tc>
      </w:tr>
      <w:tr w:rsidR="00E50137" w:rsidRPr="002C7394" w14:paraId="0930B966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94C2FD" w14:textId="1134CDF0" w:rsidR="00E50137" w:rsidRPr="00A34382" w:rsidRDefault="00601D6A" w:rsidP="0013681B">
            <w:pPr>
              <w:spacing w:after="0" w:line="240" w:lineRule="auto"/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</w:pPr>
            <w:r w:rsidRPr="00A34382"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  <w:t>B1 C4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92373" w14:textId="54D4514F" w:rsidR="00E50137" w:rsidRPr="00A34382" w:rsidRDefault="00E50137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34382">
              <w:rPr>
                <w:rFonts w:ascii="Franklin Gothic Book" w:eastAsia="Times New Roman" w:hAnsi="Franklin Gothic Book" w:cs="Times New Roman"/>
                <w:noProof/>
              </w:rPr>
              <w:t xml:space="preserve">Faire le point sur l’état et les limites des savoirs </w:t>
            </w:r>
            <w:r w:rsidR="00601D6A">
              <w:rPr>
                <w:rFonts w:ascii="Franklin Gothic Book" w:eastAsia="Times New Roman" w:hAnsi="Franklin Gothic Book" w:cs="Times New Roman"/>
                <w:noProof/>
              </w:rPr>
              <w:t xml:space="preserve">et des pratiques </w:t>
            </w:r>
            <w:r w:rsidRPr="00A34382">
              <w:rPr>
                <w:rFonts w:ascii="Franklin Gothic Book" w:eastAsia="Times New Roman" w:hAnsi="Franklin Gothic Book" w:cs="Times New Roman"/>
                <w:noProof/>
              </w:rPr>
              <w:t>au sein d’un secteur d’activité déterminé, aux échelles locale, national</w:t>
            </w:r>
            <w:r w:rsidR="00773A90">
              <w:rPr>
                <w:rFonts w:ascii="Franklin Gothic Book" w:eastAsia="Times New Roman" w:hAnsi="Franklin Gothic Book" w:cs="Times New Roman"/>
                <w:noProof/>
              </w:rPr>
              <w:t>e</w:t>
            </w:r>
            <w:r w:rsidRPr="00A34382">
              <w:rPr>
                <w:rFonts w:ascii="Franklin Gothic Book" w:eastAsia="Times New Roman" w:hAnsi="Franklin Gothic Book" w:cs="Times New Roman"/>
                <w:noProof/>
              </w:rPr>
              <w:t xml:space="preserve"> et internationale.</w:t>
            </w:r>
          </w:p>
        </w:tc>
      </w:tr>
      <w:tr w:rsidR="00E50137" w:rsidRPr="002C7394" w14:paraId="5C9E1AF9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47E30D" w14:textId="5F1571F2" w:rsidR="00E50137" w:rsidRPr="00A34382" w:rsidRDefault="00E50137" w:rsidP="0013681B">
            <w:pPr>
              <w:spacing w:after="0" w:line="240" w:lineRule="auto"/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</w:pPr>
            <w:r w:rsidRPr="00A34382"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  <w:t>B1 C</w:t>
            </w:r>
            <w:r w:rsidR="00601D6A"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DE552C" w14:textId="56D5DD74" w:rsidR="00E50137" w:rsidRPr="00A34382" w:rsidRDefault="00E50137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34382">
              <w:rPr>
                <w:rFonts w:ascii="Franklin Gothic Book" w:eastAsia="Times New Roman" w:hAnsi="Franklin Gothic Book" w:cs="Times New Roman"/>
                <w:noProof/>
              </w:rPr>
              <w:t xml:space="preserve">Identifier </w:t>
            </w:r>
            <w:r w:rsidR="00601D6A">
              <w:rPr>
                <w:rFonts w:ascii="Franklin Gothic Book" w:eastAsia="Times New Roman" w:hAnsi="Franklin Gothic Book" w:cs="Times New Roman"/>
                <w:noProof/>
              </w:rPr>
              <w:t>les problématiques pour résou</w:t>
            </w:r>
            <w:r w:rsidRPr="00A34382">
              <w:rPr>
                <w:rFonts w:ascii="Franklin Gothic Book" w:eastAsia="Times New Roman" w:hAnsi="Franklin Gothic Book" w:cs="Times New Roman"/>
                <w:noProof/>
              </w:rPr>
              <w:t xml:space="preserve">dre </w:t>
            </w:r>
            <w:r w:rsidR="00601D6A">
              <w:rPr>
                <w:rFonts w:ascii="Franklin Gothic Book" w:eastAsia="Times New Roman" w:hAnsi="Franklin Gothic Book" w:cs="Times New Roman"/>
                <w:noProof/>
              </w:rPr>
              <w:t>l</w:t>
            </w:r>
            <w:r w:rsidRPr="00A34382">
              <w:rPr>
                <w:rFonts w:ascii="Franklin Gothic Book" w:eastAsia="Times New Roman" w:hAnsi="Franklin Gothic Book" w:cs="Times New Roman"/>
                <w:noProof/>
              </w:rPr>
              <w:t>es problèmes complexes et nouveaux impliquant une pluralité de domaines, en mob</w:t>
            </w:r>
            <w:r w:rsidR="00601D6A">
              <w:rPr>
                <w:rFonts w:ascii="Franklin Gothic Book" w:eastAsia="Times New Roman" w:hAnsi="Franklin Gothic Book" w:cs="Times New Roman"/>
                <w:noProof/>
              </w:rPr>
              <w:t>i</w:t>
            </w:r>
            <w:r w:rsidRPr="00A34382">
              <w:rPr>
                <w:rFonts w:ascii="Franklin Gothic Book" w:eastAsia="Times New Roman" w:hAnsi="Franklin Gothic Book" w:cs="Times New Roman"/>
                <w:noProof/>
              </w:rPr>
              <w:t>lisant</w:t>
            </w:r>
            <w:r w:rsidR="00601D6A">
              <w:rPr>
                <w:rFonts w:ascii="Franklin Gothic Book" w:eastAsia="Times New Roman" w:hAnsi="Franklin Gothic Book" w:cs="Times New Roman"/>
                <w:noProof/>
              </w:rPr>
              <w:t xml:space="preserve"> et en produisant</w:t>
            </w:r>
            <w:r w:rsidRPr="00A34382">
              <w:rPr>
                <w:rFonts w:ascii="Franklin Gothic Book" w:eastAsia="Times New Roman" w:hAnsi="Franklin Gothic Book" w:cs="Times New Roman"/>
                <w:noProof/>
              </w:rPr>
              <w:t xml:space="preserve"> les connaissances et savoir-faire les plus avancés.</w:t>
            </w:r>
          </w:p>
        </w:tc>
      </w:tr>
      <w:tr w:rsidR="00E50137" w:rsidRPr="002C7394" w14:paraId="65E9ACB8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849059B" w14:textId="2592112E" w:rsidR="00E50137" w:rsidRPr="00A34382" w:rsidRDefault="00601D6A" w:rsidP="0013681B">
            <w:pPr>
              <w:spacing w:after="0" w:line="240" w:lineRule="auto"/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</w:pPr>
            <w:r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  <w:t>B1 C6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8E526" w14:textId="36FF03D5" w:rsidR="00E50137" w:rsidRPr="00A34382" w:rsidRDefault="00E50137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34382">
              <w:rPr>
                <w:rFonts w:ascii="Franklin Gothic Book" w:eastAsia="Times New Roman" w:hAnsi="Franklin Gothic Book" w:cs="Times New Roman"/>
                <w:noProof/>
              </w:rPr>
              <w:t xml:space="preserve">Identifier les possibilités de ruptures conceptuelles et concevoir </w:t>
            </w:r>
            <w:r w:rsidR="00601D6A">
              <w:rPr>
                <w:rFonts w:ascii="Franklin Gothic Book" w:eastAsia="Times New Roman" w:hAnsi="Franklin Gothic Book" w:cs="Times New Roman"/>
                <w:noProof/>
              </w:rPr>
              <w:t xml:space="preserve">le cas échéant </w:t>
            </w:r>
            <w:r w:rsidRPr="00A34382">
              <w:rPr>
                <w:rFonts w:ascii="Franklin Gothic Book" w:eastAsia="Times New Roman" w:hAnsi="Franklin Gothic Book" w:cs="Times New Roman"/>
                <w:noProof/>
              </w:rPr>
              <w:t>des axes d’innovation pour un secteur professionnel.</w:t>
            </w:r>
          </w:p>
        </w:tc>
      </w:tr>
      <w:tr w:rsidR="00E50137" w:rsidRPr="002C7394" w14:paraId="40D423FF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90128D3" w14:textId="50A81AC6" w:rsidR="00E50137" w:rsidRPr="00A34382" w:rsidRDefault="00E50137" w:rsidP="0013681B">
            <w:pPr>
              <w:spacing w:after="0" w:line="240" w:lineRule="auto"/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</w:pPr>
            <w:r w:rsidRPr="00A34382"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  <w:t>B1 C</w:t>
            </w:r>
            <w:r w:rsidR="00601D6A"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881D6B" w14:textId="6A55F05F" w:rsidR="00E50137" w:rsidRPr="00A34382" w:rsidRDefault="00601D6A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>
              <w:rPr>
                <w:rFonts w:ascii="Franklin Gothic Book" w:eastAsia="Times New Roman" w:hAnsi="Franklin Gothic Book" w:cs="Times New Roman"/>
                <w:noProof/>
              </w:rPr>
              <w:t>Identifier les acteurs d’un secteur d’activité déterminé et positionner ses questionnements et ses démarches dans ce système d’acteurs</w:t>
            </w:r>
          </w:p>
        </w:tc>
      </w:tr>
      <w:tr w:rsidR="00E50137" w:rsidRPr="002C7394" w14:paraId="43EA3C2F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444100B" w14:textId="797435A4" w:rsidR="00E50137" w:rsidRPr="00A34382" w:rsidRDefault="00E50137" w:rsidP="0013681B">
            <w:pPr>
              <w:spacing w:after="0" w:line="240" w:lineRule="auto"/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</w:pPr>
            <w:r w:rsidRPr="00A34382"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  <w:t>B1 C</w:t>
            </w:r>
            <w:r w:rsidR="00601D6A">
              <w:rPr>
                <w:rFonts w:ascii="Montserrat Ultra Light" w:eastAsia="Times New Roman" w:hAnsi="Montserrat Ultra Light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283FF4" w14:textId="7411AFA0" w:rsidR="00E50137" w:rsidRPr="00A34382" w:rsidRDefault="00601D6A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Respecter les règles de déontologie et d’éthique en relation avec l’intégrité des travaux et les impacts potentiels sur les sociétés et les planètes</w:t>
            </w:r>
          </w:p>
        </w:tc>
      </w:tr>
      <w:tr w:rsidR="00E50137" w:rsidRPr="002C7394" w14:paraId="05D6D1C9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679F9366" w14:textId="206C6362" w:rsidR="00E50137" w:rsidRPr="00A34382" w:rsidRDefault="00E50137" w:rsidP="0013681B">
            <w:pPr>
              <w:spacing w:after="0" w:line="240" w:lineRule="auto"/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</w:pPr>
            <w:r w:rsidRPr="00A34382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>B2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E69043" w14:textId="2844A255" w:rsidR="00E50137" w:rsidRPr="00A34382" w:rsidRDefault="00773A90" w:rsidP="0013681B">
            <w:pPr>
              <w:spacing w:after="0" w:line="240" w:lineRule="auto"/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</w:pPr>
            <w:r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>Mettre en œuvre une</w:t>
            </w:r>
            <w:r w:rsidR="00E50137" w:rsidRPr="00A34382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 xml:space="preserve"> démarche de recherche</w:t>
            </w:r>
            <w:r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>, de R&amp;D ou d’innovation</w:t>
            </w:r>
          </w:p>
        </w:tc>
      </w:tr>
      <w:tr w:rsidR="00E50137" w:rsidRPr="002C7394" w14:paraId="13BAB2E5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12A844F" w14:textId="70167697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22121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2</w:t>
            </w:r>
            <w:r w:rsidRPr="00D22121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1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2ACEF" w14:textId="3014F4A3" w:rsidR="00E50137" w:rsidRPr="002C7394" w:rsidRDefault="00E50137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22121">
              <w:rPr>
                <w:rFonts w:ascii="Franklin Gothic Book" w:eastAsia="Times New Roman" w:hAnsi="Franklin Gothic Book" w:cs="Times New Roman"/>
                <w:noProof/>
              </w:rPr>
              <w:t>Mettre en oeuvre les méthodes et les outils de la recherche</w:t>
            </w:r>
            <w:r w:rsidR="00773A90">
              <w:rPr>
                <w:rFonts w:ascii="Franklin Gothic Book" w:eastAsia="Times New Roman" w:hAnsi="Franklin Gothic Book" w:cs="Times New Roman"/>
                <w:noProof/>
              </w:rPr>
              <w:t>, le cas échéant</w:t>
            </w:r>
            <w:r w:rsidRPr="00D22121">
              <w:rPr>
                <w:rFonts w:ascii="Franklin Gothic Book" w:eastAsia="Times New Roman" w:hAnsi="Franklin Gothic Book" w:cs="Times New Roman"/>
                <w:noProof/>
              </w:rPr>
              <w:t xml:space="preserve"> en lien avec l’innovation</w:t>
            </w:r>
            <w:r>
              <w:rPr>
                <w:rFonts w:ascii="Franklin Gothic Book" w:eastAsia="Times New Roman" w:hAnsi="Franklin Gothic Book" w:cs="Times New Roman"/>
                <w:noProof/>
              </w:rPr>
              <w:t>. </w:t>
            </w:r>
          </w:p>
        </w:tc>
      </w:tr>
      <w:tr w:rsidR="00E50137" w:rsidRPr="002C7394" w14:paraId="28C2D493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9118DEE" w14:textId="67BF7930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22121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2</w:t>
            </w:r>
            <w:r w:rsidRPr="00D22121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EAA6B" w14:textId="418867FD" w:rsidR="00E50137" w:rsidRPr="002C7394" w:rsidRDefault="00E50137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22121">
              <w:rPr>
                <w:rFonts w:ascii="Franklin Gothic Book" w:eastAsia="Times New Roman" w:hAnsi="Franklin Gothic Book" w:cs="Times New Roman"/>
                <w:noProof/>
              </w:rPr>
              <w:t>Mettre en oeuvre les principes, outils et démarches d’évaluation des coûts et de financement d’une démarche d’innovation ou de R&amp;D</w:t>
            </w:r>
            <w:r>
              <w:rPr>
                <w:rFonts w:ascii="Franklin Gothic Book" w:eastAsia="Times New Roman" w:hAnsi="Franklin Gothic Book" w:cs="Times New Roman"/>
                <w:noProof/>
              </w:rPr>
              <w:t>.</w:t>
            </w:r>
          </w:p>
        </w:tc>
      </w:tr>
      <w:tr w:rsidR="00E50137" w:rsidRPr="002C7394" w14:paraId="26730A88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795EDD8" w14:textId="09F454A4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22121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2</w:t>
            </w:r>
            <w:r w:rsidRPr="00D22121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23F1A" w14:textId="64239072" w:rsidR="00E50137" w:rsidRPr="002C7394" w:rsidRDefault="00E50137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22121">
              <w:rPr>
                <w:rFonts w:ascii="Franklin Gothic Book" w:eastAsia="Times New Roman" w:hAnsi="Franklin Gothic Book" w:cs="Times New Roman"/>
                <w:noProof/>
              </w:rPr>
              <w:t>Garantir la</w:t>
            </w:r>
            <w:r w:rsidR="00773A90">
              <w:rPr>
                <w:rFonts w:ascii="Franklin Gothic Book" w:eastAsia="Times New Roman" w:hAnsi="Franklin Gothic Book" w:cs="Times New Roman"/>
                <w:noProof/>
              </w:rPr>
              <w:t xml:space="preserve"> qualité et la</w:t>
            </w:r>
            <w:r w:rsidRPr="00D22121">
              <w:rPr>
                <w:rFonts w:ascii="Franklin Gothic Book" w:eastAsia="Times New Roman" w:hAnsi="Franklin Gothic Book" w:cs="Times New Roman"/>
                <w:noProof/>
              </w:rPr>
              <w:t xml:space="preserve"> validité des travaux ainsi que leur déontologie et leur confidentialité en mettant en oeuvre les dispositifs</w:t>
            </w:r>
            <w:r>
              <w:rPr>
                <w:rFonts w:ascii="Franklin Gothic Book" w:eastAsia="Times New Roman" w:hAnsi="Franklin Gothic Book" w:cs="Times New Roman"/>
                <w:noProof/>
              </w:rPr>
              <w:t xml:space="preserve"> </w:t>
            </w:r>
            <w:r w:rsidRPr="00D22121">
              <w:rPr>
                <w:rFonts w:ascii="Franklin Gothic Book" w:eastAsia="Times New Roman" w:hAnsi="Franklin Gothic Book" w:cs="Times New Roman"/>
                <w:noProof/>
              </w:rPr>
              <w:t>de contrôle adaptés</w:t>
            </w:r>
            <w:r>
              <w:rPr>
                <w:rFonts w:ascii="Franklin Gothic Book" w:eastAsia="Times New Roman" w:hAnsi="Franklin Gothic Book" w:cs="Times New Roman"/>
                <w:noProof/>
              </w:rPr>
              <w:t>.</w:t>
            </w:r>
          </w:p>
        </w:tc>
      </w:tr>
      <w:tr w:rsidR="00E50137" w:rsidRPr="002C7394" w14:paraId="45BDE0E0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4C5C36D" w14:textId="7ABC3574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22121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2</w:t>
            </w:r>
            <w:r w:rsidRPr="00D22121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71592" w14:textId="2AB0F8A5" w:rsidR="00E50137" w:rsidRPr="002C7394" w:rsidRDefault="00E50137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22121">
              <w:rPr>
                <w:rFonts w:ascii="Franklin Gothic Book" w:eastAsia="Times New Roman" w:hAnsi="Franklin Gothic Book" w:cs="Times New Roman"/>
                <w:noProof/>
              </w:rPr>
              <w:t xml:space="preserve">Gérer </w:t>
            </w:r>
            <w:r w:rsidR="00773A90" w:rsidRPr="00773A90">
              <w:rPr>
                <w:rFonts w:ascii="Franklin Gothic Book" w:eastAsia="Times New Roman" w:hAnsi="Franklin Gothic Book" w:cs="Times New Roman"/>
                <w:noProof/>
              </w:rPr>
              <w:t>les ressources financières, humaines et temporelles des activités de recherche, de R&amp;D, d’innovation </w:t>
            </w:r>
          </w:p>
        </w:tc>
      </w:tr>
      <w:tr w:rsidR="00E50137" w:rsidRPr="002C7394" w14:paraId="662664D5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F938B4A" w14:textId="56C71AD1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22121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2</w:t>
            </w:r>
            <w:r w:rsidRPr="00D22121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37738" w14:textId="08F3879B" w:rsidR="00E50137" w:rsidRPr="002C7394" w:rsidRDefault="00E50137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22121">
              <w:rPr>
                <w:rFonts w:ascii="Franklin Gothic Book" w:eastAsia="Times New Roman" w:hAnsi="Franklin Gothic Book" w:cs="Times New Roman"/>
                <w:noProof/>
              </w:rPr>
              <w:t xml:space="preserve">Mettre en oeuvre les facteurs d’engagement, de gestion des risques et d’autonomie nécessaire à la finalisation d’un projet </w:t>
            </w:r>
            <w:r w:rsidR="00773A90">
              <w:rPr>
                <w:rFonts w:ascii="Franklin Gothic Book" w:eastAsia="Times New Roman" w:hAnsi="Franklin Gothic Book" w:cs="Times New Roman"/>
                <w:noProof/>
              </w:rPr>
              <w:t xml:space="preserve">de recherche, de </w:t>
            </w:r>
            <w:r w:rsidRPr="00D22121">
              <w:rPr>
                <w:rFonts w:ascii="Franklin Gothic Book" w:eastAsia="Times New Roman" w:hAnsi="Franklin Gothic Book" w:cs="Times New Roman"/>
                <w:noProof/>
              </w:rPr>
              <w:t>R&amp;D ou d’innovation</w:t>
            </w:r>
            <w:r>
              <w:rPr>
                <w:rFonts w:ascii="Franklin Gothic Book" w:eastAsia="Times New Roman" w:hAnsi="Franklin Gothic Book" w:cs="Times New Roman"/>
                <w:noProof/>
              </w:rPr>
              <w:t>.</w:t>
            </w:r>
          </w:p>
        </w:tc>
      </w:tr>
      <w:tr w:rsidR="00773A90" w:rsidRPr="002C7394" w14:paraId="4AAC985F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297066" w14:textId="4A7AF885" w:rsidR="00773A90" w:rsidRPr="00D22121" w:rsidRDefault="00773A90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B2 C6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C9CC3A" w14:textId="771A0199" w:rsidR="00773A90" w:rsidRPr="00D22121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Mettre en œuvre et gérer la conservation des données acquises pendant le projet dans le respect des normes en vigueur </w:t>
            </w:r>
          </w:p>
        </w:tc>
      </w:tr>
      <w:tr w:rsidR="00773A90" w:rsidRPr="002C7394" w14:paraId="07AAA29B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C28BED1" w14:textId="74131A92" w:rsidR="00773A90" w:rsidRPr="00D22121" w:rsidRDefault="00773A90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B2 C7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2D1C7D" w14:textId="11EBEFD2" w:rsidR="00773A90" w:rsidRPr="00D22121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Apporter des contributions novatrices dans le cadre d’échanges de haut niveau, et dans des contextes internationaux</w:t>
            </w:r>
          </w:p>
        </w:tc>
      </w:tr>
      <w:tr w:rsidR="00E50137" w:rsidRPr="002C7394" w14:paraId="4A3B40D2" w14:textId="77777777" w:rsidTr="0055128D">
        <w:trPr>
          <w:trHeight w:val="639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4C5D93AA" w14:textId="77B90580" w:rsidR="00E50137" w:rsidRPr="00A34382" w:rsidRDefault="00E50137" w:rsidP="00A34382">
            <w:pPr>
              <w:spacing w:after="0" w:line="240" w:lineRule="auto"/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</w:pPr>
            <w:r w:rsidRPr="00A34382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>B3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6BB0C" w14:textId="0AA51536" w:rsidR="00E50137" w:rsidRPr="00A34382" w:rsidRDefault="00E50137" w:rsidP="0055128D">
            <w:pPr>
              <w:spacing w:after="0" w:line="240" w:lineRule="auto"/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</w:pPr>
            <w:r w:rsidRPr="00A34382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>Valoris</w:t>
            </w:r>
            <w:r w:rsidR="00773A90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>er</w:t>
            </w:r>
            <w:r w:rsidRPr="00A34382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 xml:space="preserve"> et transf</w:t>
            </w:r>
            <w:r w:rsidR="00773A90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>érer les</w:t>
            </w:r>
            <w:r w:rsidRPr="00A34382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 xml:space="preserve"> résultats d’une démarche </w:t>
            </w:r>
            <w:r w:rsidR="00773A90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 xml:space="preserve">de recherche, de </w:t>
            </w:r>
            <w:r w:rsidRPr="00A34382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>R&amp;D</w:t>
            </w:r>
            <w:r w:rsidR="00773A90">
              <w:rPr>
                <w:rFonts w:ascii="Mont" w:eastAsia="Times New Roman" w:hAnsi="Mont" w:cs="Times New Roman"/>
                <w:b/>
                <w:bCs/>
                <w:noProof/>
                <w:color w:val="E84E0F"/>
                <w:sz w:val="26"/>
                <w:szCs w:val="26"/>
              </w:rPr>
              <w:t xml:space="preserve"> ou d’innovation</w:t>
            </w:r>
          </w:p>
        </w:tc>
      </w:tr>
      <w:tr w:rsidR="00E50137" w:rsidRPr="002C7394" w14:paraId="14E6FE5F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781121D" w14:textId="0EB6777B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A1B4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3</w:t>
            </w:r>
            <w:r w:rsidRPr="00DA1B4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C1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0C080" w14:textId="7CD091B0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Mettre en œuvre les procédures et/ou mécanismes et/ou modalités de transfert à des fins d’exploitation et de valorisation des résultats ou des produits dans des secteurs économiques ou sociaux </w:t>
            </w:r>
          </w:p>
        </w:tc>
      </w:tr>
      <w:tr w:rsidR="00E50137" w:rsidRPr="002C7394" w14:paraId="0848458D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8E8B61D" w14:textId="19B19D2C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A1B4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3</w:t>
            </w:r>
            <w:r w:rsidRPr="00DA1B4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F680D" w14:textId="7EC03AFB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Respecter les règles déontologiques de propriété intellectuelle ou industrielle liées à un secteur </w:t>
            </w:r>
          </w:p>
        </w:tc>
      </w:tr>
      <w:tr w:rsidR="00E50137" w:rsidRPr="002C7394" w14:paraId="5B0ED747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7962A2" w14:textId="42BC1535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A1B4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3</w:t>
            </w:r>
            <w:r w:rsidRPr="00DA1B4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C9B05A" w14:textId="1018296D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Mettre en œuvre l’ensemble des dispositifs de publication et/ou de brevet à l’échelle nationale ou internationale permettant de valoriser les savoirs et connaissances nouvelles</w:t>
            </w:r>
          </w:p>
        </w:tc>
      </w:tr>
      <w:tr w:rsidR="00E50137" w:rsidRPr="002C7394" w14:paraId="2F162016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FFE5E16" w14:textId="720ABC1D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DA1B4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3</w:t>
            </w:r>
            <w:r w:rsidRPr="00DA1B4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6C4F6D" w14:textId="705B3AC3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Mobiliser les techniques de communication de données en « open data » et, plus généralement les principes de la science ouverte, pour valoriser des démarches et résultats </w:t>
            </w:r>
          </w:p>
        </w:tc>
      </w:tr>
      <w:tr w:rsidR="00E50137" w:rsidRPr="002C7394" w14:paraId="33AA3D2B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7519205E" w14:textId="25061401" w:rsidR="00E50137" w:rsidRPr="00D57355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</w:pPr>
            <w:r w:rsidRPr="00D57355"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  <w:lastRenderedPageBreak/>
              <w:t>B4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FBB094" w14:textId="79543BD0" w:rsidR="00E50137" w:rsidRPr="00D57355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  <w:t>Assurer une v</w:t>
            </w:r>
            <w:r w:rsidR="00E50137" w:rsidRPr="00D57355"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  <w:t>eille scientifique et technologique</w:t>
            </w:r>
            <w:r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  <w:t xml:space="preserve"> de haut niveau </w:t>
            </w:r>
            <w:r w:rsidR="00E50137" w:rsidRPr="00D57355"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  <w:t xml:space="preserve"> à l’échelle internationale</w:t>
            </w:r>
          </w:p>
        </w:tc>
      </w:tr>
      <w:tr w:rsidR="00E50137" w:rsidRPr="002C7394" w14:paraId="585538F1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FE1B0F5" w14:textId="177FE447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EF39EA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B4 C1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4E6604" w14:textId="28F6BBDE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Acquérir, synthétiser et analyser les données et les informations scientifiques et technologiques d’avant- garde à l’échelle internationale en développant un regard critique et distancié</w:t>
            </w:r>
            <w:r w:rsidR="00E50137">
              <w:rPr>
                <w:rFonts w:ascii="Franklin Gothic Book" w:eastAsia="Times New Roman" w:hAnsi="Franklin Gothic Book" w:cs="Times New Roman"/>
                <w:noProof/>
              </w:rPr>
              <w:t>.</w:t>
            </w:r>
          </w:p>
        </w:tc>
      </w:tr>
      <w:tr w:rsidR="00E50137" w:rsidRPr="002C7394" w14:paraId="1EACC311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60660B" w14:textId="6F930533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EF39EA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B4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794A8" w14:textId="75D9500B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Dépasser les frontières des données et du savoir disponibles par croisement avec différents champs de la connaissance ou d’autres secteurs professionnels </w:t>
            </w:r>
          </w:p>
        </w:tc>
      </w:tr>
      <w:tr w:rsidR="00E50137" w:rsidRPr="002C7394" w14:paraId="37DEEA3B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5559F6" w14:textId="627974BF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EF39EA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B4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690C0E" w14:textId="18F831C3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Développer des réseaux de coopération scientifiques et professionnels à l’échelle internationale</w:t>
            </w:r>
            <w:r w:rsidR="00E50137">
              <w:rPr>
                <w:rFonts w:ascii="Franklin Gothic Book" w:eastAsia="Times New Roman" w:hAnsi="Franklin Gothic Book" w:cs="Times New Roman"/>
                <w:noProof/>
              </w:rPr>
              <w:t>.</w:t>
            </w:r>
          </w:p>
        </w:tc>
      </w:tr>
      <w:tr w:rsidR="00E50137" w:rsidRPr="002C7394" w14:paraId="0B8DEAC0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F5FC91D" w14:textId="293F0A31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EF39EA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B4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32EFC" w14:textId="3FC52CBF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Se former et entretenir une culture scientifique de haut niveau en disposant de la curiosité, de l’adaptabilité et de l’ouverture nécessaires </w:t>
            </w:r>
          </w:p>
        </w:tc>
      </w:tr>
      <w:tr w:rsidR="00E50137" w:rsidRPr="002C7394" w14:paraId="7AD860C3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1D5F53" w14:textId="51E7602A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EF39EA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B4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EB0E5" w14:textId="08EA8B82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773A90">
              <w:rPr>
                <w:rFonts w:ascii="Franklin Gothic Book" w:eastAsia="Times New Roman" w:hAnsi="Franklin Gothic Book" w:cs="Times New Roman"/>
                <w:noProof/>
              </w:rPr>
              <w:t>Mobiliser de façon avertie critique et éthique les nouvelles modalités de production de savoirs notamment par l’intelligence artificielle</w:t>
            </w:r>
          </w:p>
        </w:tc>
      </w:tr>
      <w:tr w:rsidR="00E50137" w:rsidRPr="002C7394" w14:paraId="0E313D16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11FA5D06" w14:textId="2C645B73" w:rsidR="00E50137" w:rsidRPr="00D57355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</w:pPr>
            <w:r w:rsidRPr="00D57355"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  <w:t>B5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F6248" w14:textId="6360C875" w:rsidR="00E50137" w:rsidRPr="00D57355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</w:pPr>
            <w:r w:rsidRPr="00773A90"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  <w:t>Contribuer à la circulation de la culture scientifique et technique, à la médiation, et à la formation</w:t>
            </w:r>
          </w:p>
        </w:tc>
      </w:tr>
      <w:tr w:rsidR="00E50137" w:rsidRPr="002C7394" w14:paraId="45877955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EA79362" w14:textId="0E263034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EF39EA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5</w:t>
            </w:r>
            <w:r w:rsidRPr="00EF39EA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C1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CE0E2F" w14:textId="5E93E1D1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446DF">
              <w:rPr>
                <w:rFonts w:ascii="Franklin Gothic Book" w:eastAsia="Times New Roman" w:hAnsi="Franklin Gothic Book" w:cs="Times New Roman"/>
                <w:noProof/>
              </w:rPr>
              <w:t>Rendre compte et communiquer en direction de publics différents les résultats de travaux à caractère scientifique, à l’écrit comme à l’oral</w:t>
            </w:r>
          </w:p>
        </w:tc>
      </w:tr>
      <w:tr w:rsidR="00E50137" w:rsidRPr="002C7394" w14:paraId="231133D6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AD78EC" w14:textId="0AB42F9D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EF39EA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5</w:t>
            </w:r>
            <w:r w:rsidRPr="00EF39EA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04FB30" w14:textId="04A3471A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446DF">
              <w:rPr>
                <w:rFonts w:ascii="Franklin Gothic Book" w:eastAsia="Times New Roman" w:hAnsi="Franklin Gothic Book" w:cs="Times New Roman"/>
                <w:noProof/>
              </w:rPr>
              <w:t>Enseigner et former des publics diversifiés à des concepts, outils et méthodes avancés </w:t>
            </w:r>
          </w:p>
        </w:tc>
      </w:tr>
      <w:tr w:rsidR="00E50137" w:rsidRPr="002C7394" w14:paraId="78EDF1DF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FD06CDF" w14:textId="5817007E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EF39EA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5</w:t>
            </w:r>
            <w:r w:rsidRPr="00EF39EA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 xml:space="preserve">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ED862B" w14:textId="0723DB58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446DF">
              <w:rPr>
                <w:rFonts w:ascii="Franklin Gothic Book" w:eastAsia="Times New Roman" w:hAnsi="Franklin Gothic Book" w:cs="Times New Roman"/>
                <w:noProof/>
              </w:rPr>
              <w:t>S’adapter à des publics diversifiés pour communiquer et promouvoir des concepts et démarches d’avant-garde </w:t>
            </w:r>
          </w:p>
        </w:tc>
      </w:tr>
      <w:tr w:rsidR="00773A90" w:rsidRPr="002C7394" w14:paraId="6F217265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36CEF0" w14:textId="0332192A" w:rsidR="00773A90" w:rsidRPr="00EF39EA" w:rsidRDefault="00773A90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B5 C4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ADA1B6" w14:textId="1B3C188F" w:rsidR="00773A90" w:rsidRPr="00A446DF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446DF">
              <w:rPr>
                <w:rFonts w:ascii="Franklin Gothic Book" w:eastAsia="Times New Roman" w:hAnsi="Franklin Gothic Book" w:cs="Times New Roman"/>
                <w:noProof/>
              </w:rPr>
              <w:t>Valoriser la diversité des cultures scientifiques et construire des consensus d’usage pour faciliter la compréhension individuelle et collective </w:t>
            </w:r>
          </w:p>
        </w:tc>
      </w:tr>
      <w:tr w:rsidR="00773A90" w:rsidRPr="002C7394" w14:paraId="243EC743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178108" w14:textId="508707F3" w:rsidR="00773A90" w:rsidRPr="00EF39EA" w:rsidRDefault="00773A90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B5 C5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BDDFC8" w14:textId="42E6A3B5" w:rsidR="00773A90" w:rsidRPr="00A446DF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446DF">
              <w:rPr>
                <w:rFonts w:ascii="Franklin Gothic Book" w:eastAsia="Times New Roman" w:hAnsi="Franklin Gothic Book" w:cs="Times New Roman"/>
                <w:noProof/>
              </w:rPr>
              <w:t>Développer et entretenir des réseaux de coopération professionnelle nationaux et internationaux, interdisciplinaires et/ou intersectoriels</w:t>
            </w:r>
          </w:p>
        </w:tc>
      </w:tr>
      <w:tr w:rsidR="00E50137" w:rsidRPr="002C7394" w14:paraId="247D9B1B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0559298C" w14:textId="305DEC9E" w:rsidR="00E50137" w:rsidRPr="00D57355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</w:pPr>
            <w:r w:rsidRPr="00D57355"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  <w:t>B6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9B8AA5" w14:textId="62270025" w:rsidR="00E50137" w:rsidRPr="00D57355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</w:pPr>
            <w:r w:rsidRPr="00A446DF">
              <w:rPr>
                <w:rFonts w:ascii="Franklin Gothic Book" w:eastAsia="Times New Roman" w:hAnsi="Franklin Gothic Book" w:cs="Times New Roman"/>
                <w:b/>
                <w:bCs/>
                <w:noProof/>
                <w:color w:val="E84E0F"/>
                <w:sz w:val="28"/>
                <w:szCs w:val="28"/>
              </w:rPr>
              <w:t>Encadrer des équipes dédiées à des activités de recherche, de R&amp;D ou d’innovation</w:t>
            </w:r>
          </w:p>
        </w:tc>
      </w:tr>
      <w:tr w:rsidR="00E50137" w:rsidRPr="002C7394" w14:paraId="2F60BBB2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645E4E7" w14:textId="58828BC9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D53D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B5 C1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6B428B" w14:textId="3C75EC62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446DF">
              <w:rPr>
                <w:rFonts w:ascii="Franklin Gothic Book" w:eastAsia="Times New Roman" w:hAnsi="Franklin Gothic Book" w:cs="Times New Roman"/>
                <w:noProof/>
              </w:rPr>
              <w:t>Identifier les compétences nécessaires au sein d’une équipe</w:t>
            </w:r>
            <w:r w:rsidR="00E50137">
              <w:rPr>
                <w:rFonts w:ascii="Franklin Gothic Book" w:eastAsia="Times New Roman" w:hAnsi="Franklin Gothic Book" w:cs="Times New Roman"/>
                <w:noProof/>
              </w:rPr>
              <w:t>.</w:t>
            </w:r>
          </w:p>
        </w:tc>
      </w:tr>
      <w:tr w:rsidR="00E50137" w:rsidRPr="002C7394" w14:paraId="420100AC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9F7897" w14:textId="67BA9687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D53D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B5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E2279B" w14:textId="09EAFF79" w:rsidR="00E50137" w:rsidRPr="002C7394" w:rsidRDefault="00773A90" w:rsidP="003A00F8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446DF">
              <w:rPr>
                <w:rFonts w:ascii="Franklin Gothic Book" w:eastAsia="Times New Roman" w:hAnsi="Franklin Gothic Book" w:cs="Times New Roman"/>
                <w:noProof/>
              </w:rPr>
              <w:t>Mettre en œuvre une équipe-projet</w:t>
            </w:r>
          </w:p>
        </w:tc>
      </w:tr>
      <w:tr w:rsidR="00E50137" w:rsidRPr="002C7394" w14:paraId="2F43D9E8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2161CF" w14:textId="00B57CBC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D53D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B5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B1FF6B" w14:textId="71E07FA8" w:rsidR="00E50137" w:rsidRPr="002C7394" w:rsidRDefault="00773A90" w:rsidP="00D310E7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446DF">
              <w:rPr>
                <w:rFonts w:ascii="Franklin Gothic Book" w:eastAsia="Times New Roman" w:hAnsi="Franklin Gothic Book" w:cs="Times New Roman"/>
                <w:noProof/>
              </w:rPr>
              <w:t>Identifier les ressources clés pour une équipe et préparer les évolutions en termes de formation et de développement personnel</w:t>
            </w:r>
          </w:p>
        </w:tc>
      </w:tr>
      <w:tr w:rsidR="00E50137" w:rsidRPr="002C7394" w14:paraId="269584ED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6BC2CD6" w14:textId="1AD14977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D53D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B5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110A6D" w14:textId="68D0C107" w:rsidR="00E50137" w:rsidRPr="002C7394" w:rsidRDefault="00773A90" w:rsidP="00D310E7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446DF">
              <w:rPr>
                <w:rFonts w:ascii="Franklin Gothic Book" w:eastAsia="Times New Roman" w:hAnsi="Franklin Gothic Book" w:cs="Times New Roman"/>
                <w:noProof/>
              </w:rPr>
              <w:t>Évaluer le travail des personnes et de l’équipe vis</w:t>
            </w:r>
            <w:r w:rsidR="00A446DF">
              <w:rPr>
                <w:rFonts w:ascii="Franklin Gothic Book" w:eastAsia="Times New Roman" w:hAnsi="Franklin Gothic Book" w:cs="Times New Roman"/>
                <w:noProof/>
              </w:rPr>
              <w:t>-</w:t>
            </w:r>
            <w:r w:rsidRPr="00A446DF">
              <w:rPr>
                <w:rFonts w:ascii="Franklin Gothic Book" w:eastAsia="Times New Roman" w:hAnsi="Franklin Gothic Book" w:cs="Times New Roman"/>
                <w:noProof/>
              </w:rPr>
              <w:t>à</w:t>
            </w:r>
            <w:r w:rsidR="00A446DF">
              <w:rPr>
                <w:rFonts w:ascii="Franklin Gothic Book" w:eastAsia="Times New Roman" w:hAnsi="Franklin Gothic Book" w:cs="Times New Roman"/>
                <w:noProof/>
              </w:rPr>
              <w:t>-</w:t>
            </w:r>
            <w:r w:rsidRPr="00A446DF">
              <w:rPr>
                <w:rFonts w:ascii="Franklin Gothic Book" w:eastAsia="Times New Roman" w:hAnsi="Franklin Gothic Book" w:cs="Times New Roman"/>
                <w:noProof/>
              </w:rPr>
              <w:t>vis des projets et objectifs</w:t>
            </w:r>
          </w:p>
        </w:tc>
      </w:tr>
      <w:tr w:rsidR="00E50137" w:rsidRPr="002C7394" w14:paraId="63449207" w14:textId="77777777" w:rsidTr="00A75806">
        <w:trPr>
          <w:trHeight w:val="284"/>
          <w:jc w:val="center"/>
        </w:trPr>
        <w:tc>
          <w:tcPr>
            <w:tcW w:w="69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9D167B" w14:textId="2B50407D" w:rsidR="00E50137" w:rsidRPr="002C7394" w:rsidRDefault="00E50137" w:rsidP="0013681B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D53DF"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B5 C</w:t>
            </w:r>
            <w:r>
              <w:rPr>
                <w:rFonts w:ascii="Franklin Gothic Book" w:eastAsia="Times New Roman" w:hAnsi="Franklin Gothic Book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979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742FF8" w14:textId="44CC18EF" w:rsidR="00E50137" w:rsidRPr="002C7394" w:rsidRDefault="00773A90" w:rsidP="00D310E7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</w:rPr>
            </w:pPr>
            <w:r w:rsidRPr="00A446DF">
              <w:rPr>
                <w:rFonts w:ascii="Franklin Gothic Book" w:eastAsia="Times New Roman" w:hAnsi="Franklin Gothic Book" w:cs="Times New Roman"/>
                <w:noProof/>
              </w:rPr>
              <w:t>Piloter et coordonner une équipe dans le cadre de tâches complexes ou interdisciplinaires pouvant mobiliser de multiples partenaires à l’échelle nationale ou internationale</w:t>
            </w:r>
          </w:p>
        </w:tc>
      </w:tr>
    </w:tbl>
    <w:p w14:paraId="4D704554" w14:textId="36734652" w:rsidR="00E3286D" w:rsidRDefault="00E3286D" w:rsidP="00443502">
      <w:pPr>
        <w:spacing w:after="0"/>
        <w:rPr>
          <w:sz w:val="2"/>
          <w:szCs w:val="2"/>
        </w:rPr>
      </w:pPr>
    </w:p>
    <w:p w14:paraId="7F5D75FA" w14:textId="7C721BA1" w:rsidR="003A193B" w:rsidRDefault="003A193B" w:rsidP="00443502">
      <w:pPr>
        <w:spacing w:after="0"/>
        <w:rPr>
          <w:sz w:val="2"/>
          <w:szCs w:val="2"/>
        </w:rPr>
      </w:pPr>
    </w:p>
    <w:p w14:paraId="409ADE63" w14:textId="10523FEE" w:rsidR="003A193B" w:rsidRDefault="003A193B" w:rsidP="00443502">
      <w:pPr>
        <w:spacing w:after="0"/>
        <w:rPr>
          <w:sz w:val="2"/>
          <w:szCs w:val="2"/>
        </w:rPr>
      </w:pPr>
    </w:p>
    <w:p w14:paraId="3E6B3745" w14:textId="3234398B" w:rsidR="003A193B" w:rsidRPr="003A193B" w:rsidRDefault="003A193B" w:rsidP="00443502">
      <w:pPr>
        <w:spacing w:after="0"/>
        <w:rPr>
          <w:sz w:val="24"/>
          <w:szCs w:val="24"/>
        </w:rPr>
      </w:pPr>
    </w:p>
    <w:p w14:paraId="43701FB4" w14:textId="6EAFA6E7" w:rsidR="002601F9" w:rsidRDefault="002601F9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F438DA3" w14:textId="2D9D6083" w:rsidR="0013681B" w:rsidRDefault="0013681B" w:rsidP="0013681B">
      <w:pPr>
        <w:spacing w:before="7" w:line="249" w:lineRule="auto"/>
        <w:ind w:right="1137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13681B" w14:paraId="4F2A2BAB" w14:textId="77777777" w:rsidTr="0013681B">
        <w:tc>
          <w:tcPr>
            <w:tcW w:w="10744" w:type="dxa"/>
            <w:shd w:val="clear" w:color="auto" w:fill="F2F2F2" w:themeFill="background1" w:themeFillShade="F2"/>
            <w:vAlign w:val="center"/>
          </w:tcPr>
          <w:p w14:paraId="1FDA270D" w14:textId="1F5060A1" w:rsidR="0013681B" w:rsidRPr="0013681B" w:rsidRDefault="0013681B" w:rsidP="0013681B">
            <w:pPr>
              <w:spacing w:before="7" w:line="249" w:lineRule="auto"/>
              <w:ind w:right="-136"/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</w:pPr>
            <w:r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  <w:t xml:space="preserve">B1 - </w:t>
            </w:r>
            <w:r w:rsidRPr="0013681B"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  <w:t xml:space="preserve">Mes compétences développées en lien avec </w:t>
            </w:r>
          </w:p>
          <w:p w14:paraId="0F18CEBB" w14:textId="654E5551" w:rsidR="0013681B" w:rsidRPr="0013681B" w:rsidRDefault="00831746" w:rsidP="0013681B">
            <w:pPr>
              <w:spacing w:before="7" w:line="249" w:lineRule="auto"/>
              <w:ind w:right="-136"/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</w:pP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Concevoir et élaborer</w:t>
            </w:r>
            <w:r w:rsidR="00A446DF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 </w:t>
            </w:r>
            <w:r w:rsidR="0013681B" w:rsidRPr="0013681B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une démarche de recherche</w:t>
            </w: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, de R&amp;D ou d’innovation</w:t>
            </w:r>
          </w:p>
          <w:p w14:paraId="22AFD925" w14:textId="77777777" w:rsidR="0013681B" w:rsidRDefault="0013681B" w:rsidP="0013681B">
            <w:pPr>
              <w:rPr>
                <w:rFonts w:ascii="Arial" w:hAnsi="Arial" w:cs="Arial"/>
                <w:color w:val="2A2E46"/>
              </w:rPr>
            </w:pPr>
          </w:p>
        </w:tc>
      </w:tr>
    </w:tbl>
    <w:p w14:paraId="68F3CEC5" w14:textId="0678FEB9" w:rsidR="002601F9" w:rsidRDefault="002601F9" w:rsidP="002601F9">
      <w:pPr>
        <w:rPr>
          <w:rFonts w:ascii="Arial" w:hAnsi="Arial" w:cs="Arial"/>
          <w:color w:val="2A2E46"/>
        </w:rPr>
      </w:pPr>
    </w:p>
    <w:p w14:paraId="26E9CDC8" w14:textId="5703723A" w:rsidR="001D142B" w:rsidRPr="00A34382" w:rsidRDefault="001D142B" w:rsidP="001D142B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Lister les situations professionnelles</w:t>
      </w:r>
      <w:r w:rsidR="00E50137" w:rsidRPr="00A34382">
        <w:rPr>
          <w:rFonts w:ascii="Montserrat" w:hAnsi="Montserrat" w:cs="Arial"/>
          <w:b/>
          <w:bCs/>
          <w:sz w:val="24"/>
          <w:szCs w:val="24"/>
        </w:rPr>
        <w:t xml:space="preserve"> et autres</w:t>
      </w:r>
      <w:r w:rsidRPr="00A34382">
        <w:rPr>
          <w:rFonts w:ascii="Montserrat" w:hAnsi="Montserrat" w:cs="Arial"/>
          <w:sz w:val="24"/>
          <w:szCs w:val="24"/>
        </w:rPr>
        <w:t xml:space="preserve"> vécues avec des éléments factuels intégrant des preuves (liens, vidéos…)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1D142B" w:rsidRPr="0013681B" w14:paraId="1BBE85EA" w14:textId="77777777" w:rsidTr="00EF364A">
        <w:tc>
          <w:tcPr>
            <w:tcW w:w="10744" w:type="dxa"/>
          </w:tcPr>
          <w:p w14:paraId="7288358A" w14:textId="45FCF8FB" w:rsidR="001D142B" w:rsidRPr="0013681B" w:rsidRDefault="001D142B" w:rsidP="00EF364A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6E7ADEB3" w14:textId="77777777" w:rsidR="001D142B" w:rsidRPr="0013681B" w:rsidRDefault="001D142B" w:rsidP="00EF364A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7ABE64B2" w14:textId="77777777" w:rsidR="001D142B" w:rsidRDefault="001D142B" w:rsidP="00EF364A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752A019D" w14:textId="243F308C" w:rsidR="001D142B" w:rsidRDefault="001D142B" w:rsidP="00EF364A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7362288" w14:textId="62D793AC" w:rsidR="00404BF4" w:rsidRDefault="00404BF4" w:rsidP="00EF364A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7F68DB6F" w14:textId="74B73592" w:rsidR="00404BF4" w:rsidRDefault="00404BF4" w:rsidP="00EF364A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338F12CF" w14:textId="12D150EA" w:rsidR="00404BF4" w:rsidRDefault="00404BF4" w:rsidP="00EF364A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3C9379B9" w14:textId="77777777" w:rsidR="001D142B" w:rsidRPr="0013681B" w:rsidRDefault="001D142B" w:rsidP="00EF364A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00B18F2B" w14:textId="77777777" w:rsidR="001D142B" w:rsidRPr="0013681B" w:rsidRDefault="001D142B" w:rsidP="00EF364A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36CE19BF" w14:textId="77777777" w:rsidR="001D142B" w:rsidRPr="0013681B" w:rsidRDefault="001D142B" w:rsidP="00EF364A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</w:tc>
      </w:tr>
    </w:tbl>
    <w:p w14:paraId="7724128F" w14:textId="77777777" w:rsidR="001D142B" w:rsidRDefault="001D142B" w:rsidP="001D142B">
      <w:pPr>
        <w:rPr>
          <w:rFonts w:ascii="Calibri" w:hAnsi="Calibri" w:cs="Calibri"/>
          <w:b/>
          <w:i/>
          <w:color w:val="2A2E46"/>
          <w:sz w:val="24"/>
          <w:szCs w:val="24"/>
        </w:rPr>
      </w:pPr>
    </w:p>
    <w:p w14:paraId="3DE8ECC3" w14:textId="111C2A81" w:rsidR="001D142B" w:rsidRPr="00A34382" w:rsidRDefault="001D142B" w:rsidP="001D142B">
      <w:pPr>
        <w:spacing w:after="0" w:line="240" w:lineRule="auto"/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savoirs</w:t>
      </w:r>
      <w:r w:rsidRPr="00A34382">
        <w:rPr>
          <w:rFonts w:ascii="Montserrat" w:hAnsi="Montserrat" w:cs="Arial"/>
          <w:sz w:val="24"/>
          <w:szCs w:val="24"/>
        </w:rPr>
        <w:t xml:space="preserve"> (connaissances, théories…) ai-je mobilisés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savoir-faire</w:t>
      </w:r>
      <w:r w:rsidRPr="00A34382">
        <w:rPr>
          <w:rFonts w:ascii="Montserrat" w:hAnsi="Montserrat" w:cs="Arial"/>
          <w:sz w:val="24"/>
          <w:szCs w:val="24"/>
        </w:rPr>
        <w:t xml:space="preserve"> ai-je développés (verbes d’actions)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savoir-être</w:t>
      </w:r>
      <w:r w:rsidRPr="00A34382">
        <w:rPr>
          <w:rFonts w:ascii="Montserrat" w:hAnsi="Montserrat" w:cs="Arial"/>
          <w:sz w:val="24"/>
          <w:szCs w:val="24"/>
        </w:rPr>
        <w:t xml:space="preserve"> ai-je utilisés (qualités personnelles) ?</w:t>
      </w:r>
    </w:p>
    <w:p w14:paraId="2BCFD593" w14:textId="23A38DC2" w:rsidR="001D142B" w:rsidRPr="00A34382" w:rsidRDefault="001D142B" w:rsidP="001D142B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br/>
        <w:t>A quel niveau ?</w:t>
      </w:r>
      <w:r w:rsidRPr="00A34382">
        <w:rPr>
          <w:rFonts w:ascii="Montserrat" w:hAnsi="Montserrat" w:cs="Arial"/>
          <w:sz w:val="24"/>
          <w:szCs w:val="24"/>
        </w:rPr>
        <w:t xml:space="preserve"> Sensibilisation, Maitrise, </w:t>
      </w:r>
      <w:r w:rsidR="007A49F8" w:rsidRPr="00A34382">
        <w:rPr>
          <w:rFonts w:ascii="Montserrat" w:hAnsi="Montserrat" w:cs="Arial"/>
          <w:sz w:val="24"/>
          <w:szCs w:val="24"/>
        </w:rPr>
        <w:t>Expertise</w:t>
      </w:r>
      <w:r w:rsidRPr="00A34382">
        <w:rPr>
          <w:rFonts w:ascii="Montserrat" w:hAnsi="Montserrat" w:cs="Arial"/>
          <w:sz w:val="24"/>
          <w:szCs w:val="24"/>
        </w:rPr>
        <w:t xml:space="preserve"> (détails factuels)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1D142B" w:rsidRPr="0013681B" w14:paraId="2C91B581" w14:textId="77777777" w:rsidTr="00EF364A">
        <w:tc>
          <w:tcPr>
            <w:tcW w:w="10744" w:type="dxa"/>
          </w:tcPr>
          <w:p w14:paraId="5F412EFC" w14:textId="77777777" w:rsidR="001D142B" w:rsidRDefault="001D142B" w:rsidP="00EF364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B4576E" w14:textId="77777777" w:rsidR="001D142B" w:rsidRDefault="001D142B" w:rsidP="00EF364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8E847CC" w14:textId="77777777" w:rsidR="00404BF4" w:rsidRDefault="00404BF4" w:rsidP="00EF364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8A1F7C" w14:textId="77777777" w:rsidR="001D142B" w:rsidRDefault="001D142B" w:rsidP="00EF364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EE6A573" w14:textId="77777777" w:rsidR="001D142B" w:rsidRDefault="001D142B" w:rsidP="00EF364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65F89B" w14:textId="77777777" w:rsidR="001D142B" w:rsidRPr="0013681B" w:rsidRDefault="001D142B" w:rsidP="00EF364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FFF2540" w14:textId="77777777" w:rsidR="001D142B" w:rsidRPr="0013681B" w:rsidRDefault="001D142B" w:rsidP="00EF364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450B5F" w14:textId="77777777" w:rsidR="001D142B" w:rsidRPr="0013681B" w:rsidRDefault="001D142B" w:rsidP="00EF364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D236EB" w14:textId="77777777" w:rsidR="001D142B" w:rsidRPr="0013681B" w:rsidRDefault="001D142B" w:rsidP="00EF36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ECF16C" w14:textId="77777777" w:rsidR="001D142B" w:rsidRDefault="001D142B" w:rsidP="001D142B">
      <w:pPr>
        <w:pStyle w:val="Corpsdetexte"/>
        <w:spacing w:before="47" w:line="315" w:lineRule="exact"/>
        <w:rPr>
          <w:rFonts w:ascii="Arial" w:hAnsi="Arial" w:cs="Arial"/>
          <w:color w:val="2A2E46"/>
          <w:sz w:val="24"/>
          <w:szCs w:val="24"/>
        </w:rPr>
      </w:pPr>
    </w:p>
    <w:p w14:paraId="58F6BB16" w14:textId="77777777" w:rsidR="001D142B" w:rsidRPr="00A34382" w:rsidRDefault="001D142B" w:rsidP="001D142B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sont les points sur lesquels je dois progresser ?</w:t>
      </w:r>
      <w:r w:rsidRPr="00A34382">
        <w:rPr>
          <w:rFonts w:ascii="Montserrat" w:hAnsi="Montserrat" w:cs="Arial"/>
          <w:sz w:val="24"/>
          <w:szCs w:val="24"/>
        </w:rPr>
        <w:t xml:space="preserve"> Comment (formations, missions…) ? </w:t>
      </w:r>
    </w:p>
    <w:p w14:paraId="0C7428C4" w14:textId="77777777" w:rsidR="001D142B" w:rsidRPr="00A34382" w:rsidRDefault="001D142B" w:rsidP="001D142B">
      <w:pPr>
        <w:rPr>
          <w:rFonts w:ascii="Montserrat" w:hAnsi="Montserrat" w:cs="Arial"/>
          <w:b/>
          <w:bCs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 délai je me fixe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1D142B" w:rsidRPr="0013681B" w14:paraId="46384E50" w14:textId="77777777" w:rsidTr="00EF364A">
        <w:tc>
          <w:tcPr>
            <w:tcW w:w="10744" w:type="dxa"/>
          </w:tcPr>
          <w:p w14:paraId="5F4C9EA6" w14:textId="77777777" w:rsidR="001D142B" w:rsidRDefault="001D142B" w:rsidP="00EF36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6F3008" w14:textId="77777777" w:rsidR="001D142B" w:rsidRDefault="001D142B" w:rsidP="00EF36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9261B2" w14:textId="77777777" w:rsidR="001D142B" w:rsidRDefault="001D142B" w:rsidP="00EF36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BACBBE" w14:textId="77777777" w:rsidR="001D142B" w:rsidRDefault="001D142B" w:rsidP="00EF36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272F50" w14:textId="77777777" w:rsidR="001D142B" w:rsidRDefault="001D142B" w:rsidP="00EF36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4ECA22" w14:textId="06D7C296" w:rsidR="001D142B" w:rsidRDefault="001D142B" w:rsidP="00EF36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09C35" w14:textId="15855B13" w:rsidR="00404BF4" w:rsidRDefault="00404BF4" w:rsidP="00EF36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509B4" w14:textId="64B238D2" w:rsidR="00404BF4" w:rsidRDefault="00404BF4" w:rsidP="00EF36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AC8DA" w14:textId="6217433C" w:rsidR="00404BF4" w:rsidRDefault="00404BF4" w:rsidP="00EF36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880D6" w14:textId="77777777" w:rsidR="001D142B" w:rsidRPr="0013681B" w:rsidRDefault="001D142B" w:rsidP="00EF36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35389" w14:textId="77777777" w:rsidR="001D142B" w:rsidRPr="0013681B" w:rsidRDefault="001D142B" w:rsidP="00EF3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428A90" w14:textId="2D09AE5C" w:rsidR="002601F9" w:rsidRPr="0089031B" w:rsidRDefault="002601F9" w:rsidP="002601F9">
      <w:pPr>
        <w:rPr>
          <w:rFonts w:ascii="Arial" w:hAnsi="Arial" w:cs="Arial"/>
        </w:rPr>
      </w:pPr>
    </w:p>
    <w:p w14:paraId="40AB3A46" w14:textId="5756F9CD" w:rsidR="002601F9" w:rsidRDefault="002601F9" w:rsidP="002601F9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14:paraId="3EBA0956" w14:textId="0204F63F" w:rsidR="0089048A" w:rsidRDefault="0089048A" w:rsidP="002601F9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14:paraId="136785BD" w14:textId="77777777" w:rsidR="0089048A" w:rsidRPr="0089031B" w:rsidRDefault="0089048A" w:rsidP="002601F9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13681B" w14:paraId="22CD0997" w14:textId="77777777" w:rsidTr="0013681B">
        <w:tc>
          <w:tcPr>
            <w:tcW w:w="10744" w:type="dxa"/>
            <w:shd w:val="clear" w:color="auto" w:fill="F2F2F2" w:themeFill="background1" w:themeFillShade="F2"/>
            <w:vAlign w:val="center"/>
          </w:tcPr>
          <w:p w14:paraId="18394722" w14:textId="092BF1E6" w:rsidR="0013681B" w:rsidRPr="0013681B" w:rsidRDefault="0013681B" w:rsidP="0013681B">
            <w:pPr>
              <w:spacing w:before="7" w:line="249" w:lineRule="auto"/>
              <w:ind w:right="-136"/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</w:pPr>
            <w:r w:rsidRPr="0013681B"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  <w:t>B2 - Mes compétences développées en lien avec</w:t>
            </w:r>
          </w:p>
          <w:p w14:paraId="0A8B7325" w14:textId="0BD3C822" w:rsidR="0013681B" w:rsidRDefault="00831746" w:rsidP="0013681B">
            <w:pPr>
              <w:spacing w:before="7" w:line="249" w:lineRule="auto"/>
              <w:ind w:right="-136"/>
              <w:rPr>
                <w:rFonts w:ascii="Arial" w:hAnsi="Arial" w:cs="Arial"/>
                <w:color w:val="2A2E46"/>
              </w:rPr>
            </w:pP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Mettre</w:t>
            </w:r>
            <w:r w:rsidRPr="0013681B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 </w:t>
            </w:r>
            <w:r w:rsidR="0013681B" w:rsidRPr="0013681B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en œuvre une démarche de recherche</w:t>
            </w: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, de R&amp;D ou d’innovation </w:t>
            </w:r>
          </w:p>
        </w:tc>
      </w:tr>
    </w:tbl>
    <w:p w14:paraId="3805F363" w14:textId="77777777" w:rsidR="0089048A" w:rsidRDefault="0089048A" w:rsidP="003137E5">
      <w:pPr>
        <w:rPr>
          <w:rFonts w:ascii="Montserrat" w:hAnsi="Montserrat" w:cs="Arial"/>
          <w:b/>
          <w:bCs/>
          <w:sz w:val="24"/>
          <w:szCs w:val="24"/>
        </w:rPr>
      </w:pPr>
    </w:p>
    <w:p w14:paraId="65F981FC" w14:textId="14E88A15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Lister les situations professionnelles et autres</w:t>
      </w:r>
      <w:r w:rsidRPr="00A34382">
        <w:rPr>
          <w:rFonts w:ascii="Montserrat" w:hAnsi="Montserrat" w:cs="Arial"/>
          <w:sz w:val="24"/>
          <w:szCs w:val="24"/>
        </w:rPr>
        <w:t xml:space="preserve"> vécues avec des éléments factuels intégrant des preuves (liens, vidéos…)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6D4EBF8A" w14:textId="77777777" w:rsidTr="006F2717">
        <w:tc>
          <w:tcPr>
            <w:tcW w:w="10744" w:type="dxa"/>
          </w:tcPr>
          <w:p w14:paraId="2FFC8687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05C1BBB1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744A3630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5E0DB4D0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4EDE869F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49DF73A7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1C64AB1B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5D04F1B0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1B8E6B3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4D771ADF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</w:tc>
      </w:tr>
    </w:tbl>
    <w:p w14:paraId="01170BDF" w14:textId="77777777" w:rsidR="003137E5" w:rsidRDefault="003137E5" w:rsidP="003137E5">
      <w:pPr>
        <w:rPr>
          <w:rFonts w:ascii="Calibri" w:hAnsi="Calibri" w:cs="Calibri"/>
          <w:b/>
          <w:i/>
          <w:color w:val="2A2E46"/>
          <w:sz w:val="24"/>
          <w:szCs w:val="24"/>
        </w:rPr>
      </w:pPr>
    </w:p>
    <w:p w14:paraId="6C2F0B81" w14:textId="77777777" w:rsidR="003137E5" w:rsidRPr="00A34382" w:rsidRDefault="003137E5" w:rsidP="003137E5">
      <w:pPr>
        <w:spacing w:after="0" w:line="240" w:lineRule="auto"/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savoirs</w:t>
      </w:r>
      <w:r w:rsidRPr="00A34382">
        <w:rPr>
          <w:rFonts w:ascii="Montserrat" w:hAnsi="Montserrat" w:cs="Arial"/>
          <w:sz w:val="24"/>
          <w:szCs w:val="24"/>
        </w:rPr>
        <w:t xml:space="preserve"> (connaissances, théories…) ai-je mobilisés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savoir-faire</w:t>
      </w:r>
      <w:r w:rsidRPr="00A34382">
        <w:rPr>
          <w:rFonts w:ascii="Montserrat" w:hAnsi="Montserrat" w:cs="Arial"/>
          <w:sz w:val="24"/>
          <w:szCs w:val="24"/>
        </w:rPr>
        <w:t xml:space="preserve"> ai-je développés (verbes d’actions)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savoir-être</w:t>
      </w:r>
      <w:r w:rsidRPr="00A34382">
        <w:rPr>
          <w:rFonts w:ascii="Montserrat" w:hAnsi="Montserrat" w:cs="Arial"/>
          <w:sz w:val="24"/>
          <w:szCs w:val="24"/>
        </w:rPr>
        <w:t xml:space="preserve"> ai-je utilisés (qualités personnelles) ?</w:t>
      </w:r>
    </w:p>
    <w:p w14:paraId="63D9351F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br/>
        <w:t>A quel niveau ?</w:t>
      </w:r>
      <w:r w:rsidRPr="00A34382">
        <w:rPr>
          <w:rFonts w:ascii="Montserrat" w:hAnsi="Montserrat" w:cs="Arial"/>
          <w:sz w:val="24"/>
          <w:szCs w:val="24"/>
        </w:rPr>
        <w:t xml:space="preserve"> Sensibilisation, Maitrise, Expertise (détails factuels)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7BCD8EFF" w14:textId="77777777" w:rsidTr="006F2717">
        <w:tc>
          <w:tcPr>
            <w:tcW w:w="10744" w:type="dxa"/>
          </w:tcPr>
          <w:p w14:paraId="1ED7C2CD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58F276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5A775A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2A19369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A0E336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394DB6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670757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91630E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91F0BE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F3D502" w14:textId="77777777" w:rsidR="003137E5" w:rsidRDefault="003137E5" w:rsidP="003137E5">
      <w:pPr>
        <w:pStyle w:val="Corpsdetexte"/>
        <w:spacing w:before="47" w:line="315" w:lineRule="exact"/>
        <w:rPr>
          <w:rFonts w:ascii="Arial" w:hAnsi="Arial" w:cs="Arial"/>
          <w:color w:val="2A2E46"/>
          <w:sz w:val="24"/>
          <w:szCs w:val="24"/>
        </w:rPr>
      </w:pPr>
    </w:p>
    <w:p w14:paraId="003F77AF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sont les points sur lesquels je dois progresser ?</w:t>
      </w:r>
      <w:r w:rsidRPr="00A34382">
        <w:rPr>
          <w:rFonts w:ascii="Montserrat" w:hAnsi="Montserrat" w:cs="Arial"/>
          <w:sz w:val="24"/>
          <w:szCs w:val="24"/>
        </w:rPr>
        <w:t xml:space="preserve"> Comment (formations, missions…) ? </w:t>
      </w:r>
    </w:p>
    <w:p w14:paraId="1DDF32C4" w14:textId="77777777" w:rsidR="003137E5" w:rsidRPr="00A34382" w:rsidRDefault="003137E5" w:rsidP="003137E5">
      <w:pPr>
        <w:rPr>
          <w:rFonts w:ascii="Montserrat" w:hAnsi="Montserrat" w:cs="Arial"/>
          <w:b/>
          <w:bCs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 délai je me fixe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1024CED8" w14:textId="77777777" w:rsidTr="006F2717">
        <w:tc>
          <w:tcPr>
            <w:tcW w:w="10744" w:type="dxa"/>
          </w:tcPr>
          <w:p w14:paraId="16AB59E8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4CCD5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2E005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8F515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F1B97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25E86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911F63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DD13C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0D472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30310" w14:textId="77777777" w:rsidR="003137E5" w:rsidRPr="0013681B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95B00" w14:textId="77777777" w:rsidR="003137E5" w:rsidRPr="0013681B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1FDEA7" w14:textId="77777777" w:rsidR="003137E5" w:rsidRPr="0089031B" w:rsidRDefault="003137E5" w:rsidP="003137E5">
      <w:pPr>
        <w:rPr>
          <w:rFonts w:ascii="Arial" w:hAnsi="Arial" w:cs="Arial"/>
        </w:rPr>
      </w:pPr>
    </w:p>
    <w:p w14:paraId="770A517F" w14:textId="34AD90A0" w:rsidR="003137E5" w:rsidRDefault="003137E5">
      <w:pPr>
        <w:rPr>
          <w:rFonts w:ascii="Arial" w:hAnsi="Arial" w:cs="Arial"/>
          <w:b/>
          <w:color w:val="001F5F"/>
          <w:sz w:val="16"/>
          <w:szCs w:val="16"/>
        </w:rPr>
      </w:pPr>
      <w:r>
        <w:rPr>
          <w:rFonts w:ascii="Arial" w:hAnsi="Arial" w:cs="Arial"/>
          <w:b/>
          <w:color w:val="001F5F"/>
          <w:sz w:val="16"/>
          <w:szCs w:val="16"/>
        </w:rPr>
        <w:br w:type="page"/>
      </w:r>
    </w:p>
    <w:p w14:paraId="01920998" w14:textId="77777777" w:rsidR="002601F9" w:rsidRPr="0089031B" w:rsidRDefault="002601F9" w:rsidP="002601F9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187937" w14:paraId="0C4C45C8" w14:textId="77777777" w:rsidTr="00187937">
        <w:tc>
          <w:tcPr>
            <w:tcW w:w="107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F1C56A" w14:textId="56B16AD6" w:rsidR="00187937" w:rsidRPr="00187937" w:rsidRDefault="00187937" w:rsidP="00187937">
            <w:pPr>
              <w:spacing w:before="7" w:line="249" w:lineRule="auto"/>
              <w:ind w:right="-136"/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</w:pPr>
            <w:r w:rsidRPr="00187937"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  <w:t xml:space="preserve">B3 - Mes compétences développées en lien avec </w:t>
            </w:r>
          </w:p>
          <w:p w14:paraId="622A5002" w14:textId="75EC165D" w:rsidR="00187937" w:rsidRDefault="00831746" w:rsidP="00187937">
            <w:pPr>
              <w:spacing w:before="7" w:line="249" w:lineRule="auto"/>
              <w:ind w:right="-136"/>
              <w:rPr>
                <w:rFonts w:ascii="Arial" w:hAnsi="Arial" w:cs="Arial"/>
                <w:iCs/>
                <w:sz w:val="24"/>
                <w:szCs w:val="24"/>
              </w:rPr>
            </w:pPr>
            <w:r w:rsidRPr="00187937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Valoris</w:t>
            </w: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er</w:t>
            </w:r>
            <w:r w:rsidRPr="00187937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 </w:t>
            </w:r>
            <w:r w:rsidR="00187937" w:rsidRPr="00187937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et </w:t>
            </w:r>
            <w:r w:rsidRPr="00187937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transf</w:t>
            </w: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érer les</w:t>
            </w:r>
            <w:r w:rsidR="00187937" w:rsidRPr="00187937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 résultats d’une démarche de recherche</w:t>
            </w: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, de R&amp;D ou d’innovation</w:t>
            </w:r>
          </w:p>
        </w:tc>
      </w:tr>
    </w:tbl>
    <w:p w14:paraId="7078C0D9" w14:textId="47F5F8F2" w:rsidR="003A38F2" w:rsidRDefault="003A38F2" w:rsidP="002601F9">
      <w:pPr>
        <w:spacing w:before="100" w:line="235" w:lineRule="auto"/>
        <w:ind w:right="271"/>
        <w:rPr>
          <w:rFonts w:ascii="Arial" w:hAnsi="Arial" w:cs="Arial"/>
          <w:b/>
          <w:bCs/>
          <w:sz w:val="24"/>
          <w:szCs w:val="24"/>
        </w:rPr>
      </w:pPr>
    </w:p>
    <w:p w14:paraId="5A86B9EC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Lister les situations professionnelles et autres</w:t>
      </w:r>
      <w:r w:rsidRPr="00A34382">
        <w:rPr>
          <w:rFonts w:ascii="Montserrat" w:hAnsi="Montserrat" w:cs="Arial"/>
          <w:sz w:val="24"/>
          <w:szCs w:val="24"/>
        </w:rPr>
        <w:t xml:space="preserve"> vécues avec des éléments factuels intégrant des preuves (liens, vidéos…)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770D032E" w14:textId="77777777" w:rsidTr="006F2717">
        <w:tc>
          <w:tcPr>
            <w:tcW w:w="10744" w:type="dxa"/>
          </w:tcPr>
          <w:p w14:paraId="7D978B4B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39C7AB84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3C0BB6C1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86ECEC0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3DFE5DEA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62659C64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6F2DA5FB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45457F7A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16383760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05B11F5E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</w:tc>
      </w:tr>
    </w:tbl>
    <w:p w14:paraId="493FF817" w14:textId="77777777" w:rsidR="003137E5" w:rsidRDefault="003137E5" w:rsidP="003137E5">
      <w:pPr>
        <w:rPr>
          <w:rFonts w:ascii="Calibri" w:hAnsi="Calibri" w:cs="Calibri"/>
          <w:b/>
          <w:i/>
          <w:color w:val="2A2E46"/>
          <w:sz w:val="24"/>
          <w:szCs w:val="24"/>
        </w:rPr>
      </w:pPr>
    </w:p>
    <w:p w14:paraId="361D7847" w14:textId="77777777" w:rsidR="003137E5" w:rsidRPr="00A34382" w:rsidRDefault="003137E5" w:rsidP="003137E5">
      <w:pPr>
        <w:spacing w:after="0" w:line="240" w:lineRule="auto"/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savoirs</w:t>
      </w:r>
      <w:r w:rsidRPr="00A34382">
        <w:rPr>
          <w:rFonts w:ascii="Montserrat" w:hAnsi="Montserrat" w:cs="Arial"/>
          <w:sz w:val="24"/>
          <w:szCs w:val="24"/>
        </w:rPr>
        <w:t xml:space="preserve"> (connaissances, théories…) ai-je mobilisés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savoir-faire</w:t>
      </w:r>
      <w:r w:rsidRPr="00A34382">
        <w:rPr>
          <w:rFonts w:ascii="Montserrat" w:hAnsi="Montserrat" w:cs="Arial"/>
          <w:sz w:val="24"/>
          <w:szCs w:val="24"/>
        </w:rPr>
        <w:t xml:space="preserve"> ai-je développés (verbes d’actions)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savoir-être</w:t>
      </w:r>
      <w:r w:rsidRPr="00A34382">
        <w:rPr>
          <w:rFonts w:ascii="Montserrat" w:hAnsi="Montserrat" w:cs="Arial"/>
          <w:sz w:val="24"/>
          <w:szCs w:val="24"/>
        </w:rPr>
        <w:t xml:space="preserve"> ai-je utilisés (qualités personnelles) ?</w:t>
      </w:r>
    </w:p>
    <w:p w14:paraId="239C012E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br/>
        <w:t>A quel niveau ?</w:t>
      </w:r>
      <w:r w:rsidRPr="00A34382">
        <w:rPr>
          <w:rFonts w:ascii="Montserrat" w:hAnsi="Montserrat" w:cs="Arial"/>
          <w:sz w:val="24"/>
          <w:szCs w:val="24"/>
        </w:rPr>
        <w:t xml:space="preserve"> Sensibilisation, Maitrise, Expertise (détails factuels)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789F059A" w14:textId="77777777" w:rsidTr="006F2717">
        <w:tc>
          <w:tcPr>
            <w:tcW w:w="10744" w:type="dxa"/>
          </w:tcPr>
          <w:p w14:paraId="32E5FCD5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2136EB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144B068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3307A39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CD9A87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ADDAE7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B389B1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B60080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3E06FE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A6E227" w14:textId="77777777" w:rsidR="003137E5" w:rsidRDefault="003137E5" w:rsidP="003137E5">
      <w:pPr>
        <w:pStyle w:val="Corpsdetexte"/>
        <w:spacing w:before="47" w:line="315" w:lineRule="exact"/>
        <w:rPr>
          <w:rFonts w:ascii="Arial" w:hAnsi="Arial" w:cs="Arial"/>
          <w:color w:val="2A2E46"/>
          <w:sz w:val="24"/>
          <w:szCs w:val="24"/>
        </w:rPr>
      </w:pPr>
    </w:p>
    <w:p w14:paraId="283EB9BA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sont les points sur lesquels je dois progresser ?</w:t>
      </w:r>
      <w:r w:rsidRPr="00A34382">
        <w:rPr>
          <w:rFonts w:ascii="Montserrat" w:hAnsi="Montserrat" w:cs="Arial"/>
          <w:sz w:val="24"/>
          <w:szCs w:val="24"/>
        </w:rPr>
        <w:t xml:space="preserve"> Comment (formations, missions…) ? </w:t>
      </w:r>
    </w:p>
    <w:p w14:paraId="0967D9F5" w14:textId="77777777" w:rsidR="003137E5" w:rsidRPr="00A34382" w:rsidRDefault="003137E5" w:rsidP="003137E5">
      <w:pPr>
        <w:rPr>
          <w:rFonts w:ascii="Montserrat" w:hAnsi="Montserrat" w:cs="Arial"/>
          <w:b/>
          <w:bCs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 délai je me fixe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3DD5577D" w14:textId="77777777" w:rsidTr="006F2717">
        <w:tc>
          <w:tcPr>
            <w:tcW w:w="10744" w:type="dxa"/>
          </w:tcPr>
          <w:p w14:paraId="7021471F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2562A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0644C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485AF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96EC0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AB655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1BB03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03DA7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A0829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27D43A" w14:textId="77777777" w:rsidR="003137E5" w:rsidRPr="0013681B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058BEA" w14:textId="77777777" w:rsidR="003137E5" w:rsidRPr="0013681B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8A3B30" w14:textId="77777777" w:rsidR="003137E5" w:rsidRPr="0089031B" w:rsidRDefault="003137E5" w:rsidP="003137E5">
      <w:pPr>
        <w:rPr>
          <w:rFonts w:ascii="Arial" w:hAnsi="Arial" w:cs="Arial"/>
        </w:rPr>
      </w:pPr>
    </w:p>
    <w:p w14:paraId="6A511017" w14:textId="79D3796E" w:rsidR="001D142B" w:rsidRDefault="001D142B">
      <w:pPr>
        <w:rPr>
          <w:rFonts w:ascii="Arial" w:hAnsi="Arial" w:cs="Arial"/>
          <w:b/>
          <w:color w:val="001F5F"/>
          <w:sz w:val="16"/>
          <w:szCs w:val="16"/>
        </w:rPr>
      </w:pPr>
      <w:r>
        <w:rPr>
          <w:rFonts w:ascii="Arial" w:hAnsi="Arial" w:cs="Arial"/>
          <w:b/>
          <w:color w:val="001F5F"/>
          <w:sz w:val="16"/>
          <w:szCs w:val="16"/>
        </w:rPr>
        <w:br w:type="page"/>
      </w:r>
    </w:p>
    <w:p w14:paraId="40E65930" w14:textId="77777777" w:rsidR="003137E5" w:rsidRDefault="003137E5">
      <w:pPr>
        <w:rPr>
          <w:rFonts w:ascii="Arial" w:hAnsi="Arial" w:cs="Arial"/>
          <w:b/>
          <w:color w:val="001F5F"/>
          <w:sz w:val="16"/>
          <w:szCs w:val="16"/>
        </w:rPr>
      </w:pPr>
    </w:p>
    <w:p w14:paraId="106539C7" w14:textId="77777777" w:rsidR="001D142B" w:rsidRPr="0089031B" w:rsidRDefault="001D142B" w:rsidP="002601F9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A38F2" w14:paraId="407AD818" w14:textId="77777777" w:rsidTr="003A38F2">
        <w:tc>
          <w:tcPr>
            <w:tcW w:w="107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0F5911" w14:textId="7D22ED62" w:rsidR="003A38F2" w:rsidRPr="003A38F2" w:rsidRDefault="003A38F2" w:rsidP="003A38F2">
            <w:pPr>
              <w:spacing w:before="7" w:line="249" w:lineRule="auto"/>
              <w:ind w:right="-136"/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</w:pPr>
            <w:r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  <w:t xml:space="preserve">B4 - </w:t>
            </w:r>
            <w:r w:rsidRPr="003A38F2"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  <w:t xml:space="preserve">Mes compétences développées en lien avec </w:t>
            </w:r>
          </w:p>
          <w:p w14:paraId="487B6267" w14:textId="3FF9D5B1" w:rsidR="003A38F2" w:rsidRDefault="00831746" w:rsidP="003A38F2">
            <w:pPr>
              <w:spacing w:before="7" w:line="249" w:lineRule="auto"/>
              <w:ind w:right="-136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Assurer une v</w:t>
            </w:r>
            <w:r w:rsidR="003A38F2" w:rsidRPr="003A38F2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eille scientifique et technologique </w:t>
            </w: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de haut niveau </w:t>
            </w:r>
            <w:r w:rsidR="003A38F2" w:rsidRPr="003A38F2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à l’échelle internationale</w:t>
            </w:r>
          </w:p>
        </w:tc>
      </w:tr>
    </w:tbl>
    <w:p w14:paraId="62003C0A" w14:textId="77777777" w:rsidR="002601F9" w:rsidRPr="003A38F2" w:rsidRDefault="002601F9" w:rsidP="003A38F2">
      <w:pPr>
        <w:spacing w:before="7" w:line="249" w:lineRule="auto"/>
        <w:ind w:right="1137"/>
        <w:jc w:val="both"/>
        <w:rPr>
          <w:rFonts w:ascii="Arial" w:hAnsi="Arial" w:cs="Arial"/>
          <w:iCs/>
          <w:sz w:val="24"/>
          <w:szCs w:val="24"/>
        </w:rPr>
      </w:pPr>
    </w:p>
    <w:p w14:paraId="1E0D860B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Lister les situations professionnelles et autres</w:t>
      </w:r>
      <w:r w:rsidRPr="00A34382">
        <w:rPr>
          <w:rFonts w:ascii="Montserrat" w:hAnsi="Montserrat" w:cs="Arial"/>
          <w:sz w:val="24"/>
          <w:szCs w:val="24"/>
        </w:rPr>
        <w:t xml:space="preserve"> vécues avec des éléments factuels intégrant des preuves (liens, vidéos…)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431C736C" w14:textId="77777777" w:rsidTr="006F2717">
        <w:tc>
          <w:tcPr>
            <w:tcW w:w="10744" w:type="dxa"/>
          </w:tcPr>
          <w:p w14:paraId="07DC132A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0D7EA75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164A46D3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3A8BC898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1F9B550C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51A816E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04E42B29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40588156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1E6697FC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60E16CEC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</w:tc>
      </w:tr>
    </w:tbl>
    <w:p w14:paraId="3584E055" w14:textId="77777777" w:rsidR="003137E5" w:rsidRDefault="003137E5" w:rsidP="003137E5">
      <w:pPr>
        <w:rPr>
          <w:rFonts w:ascii="Calibri" w:hAnsi="Calibri" w:cs="Calibri"/>
          <w:b/>
          <w:i/>
          <w:color w:val="2A2E46"/>
          <w:sz w:val="24"/>
          <w:szCs w:val="24"/>
        </w:rPr>
      </w:pPr>
    </w:p>
    <w:p w14:paraId="459EFE83" w14:textId="77777777" w:rsidR="003137E5" w:rsidRPr="00A34382" w:rsidRDefault="003137E5" w:rsidP="003137E5">
      <w:pPr>
        <w:spacing w:after="0" w:line="240" w:lineRule="auto"/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savoirs</w:t>
      </w:r>
      <w:r w:rsidRPr="00A34382">
        <w:rPr>
          <w:rFonts w:ascii="Montserrat" w:hAnsi="Montserrat" w:cs="Arial"/>
          <w:sz w:val="24"/>
          <w:szCs w:val="24"/>
        </w:rPr>
        <w:t xml:space="preserve"> (connaissances, théories…) ai-je mobilisés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savoir-faire</w:t>
      </w:r>
      <w:r w:rsidRPr="00A34382">
        <w:rPr>
          <w:rFonts w:ascii="Montserrat" w:hAnsi="Montserrat" w:cs="Arial"/>
          <w:sz w:val="24"/>
          <w:szCs w:val="24"/>
        </w:rPr>
        <w:t xml:space="preserve"> ai-je développés (verbes d’actions)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savoir-être</w:t>
      </w:r>
      <w:r w:rsidRPr="00A34382">
        <w:rPr>
          <w:rFonts w:ascii="Montserrat" w:hAnsi="Montserrat" w:cs="Arial"/>
          <w:sz w:val="24"/>
          <w:szCs w:val="24"/>
        </w:rPr>
        <w:t xml:space="preserve"> ai-je utilisés (qualités personnelles) ?</w:t>
      </w:r>
    </w:p>
    <w:p w14:paraId="7F96B510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br/>
        <w:t>A quel niveau ?</w:t>
      </w:r>
      <w:r w:rsidRPr="00A34382">
        <w:rPr>
          <w:rFonts w:ascii="Montserrat" w:hAnsi="Montserrat" w:cs="Arial"/>
          <w:sz w:val="24"/>
          <w:szCs w:val="24"/>
        </w:rPr>
        <w:t xml:space="preserve"> Sensibilisation, Maitrise, Expertise (détails factuels)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0C3B4CD6" w14:textId="77777777" w:rsidTr="006F2717">
        <w:tc>
          <w:tcPr>
            <w:tcW w:w="10744" w:type="dxa"/>
          </w:tcPr>
          <w:p w14:paraId="53AD1FF8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B0625C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BA212A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971582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221007A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1C49DE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4ACC1A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84BE10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7C43A0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FF5D05" w14:textId="77777777" w:rsidR="003137E5" w:rsidRDefault="003137E5" w:rsidP="003137E5">
      <w:pPr>
        <w:pStyle w:val="Corpsdetexte"/>
        <w:spacing w:before="47" w:line="315" w:lineRule="exact"/>
        <w:rPr>
          <w:rFonts w:ascii="Arial" w:hAnsi="Arial" w:cs="Arial"/>
          <w:color w:val="2A2E46"/>
          <w:sz w:val="24"/>
          <w:szCs w:val="24"/>
        </w:rPr>
      </w:pPr>
    </w:p>
    <w:p w14:paraId="34A07A42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sont les points sur lesquels je dois progresser ?</w:t>
      </w:r>
      <w:r w:rsidRPr="00A34382">
        <w:rPr>
          <w:rFonts w:ascii="Montserrat" w:hAnsi="Montserrat" w:cs="Arial"/>
          <w:sz w:val="24"/>
          <w:szCs w:val="24"/>
        </w:rPr>
        <w:t xml:space="preserve"> Comment (formations, missions…) ? </w:t>
      </w:r>
    </w:p>
    <w:p w14:paraId="0B7F0FF8" w14:textId="77777777" w:rsidR="003137E5" w:rsidRPr="00A34382" w:rsidRDefault="003137E5" w:rsidP="003137E5">
      <w:pPr>
        <w:rPr>
          <w:rFonts w:ascii="Montserrat" w:hAnsi="Montserrat" w:cs="Arial"/>
          <w:b/>
          <w:bCs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 délai je me fixe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29513416" w14:textId="77777777" w:rsidTr="006F2717">
        <w:tc>
          <w:tcPr>
            <w:tcW w:w="10744" w:type="dxa"/>
          </w:tcPr>
          <w:p w14:paraId="24945657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C118C0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DF7317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EFE11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59B4F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D3E3F7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D5265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AEDA76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FFBEC1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5BC71" w14:textId="77777777" w:rsidR="003137E5" w:rsidRPr="0013681B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5B1C16" w14:textId="77777777" w:rsidR="003137E5" w:rsidRPr="0013681B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47FD65" w14:textId="77777777" w:rsidR="003137E5" w:rsidRPr="0089031B" w:rsidRDefault="003137E5" w:rsidP="003137E5">
      <w:pPr>
        <w:rPr>
          <w:rFonts w:ascii="Arial" w:hAnsi="Arial" w:cs="Arial"/>
        </w:rPr>
      </w:pPr>
    </w:p>
    <w:p w14:paraId="20E486D4" w14:textId="58E4725A" w:rsidR="002601F9" w:rsidRDefault="002601F9" w:rsidP="002601F9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14:paraId="094B46C3" w14:textId="77777777" w:rsidR="003137E5" w:rsidRDefault="003137E5">
      <w:pPr>
        <w:rPr>
          <w:rFonts w:ascii="Arial" w:hAnsi="Arial" w:cs="Arial"/>
          <w:b/>
          <w:color w:val="001F5F"/>
          <w:sz w:val="16"/>
          <w:szCs w:val="16"/>
        </w:rPr>
      </w:pPr>
    </w:p>
    <w:p w14:paraId="4C265B75" w14:textId="77777777" w:rsidR="003137E5" w:rsidRDefault="003137E5">
      <w:pPr>
        <w:rPr>
          <w:rFonts w:ascii="Arial" w:hAnsi="Arial" w:cs="Arial"/>
          <w:b/>
          <w:color w:val="001F5F"/>
          <w:sz w:val="16"/>
          <w:szCs w:val="16"/>
        </w:rPr>
      </w:pPr>
    </w:p>
    <w:p w14:paraId="4F03C9C0" w14:textId="768F7DA1" w:rsidR="003A38F2" w:rsidRDefault="003A38F2">
      <w:pPr>
        <w:rPr>
          <w:rFonts w:ascii="Arial" w:hAnsi="Arial" w:cs="Arial"/>
          <w:b/>
          <w:color w:val="001F5F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A38F2" w14:paraId="41EB70D0" w14:textId="77777777" w:rsidTr="003A38F2">
        <w:tc>
          <w:tcPr>
            <w:tcW w:w="107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E1BBB8" w14:textId="0A45648B" w:rsidR="003A38F2" w:rsidRDefault="003A38F2" w:rsidP="003A38F2">
            <w:pPr>
              <w:spacing w:before="7" w:line="249" w:lineRule="auto"/>
              <w:ind w:right="-136"/>
              <w:rPr>
                <w:rFonts w:ascii="Arial" w:hAnsi="Arial" w:cs="Arial"/>
                <w:b/>
                <w:color w:val="001F5F"/>
                <w:sz w:val="16"/>
                <w:szCs w:val="16"/>
              </w:rPr>
            </w:pPr>
            <w:r w:rsidRPr="003A38F2"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  <w:t>Mes compétences développées en lien avec</w:t>
            </w:r>
            <w:r w:rsidRPr="003A38F2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 </w:t>
            </w:r>
            <w:r w:rsidR="00831746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Contribuer à la circulation </w:t>
            </w:r>
            <w:r w:rsidRPr="003A38F2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de la culture scientifique et technique</w:t>
            </w:r>
            <w:r w:rsidR="00831746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, à la médiation et à la formation</w:t>
            </w:r>
          </w:p>
        </w:tc>
      </w:tr>
    </w:tbl>
    <w:p w14:paraId="7168A001" w14:textId="0B7937E4" w:rsidR="003A38F2" w:rsidRDefault="003A38F2" w:rsidP="003A38F2">
      <w:pPr>
        <w:spacing w:before="100" w:line="235" w:lineRule="auto"/>
        <w:ind w:right="271"/>
        <w:rPr>
          <w:rFonts w:ascii="Arial" w:hAnsi="Arial" w:cs="Arial"/>
          <w:b/>
          <w:bCs/>
          <w:sz w:val="24"/>
          <w:szCs w:val="24"/>
        </w:rPr>
      </w:pPr>
    </w:p>
    <w:p w14:paraId="03D0D786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Lister les situations professionnelles et autres</w:t>
      </w:r>
      <w:r w:rsidRPr="00A34382">
        <w:rPr>
          <w:rFonts w:ascii="Montserrat" w:hAnsi="Montserrat" w:cs="Arial"/>
          <w:sz w:val="24"/>
          <w:szCs w:val="24"/>
        </w:rPr>
        <w:t xml:space="preserve"> vécues avec des éléments factuels intégrant des preuves (liens, vidéos…)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22CD3D47" w14:textId="77777777" w:rsidTr="006F2717">
        <w:tc>
          <w:tcPr>
            <w:tcW w:w="10744" w:type="dxa"/>
          </w:tcPr>
          <w:p w14:paraId="7DE8DC42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6956D319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42ED617D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7C1D878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529A4830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03D0360E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65B657AE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1F4E8894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2DA4B7E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B8EDD51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</w:tc>
      </w:tr>
    </w:tbl>
    <w:p w14:paraId="36B47FE5" w14:textId="77777777" w:rsidR="003137E5" w:rsidRDefault="003137E5" w:rsidP="003137E5">
      <w:pPr>
        <w:rPr>
          <w:rFonts w:ascii="Calibri" w:hAnsi="Calibri" w:cs="Calibri"/>
          <w:b/>
          <w:i/>
          <w:color w:val="2A2E46"/>
          <w:sz w:val="24"/>
          <w:szCs w:val="24"/>
        </w:rPr>
      </w:pPr>
    </w:p>
    <w:p w14:paraId="459B4963" w14:textId="77777777" w:rsidR="003137E5" w:rsidRPr="00A34382" w:rsidRDefault="003137E5" w:rsidP="003137E5">
      <w:pPr>
        <w:spacing w:after="0" w:line="240" w:lineRule="auto"/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savoirs</w:t>
      </w:r>
      <w:r w:rsidRPr="00A34382">
        <w:rPr>
          <w:rFonts w:ascii="Montserrat" w:hAnsi="Montserrat" w:cs="Arial"/>
          <w:sz w:val="24"/>
          <w:szCs w:val="24"/>
        </w:rPr>
        <w:t xml:space="preserve"> (connaissances, théories…) ai-je mobilisés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savoir-faire</w:t>
      </w:r>
      <w:r w:rsidRPr="00A34382">
        <w:rPr>
          <w:rFonts w:ascii="Montserrat" w:hAnsi="Montserrat" w:cs="Arial"/>
          <w:sz w:val="24"/>
          <w:szCs w:val="24"/>
        </w:rPr>
        <w:t xml:space="preserve"> ai-je développés (verbes d’actions)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savoir-être</w:t>
      </w:r>
      <w:r w:rsidRPr="00A34382">
        <w:rPr>
          <w:rFonts w:ascii="Montserrat" w:hAnsi="Montserrat" w:cs="Arial"/>
          <w:sz w:val="24"/>
          <w:szCs w:val="24"/>
        </w:rPr>
        <w:t xml:space="preserve"> ai-je utilisés (qualités personnelles) ?</w:t>
      </w:r>
    </w:p>
    <w:p w14:paraId="715B2298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br/>
        <w:t>A quel niveau ?</w:t>
      </w:r>
      <w:r w:rsidRPr="00A34382">
        <w:rPr>
          <w:rFonts w:ascii="Montserrat" w:hAnsi="Montserrat" w:cs="Arial"/>
          <w:sz w:val="24"/>
          <w:szCs w:val="24"/>
        </w:rPr>
        <w:t xml:space="preserve"> Sensibilisation, Maitrise, Expertise (détails factuels)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634466F1" w14:textId="77777777" w:rsidTr="006F2717">
        <w:tc>
          <w:tcPr>
            <w:tcW w:w="10744" w:type="dxa"/>
          </w:tcPr>
          <w:p w14:paraId="504B13EF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489542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92F239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634840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D7AD65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E23D5FA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D4D34D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BB17FF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948879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2E1559" w14:textId="77777777" w:rsidR="003137E5" w:rsidRDefault="003137E5" w:rsidP="003137E5">
      <w:pPr>
        <w:pStyle w:val="Corpsdetexte"/>
        <w:spacing w:before="47" w:line="315" w:lineRule="exact"/>
        <w:rPr>
          <w:rFonts w:ascii="Arial" w:hAnsi="Arial" w:cs="Arial"/>
          <w:color w:val="2A2E46"/>
          <w:sz w:val="24"/>
          <w:szCs w:val="24"/>
        </w:rPr>
      </w:pPr>
    </w:p>
    <w:p w14:paraId="4CF5E374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sont les points sur lesquels je dois progresser ?</w:t>
      </w:r>
      <w:r w:rsidRPr="00A34382">
        <w:rPr>
          <w:rFonts w:ascii="Montserrat" w:hAnsi="Montserrat" w:cs="Arial"/>
          <w:sz w:val="24"/>
          <w:szCs w:val="24"/>
        </w:rPr>
        <w:t xml:space="preserve"> Comment (formations, missions…) ? </w:t>
      </w:r>
    </w:p>
    <w:p w14:paraId="1023B71B" w14:textId="77777777" w:rsidR="003137E5" w:rsidRPr="00A34382" w:rsidRDefault="003137E5" w:rsidP="003137E5">
      <w:pPr>
        <w:rPr>
          <w:rFonts w:ascii="Montserrat" w:hAnsi="Montserrat" w:cs="Arial"/>
          <w:b/>
          <w:bCs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 délai je me fixe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240077A4" w14:textId="77777777" w:rsidTr="006F2717">
        <w:tc>
          <w:tcPr>
            <w:tcW w:w="10744" w:type="dxa"/>
          </w:tcPr>
          <w:p w14:paraId="453431BE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522EE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FA0DA9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E3B19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DE254C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987CA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EB062E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58FC97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DED34C" w14:textId="77777777" w:rsidR="003137E5" w:rsidRPr="0013681B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CC50F" w14:textId="77777777" w:rsidR="003137E5" w:rsidRPr="0013681B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FA81FB" w14:textId="77777777" w:rsidR="003137E5" w:rsidRPr="0089031B" w:rsidRDefault="003137E5" w:rsidP="003137E5">
      <w:pPr>
        <w:rPr>
          <w:rFonts w:ascii="Arial" w:hAnsi="Arial" w:cs="Arial"/>
        </w:rPr>
      </w:pPr>
    </w:p>
    <w:p w14:paraId="412A1398" w14:textId="77777777" w:rsidR="00404BF4" w:rsidRDefault="00404BF4" w:rsidP="00404BF4">
      <w:pPr>
        <w:spacing w:after="0" w:line="240" w:lineRule="auto"/>
        <w:rPr>
          <w:rFonts w:ascii="Montserrat" w:hAnsi="Montserrat" w:cs="Arial"/>
          <w:b/>
          <w:bCs/>
          <w:sz w:val="24"/>
          <w:szCs w:val="24"/>
        </w:rPr>
      </w:pPr>
    </w:p>
    <w:p w14:paraId="063E84FD" w14:textId="77777777" w:rsidR="00404BF4" w:rsidRDefault="00404BF4" w:rsidP="00404BF4">
      <w:pPr>
        <w:spacing w:after="0" w:line="240" w:lineRule="auto"/>
        <w:rPr>
          <w:rFonts w:ascii="Montserrat" w:hAnsi="Montserrat" w:cs="Arial"/>
          <w:b/>
          <w:bCs/>
          <w:sz w:val="24"/>
          <w:szCs w:val="24"/>
        </w:rPr>
      </w:pPr>
    </w:p>
    <w:p w14:paraId="27809E6D" w14:textId="77777777" w:rsidR="00404BF4" w:rsidRDefault="00404BF4" w:rsidP="00404BF4">
      <w:pPr>
        <w:spacing w:after="0" w:line="240" w:lineRule="auto"/>
        <w:rPr>
          <w:rFonts w:ascii="Montserrat" w:hAnsi="Montserrat" w:cs="Arial"/>
          <w:b/>
          <w:bCs/>
          <w:sz w:val="24"/>
          <w:szCs w:val="24"/>
        </w:rPr>
      </w:pPr>
    </w:p>
    <w:p w14:paraId="3FFA3CC6" w14:textId="77777777" w:rsidR="002601F9" w:rsidRPr="0089031B" w:rsidRDefault="002601F9" w:rsidP="002601F9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A38F2" w14:paraId="72F1A760" w14:textId="77777777" w:rsidTr="003A38F2">
        <w:tc>
          <w:tcPr>
            <w:tcW w:w="107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082FE1" w14:textId="232EE44A" w:rsidR="003A38F2" w:rsidRPr="003A38F2" w:rsidRDefault="003A38F2" w:rsidP="003A38F2">
            <w:pPr>
              <w:spacing w:before="7" w:line="249" w:lineRule="auto"/>
              <w:ind w:right="-136"/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</w:pPr>
            <w:r w:rsidRPr="003A38F2"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  <w:t xml:space="preserve">Mes compétences développées en lien avec </w:t>
            </w:r>
          </w:p>
          <w:p w14:paraId="7176BB05" w14:textId="677475F0" w:rsidR="003A38F2" w:rsidRDefault="00831746" w:rsidP="003A38F2">
            <w:pPr>
              <w:spacing w:before="7" w:line="249" w:lineRule="auto"/>
              <w:ind w:right="-136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E</w:t>
            </w:r>
            <w:r w:rsidR="003A38F2" w:rsidRPr="003A38F2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ncadre</w:t>
            </w: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r</w:t>
            </w:r>
            <w:r w:rsidR="00A446DF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 </w:t>
            </w: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des </w:t>
            </w:r>
            <w:r w:rsidR="003A38F2" w:rsidRPr="003A38F2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équipes dédiées à des activités de recherche</w:t>
            </w:r>
            <w:r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, de R&amp;D ou d’innovation</w:t>
            </w:r>
          </w:p>
        </w:tc>
      </w:tr>
    </w:tbl>
    <w:p w14:paraId="6797A116" w14:textId="3F0BC8BF" w:rsidR="003A38F2" w:rsidRDefault="003A38F2" w:rsidP="00443502">
      <w:pPr>
        <w:spacing w:after="0"/>
        <w:rPr>
          <w:rFonts w:ascii="Arial" w:eastAsia="Calibri" w:hAnsi="Arial" w:cs="Arial"/>
          <w:b/>
          <w:bCs/>
          <w:color w:val="2A2E46"/>
          <w:sz w:val="26"/>
          <w:szCs w:val="26"/>
        </w:rPr>
      </w:pPr>
    </w:p>
    <w:p w14:paraId="5FF85363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Lister les situations professionnelles et autres</w:t>
      </w:r>
      <w:r w:rsidRPr="00A34382">
        <w:rPr>
          <w:rFonts w:ascii="Montserrat" w:hAnsi="Montserrat" w:cs="Arial"/>
          <w:sz w:val="24"/>
          <w:szCs w:val="24"/>
        </w:rPr>
        <w:t xml:space="preserve"> vécues avec des éléments factuels intégrant des preuves (liens, vidéos…)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24A2C76A" w14:textId="77777777" w:rsidTr="006F2717">
        <w:tc>
          <w:tcPr>
            <w:tcW w:w="10744" w:type="dxa"/>
          </w:tcPr>
          <w:p w14:paraId="54A3EBB5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F966A6D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387DB21D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4926C632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6F8E46D3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4040049D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72FDCD87" w14:textId="77777777" w:rsidR="003137E5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0DC2B3B9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01758778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14DAB01B" w14:textId="77777777" w:rsidR="003137E5" w:rsidRPr="0013681B" w:rsidRDefault="003137E5" w:rsidP="006F2717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</w:tc>
      </w:tr>
    </w:tbl>
    <w:p w14:paraId="13C8F70E" w14:textId="77777777" w:rsidR="003137E5" w:rsidRDefault="003137E5" w:rsidP="003137E5">
      <w:pPr>
        <w:rPr>
          <w:rFonts w:ascii="Calibri" w:hAnsi="Calibri" w:cs="Calibri"/>
          <w:b/>
          <w:i/>
          <w:color w:val="2A2E46"/>
          <w:sz w:val="24"/>
          <w:szCs w:val="24"/>
        </w:rPr>
      </w:pPr>
    </w:p>
    <w:p w14:paraId="1FBA7F22" w14:textId="77777777" w:rsidR="003137E5" w:rsidRPr="00A34382" w:rsidRDefault="003137E5" w:rsidP="003137E5">
      <w:pPr>
        <w:spacing w:after="0" w:line="240" w:lineRule="auto"/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savoirs</w:t>
      </w:r>
      <w:r w:rsidRPr="00A34382">
        <w:rPr>
          <w:rFonts w:ascii="Montserrat" w:hAnsi="Montserrat" w:cs="Arial"/>
          <w:sz w:val="24"/>
          <w:szCs w:val="24"/>
        </w:rPr>
        <w:t xml:space="preserve"> (connaissances, théories…) ai-je mobilisés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savoir-faire</w:t>
      </w:r>
      <w:r w:rsidRPr="00A34382">
        <w:rPr>
          <w:rFonts w:ascii="Montserrat" w:hAnsi="Montserrat" w:cs="Arial"/>
          <w:sz w:val="24"/>
          <w:szCs w:val="24"/>
        </w:rPr>
        <w:t xml:space="preserve"> ai-je développés (verbes d’actions)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savoir-être</w:t>
      </w:r>
      <w:r w:rsidRPr="00A34382">
        <w:rPr>
          <w:rFonts w:ascii="Montserrat" w:hAnsi="Montserrat" w:cs="Arial"/>
          <w:sz w:val="24"/>
          <w:szCs w:val="24"/>
        </w:rPr>
        <w:t xml:space="preserve"> ai-je utilisés (qualités personnelles) ?</w:t>
      </w:r>
    </w:p>
    <w:p w14:paraId="50AC0F88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br/>
        <w:t>A quel niveau ?</w:t>
      </w:r>
      <w:r w:rsidRPr="00A34382">
        <w:rPr>
          <w:rFonts w:ascii="Montserrat" w:hAnsi="Montserrat" w:cs="Arial"/>
          <w:sz w:val="24"/>
          <w:szCs w:val="24"/>
        </w:rPr>
        <w:t xml:space="preserve"> Sensibilisation, Maitrise, Expertise (détails factuels)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752B4BDE" w14:textId="77777777" w:rsidTr="006F2717">
        <w:tc>
          <w:tcPr>
            <w:tcW w:w="10744" w:type="dxa"/>
          </w:tcPr>
          <w:p w14:paraId="73DCC43C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6122A3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7AB655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B1C31A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96AFB0" w14:textId="77777777" w:rsidR="003137E5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DEB45A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B9AA20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C067C3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599163" w14:textId="77777777" w:rsidR="003137E5" w:rsidRPr="0013681B" w:rsidRDefault="003137E5" w:rsidP="006F27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90A79BD" w14:textId="77777777" w:rsidR="003137E5" w:rsidRDefault="003137E5" w:rsidP="003137E5">
      <w:pPr>
        <w:pStyle w:val="Corpsdetexte"/>
        <w:spacing w:before="47" w:line="315" w:lineRule="exact"/>
        <w:rPr>
          <w:rFonts w:ascii="Arial" w:hAnsi="Arial" w:cs="Arial"/>
          <w:color w:val="2A2E46"/>
          <w:sz w:val="24"/>
          <w:szCs w:val="24"/>
        </w:rPr>
      </w:pPr>
    </w:p>
    <w:p w14:paraId="41ED0554" w14:textId="77777777" w:rsidR="003137E5" w:rsidRPr="00A34382" w:rsidRDefault="003137E5" w:rsidP="003137E5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sont les points sur lesquels je dois progresser ?</w:t>
      </w:r>
      <w:r w:rsidRPr="00A34382">
        <w:rPr>
          <w:rFonts w:ascii="Montserrat" w:hAnsi="Montserrat" w:cs="Arial"/>
          <w:sz w:val="24"/>
          <w:szCs w:val="24"/>
        </w:rPr>
        <w:t xml:space="preserve"> Comment (formations, missions…) ? </w:t>
      </w:r>
    </w:p>
    <w:p w14:paraId="3CF22DCD" w14:textId="77777777" w:rsidR="003137E5" w:rsidRPr="00A34382" w:rsidRDefault="003137E5" w:rsidP="003137E5">
      <w:pPr>
        <w:rPr>
          <w:rFonts w:ascii="Montserrat" w:hAnsi="Montserrat" w:cs="Arial"/>
          <w:b/>
          <w:bCs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 délai je me fixe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3137E5" w:rsidRPr="0013681B" w14:paraId="28E4D6F6" w14:textId="77777777" w:rsidTr="006F2717">
        <w:tc>
          <w:tcPr>
            <w:tcW w:w="10744" w:type="dxa"/>
          </w:tcPr>
          <w:p w14:paraId="31D3D37C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516DD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AD575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BB3AE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B471E4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231CF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BDC74F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41E3B" w14:textId="77777777" w:rsidR="003137E5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89314" w14:textId="77777777" w:rsidR="003137E5" w:rsidRPr="0013681B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F3157" w14:textId="77777777" w:rsidR="003137E5" w:rsidRPr="0013681B" w:rsidRDefault="003137E5" w:rsidP="006F2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1754AF" w14:textId="77777777" w:rsidR="003137E5" w:rsidRPr="0089031B" w:rsidRDefault="003137E5" w:rsidP="003137E5">
      <w:pPr>
        <w:rPr>
          <w:rFonts w:ascii="Arial" w:hAnsi="Arial" w:cs="Arial"/>
        </w:rPr>
      </w:pPr>
    </w:p>
    <w:p w14:paraId="233FBCA8" w14:textId="4444FC60" w:rsidR="003A38F2" w:rsidRDefault="003A38F2" w:rsidP="00C51374">
      <w:pPr>
        <w:rPr>
          <w:sz w:val="2"/>
          <w:szCs w:val="2"/>
        </w:rPr>
      </w:pPr>
    </w:p>
    <w:p w14:paraId="79AE2BF5" w14:textId="5EA17EFD" w:rsidR="00E50137" w:rsidRDefault="00E50137" w:rsidP="00E50137">
      <w:pPr>
        <w:rPr>
          <w:sz w:val="2"/>
          <w:szCs w:val="2"/>
        </w:rPr>
      </w:pPr>
    </w:p>
    <w:p w14:paraId="1FF32FF1" w14:textId="14DBDFF9" w:rsidR="00604479" w:rsidRDefault="00604479">
      <w:pPr>
        <w:rPr>
          <w:rFonts w:ascii="Mont" w:hAnsi="Mont"/>
          <w:b/>
          <w:bCs/>
          <w:sz w:val="28"/>
          <w:szCs w:val="28"/>
        </w:rPr>
      </w:pPr>
      <w:r>
        <w:rPr>
          <w:rFonts w:ascii="Mont" w:hAnsi="Mont"/>
          <w:b/>
          <w:bCs/>
          <w:sz w:val="28"/>
          <w:szCs w:val="28"/>
        </w:rPr>
        <w:lastRenderedPageBreak/>
        <w:br w:type="page"/>
      </w:r>
    </w:p>
    <w:p w14:paraId="105810D9" w14:textId="77777777" w:rsidR="00604479" w:rsidRPr="0089031B" w:rsidRDefault="00604479" w:rsidP="00604479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604479" w14:paraId="76F732B5" w14:textId="77777777" w:rsidTr="005161FC">
        <w:tc>
          <w:tcPr>
            <w:tcW w:w="107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298A0C" w14:textId="77777777" w:rsidR="00A446DF" w:rsidRDefault="00604479" w:rsidP="005161FC">
            <w:pPr>
              <w:spacing w:before="7" w:line="249" w:lineRule="auto"/>
              <w:ind w:right="-136"/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</w:pPr>
            <w:r w:rsidRPr="003A38F2"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  <w:t xml:space="preserve">Mes compétences développées en lien avec </w:t>
            </w:r>
          </w:p>
          <w:p w14:paraId="794C160F" w14:textId="2C174EE2" w:rsidR="00604479" w:rsidRPr="005E4354" w:rsidRDefault="00A446DF" w:rsidP="005161FC">
            <w:pPr>
              <w:spacing w:before="7" w:line="249" w:lineRule="auto"/>
              <w:ind w:right="-136"/>
              <w:rPr>
                <w:rFonts w:ascii="Mont" w:hAnsi="Mont" w:cs="Arial"/>
                <w:b/>
                <w:bCs/>
                <w:iCs/>
                <w:color w:val="2A2E46"/>
                <w:sz w:val="32"/>
                <w:szCs w:val="32"/>
              </w:rPr>
            </w:pPr>
            <w:r w:rsidRPr="00A446DF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M</w:t>
            </w:r>
            <w:r w:rsidR="00604479" w:rsidRPr="00A446DF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 xml:space="preserve">es expériences </w:t>
            </w:r>
            <w:proofErr w:type="spellStart"/>
            <w:r w:rsidR="00604479" w:rsidRPr="00A446DF">
              <w:rPr>
                <w:rFonts w:ascii="Mont" w:hAnsi="Mont" w:cs="Arial"/>
                <w:b/>
                <w:bCs/>
                <w:iCs/>
                <w:color w:val="E84E0F"/>
                <w:sz w:val="32"/>
                <w:szCs w:val="32"/>
              </w:rPr>
              <w:t>extra-curriculaires</w:t>
            </w:r>
            <w:proofErr w:type="spellEnd"/>
          </w:p>
        </w:tc>
      </w:tr>
    </w:tbl>
    <w:p w14:paraId="0461544D" w14:textId="77777777" w:rsidR="00604479" w:rsidRDefault="00604479" w:rsidP="00604479">
      <w:pPr>
        <w:spacing w:after="0"/>
        <w:rPr>
          <w:rFonts w:ascii="Arial" w:eastAsia="Calibri" w:hAnsi="Arial" w:cs="Arial"/>
          <w:b/>
          <w:bCs/>
          <w:color w:val="2A2E46"/>
          <w:sz w:val="26"/>
          <w:szCs w:val="26"/>
        </w:rPr>
      </w:pPr>
    </w:p>
    <w:p w14:paraId="24EBBBE8" w14:textId="77777777" w:rsidR="00604479" w:rsidRPr="00A34382" w:rsidRDefault="00604479" w:rsidP="00604479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Lister les situations professionnelles et autres</w:t>
      </w:r>
      <w:r w:rsidRPr="00A34382">
        <w:rPr>
          <w:rFonts w:ascii="Montserrat" w:hAnsi="Montserrat" w:cs="Arial"/>
          <w:sz w:val="24"/>
          <w:szCs w:val="24"/>
        </w:rPr>
        <w:t xml:space="preserve"> vécues avec des éléments factuels intégrant des preuves (liens, vidéos…)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604479" w:rsidRPr="0013681B" w14:paraId="25CA2EA1" w14:textId="77777777" w:rsidTr="005161FC">
        <w:tc>
          <w:tcPr>
            <w:tcW w:w="10744" w:type="dxa"/>
          </w:tcPr>
          <w:p w14:paraId="02947406" w14:textId="77777777" w:rsidR="00604479" w:rsidRPr="0013681B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1433BB43" w14:textId="77777777" w:rsidR="00604479" w:rsidRPr="0013681B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1FA3ABD9" w14:textId="77777777" w:rsidR="00604479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65045848" w14:textId="77777777" w:rsidR="00604479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72BBA1B0" w14:textId="77777777" w:rsidR="00604479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336CD7B" w14:textId="77777777" w:rsidR="00604479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0875BAEF" w14:textId="546AC866" w:rsidR="00604479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1F96D0BE" w14:textId="77D2BAC6" w:rsidR="00604479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6A542F25" w14:textId="3AA189F7" w:rsidR="00604479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6236954E" w14:textId="630AC39A" w:rsidR="00604479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EFEC4DC" w14:textId="77777777" w:rsidR="00604479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7910EBC" w14:textId="77777777" w:rsidR="00604479" w:rsidRPr="0013681B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02EF06B6" w14:textId="77777777" w:rsidR="00604479" w:rsidRPr="0013681B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  <w:p w14:paraId="26E12160" w14:textId="77777777" w:rsidR="00604479" w:rsidRPr="0013681B" w:rsidRDefault="00604479" w:rsidP="005161FC">
            <w:pPr>
              <w:rPr>
                <w:rFonts w:ascii="Calibri" w:hAnsi="Calibri" w:cs="Calibri"/>
                <w:color w:val="2A2E46"/>
                <w:sz w:val="24"/>
                <w:szCs w:val="24"/>
              </w:rPr>
            </w:pPr>
          </w:p>
        </w:tc>
      </w:tr>
    </w:tbl>
    <w:p w14:paraId="586B9D4B" w14:textId="77777777" w:rsidR="00604479" w:rsidRDefault="00604479" w:rsidP="00604479">
      <w:pPr>
        <w:rPr>
          <w:rFonts w:ascii="Calibri" w:hAnsi="Calibri" w:cs="Calibri"/>
          <w:b/>
          <w:i/>
          <w:color w:val="2A2E46"/>
          <w:sz w:val="24"/>
          <w:szCs w:val="24"/>
        </w:rPr>
      </w:pPr>
    </w:p>
    <w:p w14:paraId="337E390A" w14:textId="77777777" w:rsidR="00604479" w:rsidRPr="00A34382" w:rsidRDefault="00604479" w:rsidP="00604479">
      <w:pPr>
        <w:spacing w:after="0" w:line="240" w:lineRule="auto"/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t>Quels savoirs</w:t>
      </w:r>
      <w:r w:rsidRPr="00A34382">
        <w:rPr>
          <w:rFonts w:ascii="Montserrat" w:hAnsi="Montserrat" w:cs="Arial"/>
          <w:sz w:val="24"/>
          <w:szCs w:val="24"/>
        </w:rPr>
        <w:t xml:space="preserve"> (connaissances, théories…) ai-je mobilisés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savoir-faire</w:t>
      </w:r>
      <w:r w:rsidRPr="00A34382">
        <w:rPr>
          <w:rFonts w:ascii="Montserrat" w:hAnsi="Montserrat" w:cs="Arial"/>
          <w:sz w:val="24"/>
          <w:szCs w:val="24"/>
        </w:rPr>
        <w:t xml:space="preserve"> ai-je développés (verbes d’actions) ? Quels </w:t>
      </w:r>
      <w:r w:rsidRPr="00A34382">
        <w:rPr>
          <w:rFonts w:ascii="Montserrat" w:hAnsi="Montserrat" w:cs="Arial"/>
          <w:b/>
          <w:bCs/>
          <w:sz w:val="24"/>
          <w:szCs w:val="24"/>
        </w:rPr>
        <w:t>savoir-être</w:t>
      </w:r>
      <w:r w:rsidRPr="00A34382">
        <w:rPr>
          <w:rFonts w:ascii="Montserrat" w:hAnsi="Montserrat" w:cs="Arial"/>
          <w:sz w:val="24"/>
          <w:szCs w:val="24"/>
        </w:rPr>
        <w:t xml:space="preserve"> ai-je utilisés (qualités personnelles) ?</w:t>
      </w:r>
    </w:p>
    <w:p w14:paraId="0C5EF29A" w14:textId="77777777" w:rsidR="00604479" w:rsidRPr="00A34382" w:rsidRDefault="00604479" w:rsidP="00604479">
      <w:pPr>
        <w:rPr>
          <w:rFonts w:ascii="Montserrat" w:hAnsi="Montserrat" w:cs="Arial"/>
          <w:sz w:val="24"/>
          <w:szCs w:val="24"/>
        </w:rPr>
      </w:pPr>
      <w:r w:rsidRPr="00A34382">
        <w:rPr>
          <w:rFonts w:ascii="Montserrat" w:hAnsi="Montserrat" w:cs="Arial"/>
          <w:b/>
          <w:bCs/>
          <w:sz w:val="24"/>
          <w:szCs w:val="24"/>
        </w:rPr>
        <w:br/>
        <w:t>A quel niveau ?</w:t>
      </w:r>
      <w:r w:rsidRPr="00A34382">
        <w:rPr>
          <w:rFonts w:ascii="Montserrat" w:hAnsi="Montserrat" w:cs="Arial"/>
          <w:sz w:val="24"/>
          <w:szCs w:val="24"/>
        </w:rPr>
        <w:t xml:space="preserve"> Sensibilisation, Maitrise, Expertise (détails factuels)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604479" w:rsidRPr="0013681B" w14:paraId="4DE40F62" w14:textId="77777777" w:rsidTr="005161FC">
        <w:tc>
          <w:tcPr>
            <w:tcW w:w="10744" w:type="dxa"/>
          </w:tcPr>
          <w:p w14:paraId="318DB9BD" w14:textId="77777777" w:rsidR="00604479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1B5F8E" w14:textId="77777777" w:rsidR="00604479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2D8089" w14:textId="77777777" w:rsidR="00604479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A8D938" w14:textId="77777777" w:rsidR="00604479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A1FDD3" w14:textId="7ED3048F" w:rsidR="00604479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62DD96" w14:textId="6BDB6BE0" w:rsidR="00604479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C66CE8" w14:textId="664CE429" w:rsidR="00604479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D9D79B" w14:textId="76311F8F" w:rsidR="00604479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94B160" w14:textId="77777777" w:rsidR="00604479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93889B" w14:textId="77777777" w:rsidR="00604479" w:rsidRPr="0013681B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EC6D03" w14:textId="77777777" w:rsidR="00604479" w:rsidRPr="0013681B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1EE99A" w14:textId="77777777" w:rsidR="00604479" w:rsidRPr="0013681B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F486CB" w14:textId="77777777" w:rsidR="00604479" w:rsidRPr="0013681B" w:rsidRDefault="00604479" w:rsidP="005161F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2F032F" w14:textId="77777777" w:rsidR="00604479" w:rsidRDefault="00604479" w:rsidP="00604479">
      <w:pPr>
        <w:pStyle w:val="Corpsdetexte"/>
        <w:spacing w:before="47" w:line="315" w:lineRule="exact"/>
        <w:rPr>
          <w:rFonts w:ascii="Arial" w:hAnsi="Arial" w:cs="Arial"/>
          <w:color w:val="2A2E46"/>
          <w:sz w:val="24"/>
          <w:szCs w:val="24"/>
        </w:rPr>
      </w:pPr>
    </w:p>
    <w:p w14:paraId="2D865523" w14:textId="77777777" w:rsidR="00604479" w:rsidRPr="0089031B" w:rsidRDefault="00604479" w:rsidP="00604479">
      <w:pPr>
        <w:rPr>
          <w:rFonts w:ascii="Arial" w:hAnsi="Arial" w:cs="Arial"/>
        </w:rPr>
      </w:pPr>
    </w:p>
    <w:p w14:paraId="157CDAB0" w14:textId="77777777" w:rsidR="00604479" w:rsidRDefault="00604479" w:rsidP="00604479">
      <w:pPr>
        <w:rPr>
          <w:sz w:val="2"/>
          <w:szCs w:val="2"/>
        </w:rPr>
      </w:pPr>
    </w:p>
    <w:p w14:paraId="522C06EF" w14:textId="77777777" w:rsidR="003137E5" w:rsidRDefault="003137E5">
      <w:pPr>
        <w:rPr>
          <w:rFonts w:ascii="Mont" w:hAnsi="Mont"/>
          <w:b/>
          <w:bCs/>
          <w:sz w:val="28"/>
          <w:szCs w:val="28"/>
        </w:rPr>
      </w:pPr>
    </w:p>
    <w:sectPr w:rsidR="003137E5" w:rsidSect="002C7394">
      <w:pgSz w:w="11906" w:h="16838" w:code="9"/>
      <w:pgMar w:top="360" w:right="576" w:bottom="288" w:left="576" w:header="36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D907" w14:textId="77777777" w:rsidR="00930B1A" w:rsidRDefault="00930B1A" w:rsidP="001A0130">
      <w:pPr>
        <w:spacing w:after="0" w:line="240" w:lineRule="auto"/>
      </w:pPr>
      <w:r>
        <w:separator/>
      </w:r>
    </w:p>
  </w:endnote>
  <w:endnote w:type="continuationSeparator" w:id="0">
    <w:p w14:paraId="1B7E0BA4" w14:textId="77777777" w:rsidR="00930B1A" w:rsidRDefault="00930B1A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8000002F" w:usb1="4000204A" w:usb2="00000000" w:usb3="00000000" w:csb0="00000093" w:csb1="00000000"/>
  </w:font>
  <w:font w:name="Montserrat Ultra Light">
    <w:altName w:val="Calibri"/>
    <w:panose1 w:val="000003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">
    <w:altName w:val="Calibri"/>
    <w:panose1 w:val="000007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47A2" w14:textId="77777777" w:rsidR="00930B1A" w:rsidRDefault="00930B1A" w:rsidP="001A0130">
      <w:pPr>
        <w:spacing w:after="0" w:line="240" w:lineRule="auto"/>
      </w:pPr>
      <w:r>
        <w:separator/>
      </w:r>
    </w:p>
  </w:footnote>
  <w:footnote w:type="continuationSeparator" w:id="0">
    <w:p w14:paraId="563BF607" w14:textId="77777777" w:rsidR="00930B1A" w:rsidRDefault="00930B1A" w:rsidP="001A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127311">
    <w:abstractNumId w:val="1"/>
  </w:num>
  <w:num w:numId="2" w16cid:durableId="69954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066246"/>
    <w:rsid w:val="00010736"/>
    <w:rsid w:val="00030C15"/>
    <w:rsid w:val="00031A76"/>
    <w:rsid w:val="00066246"/>
    <w:rsid w:val="000A2F7C"/>
    <w:rsid w:val="000A3568"/>
    <w:rsid w:val="000D08DB"/>
    <w:rsid w:val="00134472"/>
    <w:rsid w:val="0013681B"/>
    <w:rsid w:val="00146B22"/>
    <w:rsid w:val="00187937"/>
    <w:rsid w:val="001A0130"/>
    <w:rsid w:val="001B184A"/>
    <w:rsid w:val="001B6CA7"/>
    <w:rsid w:val="001D142B"/>
    <w:rsid w:val="00214FE1"/>
    <w:rsid w:val="00232876"/>
    <w:rsid w:val="00237703"/>
    <w:rsid w:val="002601F9"/>
    <w:rsid w:val="00267116"/>
    <w:rsid w:val="002B5640"/>
    <w:rsid w:val="002C7394"/>
    <w:rsid w:val="002E2A2C"/>
    <w:rsid w:val="002F33AF"/>
    <w:rsid w:val="002F66A1"/>
    <w:rsid w:val="003077E7"/>
    <w:rsid w:val="003137E5"/>
    <w:rsid w:val="00355DEE"/>
    <w:rsid w:val="003602C2"/>
    <w:rsid w:val="003A00F8"/>
    <w:rsid w:val="003A193B"/>
    <w:rsid w:val="003A38F2"/>
    <w:rsid w:val="003B49EC"/>
    <w:rsid w:val="003E49C4"/>
    <w:rsid w:val="003F7A1F"/>
    <w:rsid w:val="00400CF0"/>
    <w:rsid w:val="00402433"/>
    <w:rsid w:val="00404BF4"/>
    <w:rsid w:val="00422679"/>
    <w:rsid w:val="00440A7C"/>
    <w:rsid w:val="00443502"/>
    <w:rsid w:val="004543C6"/>
    <w:rsid w:val="00470098"/>
    <w:rsid w:val="00475F6E"/>
    <w:rsid w:val="004965B0"/>
    <w:rsid w:val="004B42A3"/>
    <w:rsid w:val="004E0BA0"/>
    <w:rsid w:val="004F0368"/>
    <w:rsid w:val="00530CF4"/>
    <w:rsid w:val="005444DE"/>
    <w:rsid w:val="0055128D"/>
    <w:rsid w:val="005601C4"/>
    <w:rsid w:val="005A20B8"/>
    <w:rsid w:val="005E4354"/>
    <w:rsid w:val="005E65F8"/>
    <w:rsid w:val="005E6FA8"/>
    <w:rsid w:val="005F4D75"/>
    <w:rsid w:val="00601D6A"/>
    <w:rsid w:val="00604479"/>
    <w:rsid w:val="006320EC"/>
    <w:rsid w:val="00661EC3"/>
    <w:rsid w:val="006662D2"/>
    <w:rsid w:val="00687CFB"/>
    <w:rsid w:val="00696B6E"/>
    <w:rsid w:val="006A5F0E"/>
    <w:rsid w:val="006B15EF"/>
    <w:rsid w:val="006C28FD"/>
    <w:rsid w:val="00737F9F"/>
    <w:rsid w:val="007718C6"/>
    <w:rsid w:val="00773A90"/>
    <w:rsid w:val="00790087"/>
    <w:rsid w:val="00790677"/>
    <w:rsid w:val="007A49F8"/>
    <w:rsid w:val="008045C5"/>
    <w:rsid w:val="008310DE"/>
    <w:rsid w:val="00831746"/>
    <w:rsid w:val="00835F7E"/>
    <w:rsid w:val="008447DD"/>
    <w:rsid w:val="00844DFC"/>
    <w:rsid w:val="00856517"/>
    <w:rsid w:val="00866BB6"/>
    <w:rsid w:val="0089048A"/>
    <w:rsid w:val="00894D91"/>
    <w:rsid w:val="008E1B31"/>
    <w:rsid w:val="00930B1A"/>
    <w:rsid w:val="00935BF9"/>
    <w:rsid w:val="009819D4"/>
    <w:rsid w:val="009901FD"/>
    <w:rsid w:val="009A48AB"/>
    <w:rsid w:val="009E70CA"/>
    <w:rsid w:val="00A03A93"/>
    <w:rsid w:val="00A15EC1"/>
    <w:rsid w:val="00A34382"/>
    <w:rsid w:val="00A446DF"/>
    <w:rsid w:val="00A75806"/>
    <w:rsid w:val="00A76811"/>
    <w:rsid w:val="00AB2612"/>
    <w:rsid w:val="00AB370C"/>
    <w:rsid w:val="00AD53DF"/>
    <w:rsid w:val="00B043DE"/>
    <w:rsid w:val="00B5497A"/>
    <w:rsid w:val="00B6173B"/>
    <w:rsid w:val="00B6631B"/>
    <w:rsid w:val="00BA66C3"/>
    <w:rsid w:val="00C04BB8"/>
    <w:rsid w:val="00C30A27"/>
    <w:rsid w:val="00C51374"/>
    <w:rsid w:val="00C91FAC"/>
    <w:rsid w:val="00CB16D2"/>
    <w:rsid w:val="00CB7D62"/>
    <w:rsid w:val="00CD05DC"/>
    <w:rsid w:val="00CD5B0D"/>
    <w:rsid w:val="00D22121"/>
    <w:rsid w:val="00D310E7"/>
    <w:rsid w:val="00D46CB5"/>
    <w:rsid w:val="00D57355"/>
    <w:rsid w:val="00D57D1C"/>
    <w:rsid w:val="00D9509C"/>
    <w:rsid w:val="00DA1B4F"/>
    <w:rsid w:val="00DB7F9A"/>
    <w:rsid w:val="00DC1831"/>
    <w:rsid w:val="00DD4897"/>
    <w:rsid w:val="00E001FA"/>
    <w:rsid w:val="00E01DD2"/>
    <w:rsid w:val="00E3286D"/>
    <w:rsid w:val="00E413DD"/>
    <w:rsid w:val="00E50137"/>
    <w:rsid w:val="00E552A9"/>
    <w:rsid w:val="00EF39EA"/>
    <w:rsid w:val="00EF6164"/>
    <w:rsid w:val="00F021F6"/>
    <w:rsid w:val="00F07E2A"/>
    <w:rsid w:val="00F26E22"/>
    <w:rsid w:val="00F3566D"/>
    <w:rsid w:val="00F40180"/>
    <w:rsid w:val="00F6472F"/>
    <w:rsid w:val="00FC25CF"/>
    <w:rsid w:val="00FD35A6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DA55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E1"/>
  </w:style>
  <w:style w:type="paragraph" w:styleId="Titre1">
    <w:name w:val="heading 1"/>
    <w:basedOn w:val="Normal"/>
    <w:next w:val="Normal"/>
    <w:link w:val="Titre1Car"/>
    <w:uiPriority w:val="9"/>
    <w:qFormat/>
    <w:rsid w:val="00443502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16D2"/>
  </w:style>
  <w:style w:type="paragraph" w:styleId="Pieddepage">
    <w:name w:val="footer"/>
    <w:basedOn w:val="Normal"/>
    <w:link w:val="PieddepageC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Web"/>
    <w:next w:val="Normal"/>
    <w:link w:val="TitreCar"/>
    <w:uiPriority w:val="10"/>
    <w:qFormat/>
    <w:rsid w:val="002C7394"/>
    <w:pPr>
      <w:spacing w:before="0" w:beforeAutospacing="0" w:after="0" w:afterAutospacing="0" w:line="620" w:lineRule="exact"/>
    </w:pPr>
    <w:rPr>
      <w:rFonts w:asciiTheme="majorHAnsi" w:eastAsia="Times New Roman" w:hAnsiTheme="majorHAnsi"/>
      <w:b/>
      <w:bCs/>
      <w:color w:val="FFFFF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2C7394"/>
    <w:rPr>
      <w:rFonts w:asciiTheme="majorHAnsi" w:eastAsia="Times New Roman" w:hAnsiTheme="majorHAnsi" w:cs="Times New Roman"/>
      <w:b/>
      <w:bCs/>
      <w:color w:val="FFFFFF"/>
      <w:sz w:val="60"/>
      <w:szCs w:val="60"/>
    </w:rPr>
  </w:style>
  <w:style w:type="character" w:styleId="Textedelespacerserv">
    <w:name w:val="Placeholder Text"/>
    <w:basedOn w:val="Policepardfaut"/>
    <w:uiPriority w:val="99"/>
    <w:semiHidden/>
    <w:rsid w:val="00E3286D"/>
    <w:rPr>
      <w:color w:val="808080"/>
    </w:rPr>
  </w:style>
  <w:style w:type="paragraph" w:styleId="Listenumros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Accentuation">
    <w:name w:val="Emphasis"/>
    <w:basedOn w:val="Policepardfaut"/>
    <w:uiPriority w:val="20"/>
    <w:qFormat/>
    <w:rsid w:val="004F0368"/>
    <w:rPr>
      <w:rFonts w:asciiTheme="minorHAnsi" w:hAnsiTheme="minorHAnsi"/>
      <w:b/>
      <w:i w:val="0"/>
      <w:iCs/>
      <w:caps/>
      <w:smallCaps w:val="0"/>
    </w:rPr>
  </w:style>
  <w:style w:type="paragraph" w:customStyle="1" w:styleId="Champ">
    <w:name w:val="Champ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ar">
    <w:name w:val="Signature Car"/>
    <w:basedOn w:val="Policepardfaut"/>
    <w:link w:val="Signature"/>
    <w:uiPriority w:val="99"/>
    <w:rsid w:val="00CB16D2"/>
    <w:rPr>
      <w:sz w:val="18"/>
    </w:rPr>
  </w:style>
  <w:style w:type="paragraph" w:styleId="Sansinterligne">
    <w:name w:val="No Spacing"/>
    <w:uiPriority w:val="1"/>
    <w:qFormat/>
    <w:rsid w:val="00443502"/>
    <w:pPr>
      <w:spacing w:after="0" w:line="240" w:lineRule="auto"/>
    </w:pPr>
    <w:rPr>
      <w:color w:val="FFFFFF" w:themeColor="background1"/>
      <w:sz w:val="16"/>
    </w:rPr>
  </w:style>
  <w:style w:type="character" w:customStyle="1" w:styleId="Titre1Car">
    <w:name w:val="Titre 1 Car"/>
    <w:basedOn w:val="Policepardfaut"/>
    <w:link w:val="Titre1"/>
    <w:uiPriority w:val="9"/>
    <w:rsid w:val="00443502"/>
    <w:rPr>
      <w:rFonts w:asciiTheme="majorHAnsi" w:eastAsiaTheme="majorEastAsia" w:hAnsiTheme="majorHAnsi" w:cstheme="majorBidi"/>
      <w:b/>
      <w:color w:val="FFFFFF" w:themeColor="background1"/>
      <w:sz w:val="24"/>
      <w:szCs w:val="32"/>
    </w:rPr>
  </w:style>
  <w:style w:type="paragraph" w:customStyle="1" w:styleId="tiquettes">
    <w:name w:val="Étiquettes"/>
    <w:basedOn w:val="Normal"/>
    <w:qFormat/>
    <w:rsid w:val="00FD35A6"/>
    <w:pPr>
      <w:spacing w:after="0"/>
    </w:pPr>
    <w:rPr>
      <w:sz w:val="18"/>
    </w:rPr>
  </w:style>
  <w:style w:type="table" w:customStyle="1" w:styleId="Heuresdebureau">
    <w:name w:val="Heures de bureau"/>
    <w:basedOn w:val="Tableau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14F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4F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4F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4F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4FE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FE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2601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rsid w:val="002601F9"/>
    <w:rPr>
      <w:rFonts w:ascii="Calibri" w:eastAsia="Calibri" w:hAnsi="Calibri" w:cs="Calibri"/>
      <w:b/>
      <w:bCs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F021F6"/>
    <w:rPr>
      <w:color w:val="0096D2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2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torat.univ-grenoble-alpes.fr/pendant-la-these/competences-du-doctorat/les-competences-du-doctorat-1415893.kjsp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terx\AppData\Roaming\Microsoft\Templates\Formulaire%20de%20registre%20de%20patients%20-%20Sant&#23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5E8FD6FFF04FDA87850E2C9EC0E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E0F590-B842-4E49-B305-C04195BE9AFA}"/>
      </w:docPartPr>
      <w:docPartBody>
        <w:p w:rsidR="005F0CD7" w:rsidRDefault="00667B98" w:rsidP="00667B98">
          <w:pPr>
            <w:pStyle w:val="FF5E8FD6FFF04FDA87850E2C9EC0EEB9"/>
          </w:pPr>
          <w:r w:rsidRPr="002C7394">
            <w:rPr>
              <w:lang w:bidi="fr-FR"/>
            </w:rPr>
            <w:t>Description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8E4DFC-634E-4246-8983-016DD9CB131A}"/>
      </w:docPartPr>
      <w:docPartBody>
        <w:p w:rsidR="00F66F24" w:rsidRDefault="005F0CD7">
          <w:r w:rsidRPr="00097A3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8000002F" w:usb1="4000204A" w:usb2="00000000" w:usb3="00000000" w:csb0="00000093" w:csb1="00000000"/>
  </w:font>
  <w:font w:name="Montserrat Ultra Light">
    <w:altName w:val="Calibri"/>
    <w:panose1 w:val="000003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">
    <w:altName w:val="Calibri"/>
    <w:panose1 w:val="000007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26"/>
    <w:rsid w:val="0023733C"/>
    <w:rsid w:val="005D7226"/>
    <w:rsid w:val="005F0CD7"/>
    <w:rsid w:val="00667B98"/>
    <w:rsid w:val="0090589D"/>
    <w:rsid w:val="00E01DD2"/>
    <w:rsid w:val="00F150C1"/>
    <w:rsid w:val="00F6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24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FFFFFF" w:themeColor="background1"/>
      <w:sz w:val="24"/>
      <w:szCs w:val="3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5F0CD7"/>
    <w:rPr>
      <w:color w:val="808080"/>
    </w:rPr>
  </w:style>
  <w:style w:type="paragraph" w:customStyle="1" w:styleId="FF5E8FD6FFF04FDA87850E2C9EC0EEB9">
    <w:name w:val="FF5E8FD6FFF04FDA87850E2C9EC0EEB9"/>
    <w:rsid w:val="00667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FFB93D-CC18-46E9-8916-F41DE63A1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A49CA-5C86-4D25-B164-1F2F7C15D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843D6-755A-4D52-AB9E-8BA1B76222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de registre de patients - Santé.dotx</Template>
  <TotalTime>0</TotalTime>
  <Pages>10</Pages>
  <Words>1705</Words>
  <Characters>9378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2025-11-07T08:12:00Z</dcterms:created>
  <dcterms:modified xsi:type="dcterms:W3CDTF">2025-11-07T08:12:00Z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