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A775F" w14:textId="0CC123FD" w:rsidR="00EF6164" w:rsidRDefault="00A03A93">
      <w:bookmarkStart w:id="0" w:name="_GoBack"/>
      <w:r>
        <w:rPr>
          <w:noProof/>
        </w:rPr>
        <w:drawing>
          <wp:inline distT="0" distB="0" distL="0" distR="0" wp14:anchorId="15DDF76A" wp14:editId="51538925">
            <wp:extent cx="6830695" cy="1597025"/>
            <wp:effectExtent l="0" t="0" r="8255"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0695" cy="1597025"/>
                    </a:xfrm>
                    <a:prstGeom prst="rect">
                      <a:avLst/>
                    </a:prstGeom>
                    <a:noFill/>
                    <a:ln>
                      <a:noFill/>
                    </a:ln>
                  </pic:spPr>
                </pic:pic>
              </a:graphicData>
            </a:graphic>
          </wp:inline>
        </w:drawing>
      </w:r>
      <w:bookmarkEnd w:id="0"/>
    </w:p>
    <w:p w14:paraId="1225A8D0" w14:textId="0C17B65F" w:rsidR="00EF6164" w:rsidRPr="003137E5" w:rsidRDefault="003602C2" w:rsidP="00A34382">
      <w:pPr>
        <w:jc w:val="both"/>
        <w:rPr>
          <w:rFonts w:ascii="Montserrat" w:hAnsi="Montserrat"/>
        </w:rPr>
      </w:pPr>
      <w:r>
        <w:rPr>
          <w:rFonts w:ascii="Montserrat" w:hAnsi="Montserrat"/>
        </w:rPr>
        <w:t>Taking time to identify your skills is essential to making the most of them throughout your career. These skills can come from your experience (labs, associations, or other) and your education before and during your thesis.</w:t>
      </w:r>
    </w:p>
    <w:p w14:paraId="76A001FC" w14:textId="4DC9AC90" w:rsidR="005E65F8" w:rsidRPr="003137E5" w:rsidRDefault="005E65F8" w:rsidP="003137E5">
      <w:pPr>
        <w:jc w:val="both"/>
        <w:rPr>
          <w:rFonts w:ascii="Montserrat Ultra Light" w:hAnsi="Montserrat Ultra Light"/>
        </w:rPr>
      </w:pPr>
      <w:r>
        <w:rPr>
          <w:rFonts w:ascii="Montserrat Ultra Light" w:hAnsi="Montserrat Ultra Light"/>
        </w:rPr>
        <w:t>This document offers a self-analysis method based on the six skill blocks of the RNCD (</w:t>
      </w:r>
      <w:r>
        <w:rPr>
          <w:rFonts w:ascii="Montserrat Ultra Light" w:hAnsi="Montserrat Ultra Light"/>
          <w:i/>
          <w:iCs/>
        </w:rPr>
        <w:t>Réseau National des Collèges Doctoraux</w:t>
      </w:r>
      <w:r>
        <w:rPr>
          <w:rFonts w:ascii="Montserrat Ultra Light" w:hAnsi="Montserrat Ultra Light"/>
        </w:rPr>
        <w:t xml:space="preserve">) at PhD level to help you map your skills, give you a summary of where you are at this specific moment and aid you in setting goals for yourself. This analysis should be carried out at the start of the thesis and before each individual progress committee meeting (CSI - </w:t>
      </w:r>
      <w:r>
        <w:rPr>
          <w:rFonts w:ascii="Montserrat Ultra Light" w:hAnsi="Montserrat Ultra Light"/>
          <w:i/>
          <w:iCs/>
        </w:rPr>
        <w:t>comité de suivi individuel</w:t>
      </w:r>
      <w:r>
        <w:rPr>
          <w:rFonts w:ascii="Montserrat Ultra Light" w:hAnsi="Montserrat Ultra Light"/>
        </w:rPr>
        <w:t>).</w:t>
      </w:r>
    </w:p>
    <w:p w14:paraId="189AA3CC" w14:textId="582B1C43" w:rsidR="003602C2" w:rsidRPr="003137E5" w:rsidRDefault="003137E5">
      <w:pPr>
        <w:rPr>
          <w:rFonts w:ascii="Montserrat Ultra Light" w:hAnsi="Montserrat Ultra Light"/>
        </w:rPr>
      </w:pPr>
      <w:r>
        <w:rPr>
          <w:rFonts w:ascii="Montserrat Ultra Light" w:hAnsi="Montserrat Ultra Light"/>
        </w:rPr>
        <w:t xml:space="preserve">Document last filled out on: </w:t>
      </w:r>
      <w:sdt>
        <w:sdtPr>
          <w:rPr>
            <w:rFonts w:ascii="Montserrat Ultra Light" w:hAnsi="Montserrat Ultra Light"/>
          </w:rPr>
          <w:id w:val="-190535945"/>
          <w:placeholder>
            <w:docPart w:val="DefaultPlaceholder_-1854013437"/>
          </w:placeholder>
          <w:showingPlcHdr/>
          <w:date>
            <w:dateFormat w:val="dd/MM/yyyy"/>
            <w:lid w:val="en-GB"/>
            <w:storeMappedDataAs w:val="dateTime"/>
            <w:calendar w:val="gregorian"/>
          </w:date>
        </w:sdtPr>
        <w:sdtEndPr/>
        <w:sdtContent>
          <w:r>
            <w:rPr>
              <w:rStyle w:val="Textedelespacerserv"/>
              <w:rFonts w:ascii="Montserrat Ultra Light" w:hAnsi="Montserrat Ultra Light"/>
            </w:rPr>
            <w:t>Click or press here to enter a date.</w:t>
          </w:r>
        </w:sdtContent>
      </w:sdt>
    </w:p>
    <w:tbl>
      <w:tblPr>
        <w:tblStyle w:val="Grilledutableau"/>
        <w:tblW w:w="0" w:type="auto"/>
        <w:tblLook w:val="04A0" w:firstRow="1" w:lastRow="0" w:firstColumn="1" w:lastColumn="0" w:noHBand="0" w:noVBand="1"/>
      </w:tblPr>
      <w:tblGrid>
        <w:gridCol w:w="10744"/>
      </w:tblGrid>
      <w:tr w:rsidR="003137E5" w14:paraId="5B0761EE" w14:textId="77777777" w:rsidTr="003137E5">
        <w:tc>
          <w:tcPr>
            <w:tcW w:w="10744" w:type="dxa"/>
          </w:tcPr>
          <w:p w14:paraId="7A848F76" w14:textId="4357D67B" w:rsidR="003137E5" w:rsidRPr="003137E5" w:rsidRDefault="003137E5">
            <w:pPr>
              <w:rPr>
                <w:rFonts w:ascii="Montserrat Ultra Light" w:hAnsi="Montserrat Ultra Light"/>
                <w:sz w:val="20"/>
                <w:szCs w:val="20"/>
              </w:rPr>
            </w:pPr>
            <w:r>
              <w:rPr>
                <w:rFonts w:ascii="Montserrat Ultra Light" w:hAnsi="Montserrat Ultra Light"/>
                <w:sz w:val="20"/>
              </w:rPr>
              <w:t>Notes, comments and personal recommendations that you have received from your supervisor, your CSI, the Doctoral College's career/training space, or elsewhere.</w:t>
            </w:r>
          </w:p>
          <w:p w14:paraId="402A6880" w14:textId="77777777" w:rsidR="003137E5" w:rsidRDefault="003137E5">
            <w:pPr>
              <w:rPr>
                <w:rFonts w:ascii="Montserrat" w:hAnsi="Montserrat"/>
                <w:sz w:val="24"/>
                <w:szCs w:val="24"/>
              </w:rPr>
            </w:pPr>
          </w:p>
          <w:p w14:paraId="7FAA03A5" w14:textId="77777777" w:rsidR="003137E5" w:rsidRDefault="003137E5">
            <w:pPr>
              <w:rPr>
                <w:rFonts w:ascii="Montserrat" w:hAnsi="Montserrat"/>
                <w:sz w:val="24"/>
                <w:szCs w:val="24"/>
              </w:rPr>
            </w:pPr>
          </w:p>
          <w:p w14:paraId="0D13C144" w14:textId="77777777" w:rsidR="003137E5" w:rsidRDefault="003137E5">
            <w:pPr>
              <w:rPr>
                <w:rFonts w:ascii="Montserrat" w:hAnsi="Montserrat"/>
                <w:sz w:val="24"/>
                <w:szCs w:val="24"/>
              </w:rPr>
            </w:pPr>
          </w:p>
          <w:p w14:paraId="4CF4810B" w14:textId="385AC3BB" w:rsidR="003137E5" w:rsidRDefault="003137E5">
            <w:pPr>
              <w:rPr>
                <w:rFonts w:ascii="Montserrat" w:hAnsi="Montserrat"/>
                <w:sz w:val="24"/>
                <w:szCs w:val="24"/>
              </w:rPr>
            </w:pPr>
          </w:p>
        </w:tc>
      </w:tr>
    </w:tbl>
    <w:p w14:paraId="3643D46F" w14:textId="77777777" w:rsidR="00AB2612" w:rsidRDefault="00AB2612">
      <w:pPr>
        <w:rPr>
          <w:rFonts w:ascii="Montserrat" w:hAnsi="Montserrat"/>
          <w:i/>
          <w:iCs/>
          <w:sz w:val="20"/>
          <w:szCs w:val="20"/>
        </w:rPr>
      </w:pPr>
    </w:p>
    <w:p w14:paraId="4FC364C1" w14:textId="6EAACF7B" w:rsidR="00D310E7" w:rsidRPr="00A34382" w:rsidRDefault="00D310E7">
      <w:pPr>
        <w:rPr>
          <w:rFonts w:ascii="Montserrat" w:hAnsi="Montserrat"/>
          <w:i/>
          <w:iCs/>
          <w:sz w:val="20"/>
          <w:szCs w:val="20"/>
        </w:rPr>
      </w:pPr>
      <w:r>
        <w:rPr>
          <w:rFonts w:ascii="Montserrat" w:hAnsi="Montserrat"/>
          <w:i/>
          <w:sz w:val="20"/>
        </w:rPr>
        <w:t xml:space="preserve">Table summarising the six RNCD skill blocks (see the </w:t>
      </w:r>
      <w:hyperlink r:id="rId11" w:history="1">
        <w:r>
          <w:rPr>
            <w:rStyle w:val="Lienhypertexte"/>
            <w:rFonts w:ascii="Montserrat" w:hAnsi="Montserrat"/>
            <w:i/>
            <w:sz w:val="20"/>
          </w:rPr>
          <w:t>skills guide</w:t>
        </w:r>
      </w:hyperlink>
      <w:r>
        <w:rPr>
          <w:rFonts w:ascii="Montserrat" w:hAnsi="Montserrat"/>
          <w:i/>
          <w:sz w:val="20"/>
        </w:rPr>
        <w:t>)</w:t>
      </w:r>
    </w:p>
    <w:p w14:paraId="3C8EBB4A" w14:textId="77777777" w:rsidR="00443502" w:rsidRPr="002C7394" w:rsidRDefault="00443502" w:rsidP="00443502">
      <w:pPr>
        <w:spacing w:after="0"/>
        <w:rPr>
          <w:sz w:val="2"/>
          <w:szCs w:val="2"/>
        </w:rPr>
      </w:pPr>
    </w:p>
    <w:tbl>
      <w:tblPr>
        <w:tblW w:w="4886" w:type="pct"/>
        <w:jc w:val="center"/>
        <w:tblLayout w:type="fixed"/>
        <w:tblCellMar>
          <w:left w:w="0" w:type="dxa"/>
          <w:right w:w="0" w:type="dxa"/>
        </w:tblCellMar>
        <w:tblLook w:val="0620" w:firstRow="1" w:lastRow="0" w:firstColumn="0" w:lastColumn="0" w:noHBand="1" w:noVBand="1"/>
      </w:tblPr>
      <w:tblGrid>
        <w:gridCol w:w="699"/>
        <w:gridCol w:w="9790"/>
      </w:tblGrid>
      <w:tr w:rsidR="00E50137" w:rsidRPr="002C7394" w14:paraId="1EEF5290" w14:textId="77777777" w:rsidTr="00A75806">
        <w:trPr>
          <w:trHeight w:val="271"/>
          <w:jc w:val="center"/>
        </w:trPr>
        <w:tc>
          <w:tcPr>
            <w:tcW w:w="699" w:type="dxa"/>
            <w:tcBorders>
              <w:top w:val="single" w:sz="8" w:space="0" w:color="FFFFFF"/>
              <w:left w:val="single" w:sz="8" w:space="0" w:color="FFFFFF"/>
              <w:bottom w:val="single" w:sz="8" w:space="0" w:color="FFFFFF"/>
              <w:right w:val="single" w:sz="8" w:space="0" w:color="FFFFFF"/>
            </w:tcBorders>
            <w:shd w:val="clear" w:color="auto" w:fill="2A2E46"/>
            <w:vAlign w:val="center"/>
          </w:tcPr>
          <w:p w14:paraId="6E30B531" w14:textId="2DAF6ABE" w:rsidR="00E50137" w:rsidRPr="003E49C4" w:rsidRDefault="00E50137" w:rsidP="0013681B">
            <w:pPr>
              <w:pStyle w:val="Titre1"/>
              <w:rPr>
                <w:rFonts w:ascii="Calibri" w:eastAsia="Times New Roman" w:hAnsi="Calibri" w:cs="Calibri"/>
                <w:noProof/>
              </w:rPr>
            </w:pPr>
            <w:r>
              <w:rPr>
                <w:rFonts w:ascii="Calibri" w:hAnsi="Calibri"/>
              </w:rPr>
              <w:t>Code</w:t>
            </w:r>
          </w:p>
        </w:tc>
        <w:sdt>
          <w:sdtPr>
            <w:rPr>
              <w:rFonts w:ascii="Calibri" w:eastAsia="Times New Roman" w:hAnsi="Calibri" w:cs="Calibri"/>
              <w:noProof/>
            </w:rPr>
            <w:id w:val="-2064088884"/>
            <w:placeholder>
              <w:docPart w:val="FF5E8FD6FFF04FDA87850E2C9EC0EEB9"/>
            </w:placeholder>
            <w:temporary/>
            <w:showingPlcHdr/>
            <w15:appearance w15:val="hidden"/>
          </w:sdtPr>
          <w:sdtEndPr/>
          <w:sdtContent>
            <w:tc>
              <w:tcPr>
                <w:tcW w:w="9790" w:type="dxa"/>
                <w:tcBorders>
                  <w:top w:val="single" w:sz="8" w:space="0" w:color="FFFFFF"/>
                  <w:left w:val="single" w:sz="8" w:space="0" w:color="FFFFFF"/>
                  <w:bottom w:val="single" w:sz="8" w:space="0" w:color="FFFFFF"/>
                  <w:right w:val="single" w:sz="8" w:space="0" w:color="FFFFFF"/>
                </w:tcBorders>
                <w:shd w:val="clear" w:color="auto" w:fill="2A2E46"/>
                <w:tcMar>
                  <w:top w:w="72" w:type="dxa"/>
                  <w:left w:w="144" w:type="dxa"/>
                  <w:bottom w:w="72" w:type="dxa"/>
                  <w:right w:w="144" w:type="dxa"/>
                </w:tcMar>
                <w:vAlign w:val="center"/>
                <w:hideMark/>
              </w:tcPr>
              <w:p w14:paraId="5DA40B5D" w14:textId="77777777" w:rsidR="00E50137" w:rsidRPr="003E49C4" w:rsidRDefault="00E50137" w:rsidP="00443502">
                <w:pPr>
                  <w:pStyle w:val="Titre1"/>
                  <w:jc w:val="center"/>
                  <w:rPr>
                    <w:rFonts w:ascii="Calibri" w:eastAsia="Times New Roman" w:hAnsi="Calibri" w:cs="Calibri"/>
                    <w:noProof/>
                  </w:rPr>
                </w:pPr>
                <w:r>
                  <w:rPr>
                    <w:rFonts w:ascii="Calibri" w:hAnsi="Calibri"/>
                  </w:rPr>
                  <w:t>Description</w:t>
                </w:r>
              </w:p>
            </w:tc>
          </w:sdtContent>
        </w:sdt>
      </w:tr>
      <w:tr w:rsidR="00E50137" w:rsidRPr="002C7394" w14:paraId="3B6A50B1" w14:textId="77777777" w:rsidTr="00A75806">
        <w:trPr>
          <w:trHeight w:val="284"/>
          <w:jc w:val="center"/>
        </w:trPr>
        <w:tc>
          <w:tcPr>
            <w:tcW w:w="699" w:type="dxa"/>
            <w:tcBorders>
              <w:top w:val="single" w:sz="8" w:space="0" w:color="FFFFFF"/>
              <w:left w:val="single" w:sz="2" w:space="0" w:color="7F7F7F"/>
              <w:bottom w:val="single" w:sz="2" w:space="0" w:color="7F7F7F"/>
              <w:right w:val="single" w:sz="2" w:space="0" w:color="7F7F7F"/>
            </w:tcBorders>
            <w:shd w:val="clear" w:color="auto" w:fill="F2F2F2" w:themeFill="background1" w:themeFillShade="F2"/>
            <w:vAlign w:val="center"/>
          </w:tcPr>
          <w:p w14:paraId="3654F024" w14:textId="369A134B" w:rsidR="00E50137" w:rsidRPr="00A34382" w:rsidRDefault="00E50137" w:rsidP="0013681B">
            <w:pPr>
              <w:spacing w:after="0" w:line="240" w:lineRule="auto"/>
              <w:rPr>
                <w:rFonts w:ascii="Mont" w:eastAsia="Times New Roman" w:hAnsi="Mont" w:cs="Times New Roman"/>
                <w:b/>
                <w:bCs/>
                <w:noProof/>
                <w:color w:val="E84E0F"/>
                <w:sz w:val="26"/>
                <w:szCs w:val="26"/>
              </w:rPr>
            </w:pPr>
            <w:r>
              <w:rPr>
                <w:rFonts w:ascii="Mont" w:hAnsi="Mont"/>
                <w:b/>
                <w:color w:val="E84E0F"/>
                <w:sz w:val="26"/>
              </w:rPr>
              <w:t>B1</w:t>
            </w:r>
          </w:p>
        </w:tc>
        <w:tc>
          <w:tcPr>
            <w:tcW w:w="9790" w:type="dxa"/>
            <w:tcBorders>
              <w:top w:val="single" w:sz="8" w:space="0" w:color="FFFFF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vAlign w:val="center"/>
            <w:hideMark/>
          </w:tcPr>
          <w:p w14:paraId="738D59A2" w14:textId="47DDA1E0" w:rsidR="00E50137" w:rsidRPr="00A34382" w:rsidRDefault="00E50137" w:rsidP="0013681B">
            <w:pPr>
              <w:spacing w:after="0" w:line="240" w:lineRule="auto"/>
              <w:rPr>
                <w:rFonts w:ascii="Mont" w:eastAsia="Times New Roman" w:hAnsi="Mont" w:cs="Times New Roman"/>
                <w:b/>
                <w:bCs/>
                <w:noProof/>
                <w:color w:val="E84E0F"/>
                <w:sz w:val="26"/>
                <w:szCs w:val="26"/>
              </w:rPr>
            </w:pPr>
            <w:r>
              <w:rPr>
                <w:rFonts w:ascii="Mont" w:hAnsi="Mont"/>
                <w:b/>
                <w:color w:val="E84E0F"/>
                <w:sz w:val="26"/>
              </w:rPr>
              <w:t>Designing and developing an approach to research and development, studies and forecasts</w:t>
            </w:r>
          </w:p>
        </w:tc>
      </w:tr>
      <w:tr w:rsidR="00E50137" w:rsidRPr="002C7394" w14:paraId="7B4C103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1A223DA" w14:textId="13C23F6C" w:rsidR="00E50137" w:rsidRPr="00A34382" w:rsidRDefault="00E50137" w:rsidP="0013681B">
            <w:pPr>
              <w:spacing w:after="0" w:line="240" w:lineRule="auto"/>
              <w:rPr>
                <w:rFonts w:ascii="Montserrat Ultra Light" w:eastAsia="Times New Roman" w:hAnsi="Montserrat Ultra Light" w:cs="Times New Roman"/>
                <w:noProof/>
                <w:sz w:val="16"/>
                <w:szCs w:val="16"/>
              </w:rPr>
            </w:pPr>
            <w:r>
              <w:rPr>
                <w:rFonts w:ascii="Montserrat Ultra Light" w:hAnsi="Montserrat Ultra Light"/>
                <w:sz w:val="16"/>
              </w:rPr>
              <w:t>B1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4461BD0" w14:textId="32FF2BDF" w:rsidR="00E50137" w:rsidRPr="00A34382"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Have both general and specific scientific expertise in a field of research and work.</w:t>
            </w:r>
          </w:p>
        </w:tc>
      </w:tr>
      <w:tr w:rsidR="00E50137" w:rsidRPr="002C7394" w14:paraId="0930B966"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A94C2FD" w14:textId="59996983" w:rsidR="00E50137" w:rsidRPr="00A34382" w:rsidRDefault="00E50137" w:rsidP="0013681B">
            <w:pPr>
              <w:spacing w:after="0" w:line="240" w:lineRule="auto"/>
              <w:rPr>
                <w:rFonts w:ascii="Montserrat Ultra Light" w:eastAsia="Times New Roman" w:hAnsi="Montserrat Ultra Light" w:cs="Times New Roman"/>
                <w:noProof/>
                <w:sz w:val="16"/>
                <w:szCs w:val="16"/>
              </w:rPr>
            </w:pPr>
            <w:r>
              <w:rPr>
                <w:rFonts w:ascii="Montserrat Ultra Light" w:hAnsi="Montserrat Ultra Light"/>
                <w:sz w:val="16"/>
              </w:rPr>
              <w:t>B1 C2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28092373" w14:textId="53A57A33" w:rsidR="00E50137" w:rsidRPr="00A34382"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Take stock of the state and limits of knowledge within a given sector of activity, at the local, national and international levels.</w:t>
            </w:r>
          </w:p>
        </w:tc>
      </w:tr>
      <w:tr w:rsidR="00E50137" w:rsidRPr="002C7394" w14:paraId="5C9E1AF9"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247E30D" w14:textId="206052E8" w:rsidR="00E50137" w:rsidRPr="00A34382" w:rsidRDefault="00E50137" w:rsidP="0013681B">
            <w:pPr>
              <w:spacing w:after="0" w:line="240" w:lineRule="auto"/>
              <w:rPr>
                <w:rFonts w:ascii="Montserrat Ultra Light" w:eastAsia="Times New Roman" w:hAnsi="Montserrat Ultra Light" w:cs="Times New Roman"/>
                <w:noProof/>
                <w:sz w:val="16"/>
                <w:szCs w:val="16"/>
              </w:rPr>
            </w:pPr>
            <w:r>
              <w:rPr>
                <w:rFonts w:ascii="Montserrat Ultra Light" w:hAnsi="Montserrat Ultra Light"/>
                <w:sz w:val="16"/>
              </w:rPr>
              <w:t>B1 C3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2ADE552C" w14:textId="4408BEB8" w:rsidR="00E50137" w:rsidRPr="00A34382"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Identify and solve new, complex problems involving multiple domains, using the most advanced skills and know-how.</w:t>
            </w:r>
          </w:p>
        </w:tc>
      </w:tr>
      <w:tr w:rsidR="00E50137" w:rsidRPr="002C7394" w14:paraId="65E9ACB8"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4849059B" w14:textId="2D56E251" w:rsidR="00E50137" w:rsidRPr="00A34382" w:rsidRDefault="00E50137" w:rsidP="0013681B">
            <w:pPr>
              <w:spacing w:after="0" w:line="240" w:lineRule="auto"/>
              <w:rPr>
                <w:rFonts w:ascii="Montserrat Ultra Light" w:eastAsia="Times New Roman" w:hAnsi="Montserrat Ultra Light" w:cs="Times New Roman"/>
                <w:noProof/>
                <w:sz w:val="16"/>
                <w:szCs w:val="16"/>
              </w:rPr>
            </w:pPr>
            <w:r>
              <w:rPr>
                <w:rFonts w:ascii="Montserrat Ultra Light" w:hAnsi="Montserrat Ultra Light"/>
                <w:sz w:val="16"/>
              </w:rPr>
              <w:t>B1 C4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468E526" w14:textId="639E86C7" w:rsidR="00E50137" w:rsidRPr="00A34382"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Identify potential for conceptual breakthroughs and devise innovative approaches for a professional sector.</w:t>
            </w:r>
          </w:p>
        </w:tc>
      </w:tr>
      <w:tr w:rsidR="00E50137" w:rsidRPr="002C7394" w14:paraId="40D423F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90128D3" w14:textId="3000F2E6" w:rsidR="00E50137" w:rsidRPr="00A34382" w:rsidRDefault="00E50137" w:rsidP="0013681B">
            <w:pPr>
              <w:spacing w:after="0" w:line="240" w:lineRule="auto"/>
              <w:rPr>
                <w:rFonts w:ascii="Montserrat Ultra Light" w:eastAsia="Times New Roman" w:hAnsi="Montserrat Ultra Light" w:cs="Times New Roman"/>
                <w:noProof/>
                <w:sz w:val="16"/>
                <w:szCs w:val="16"/>
              </w:rPr>
            </w:pPr>
            <w:r>
              <w:rPr>
                <w:rFonts w:ascii="Montserrat Ultra Light" w:hAnsi="Montserrat Ultra Light"/>
                <w:sz w:val="16"/>
              </w:rPr>
              <w:t>B1 C5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1C881D6B" w14:textId="0082340F" w:rsidR="00E50137" w:rsidRPr="00A34382"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Offer innovative contributions in high-level exchanges in international contexts.</w:t>
            </w:r>
          </w:p>
        </w:tc>
      </w:tr>
      <w:tr w:rsidR="00E50137" w:rsidRPr="002C7394" w14:paraId="43EA3C2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3444100B" w14:textId="07643D75" w:rsidR="00E50137" w:rsidRPr="00A34382" w:rsidRDefault="00E50137" w:rsidP="0013681B">
            <w:pPr>
              <w:spacing w:after="0" w:line="240" w:lineRule="auto"/>
              <w:rPr>
                <w:rFonts w:ascii="Montserrat Ultra Light" w:eastAsia="Times New Roman" w:hAnsi="Montserrat Ultra Light" w:cs="Times New Roman"/>
                <w:noProof/>
                <w:sz w:val="16"/>
                <w:szCs w:val="16"/>
              </w:rPr>
            </w:pPr>
            <w:r>
              <w:rPr>
                <w:rFonts w:ascii="Montserrat Ultra Light" w:hAnsi="Montserrat Ultra Light"/>
                <w:sz w:val="16"/>
              </w:rPr>
              <w:t>B1 C6</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2283FF4" w14:textId="2CCF59C0" w:rsidR="00E50137" w:rsidRPr="00A34382"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Constantly adapt to the needs of research and innovation in a professional sector.</w:t>
            </w:r>
          </w:p>
        </w:tc>
      </w:tr>
      <w:tr w:rsidR="00E50137" w:rsidRPr="002C7394" w14:paraId="05D6D1C9"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679F9366" w14:textId="206C6362" w:rsidR="00E50137" w:rsidRPr="00A34382" w:rsidRDefault="00E50137" w:rsidP="0013681B">
            <w:pPr>
              <w:spacing w:after="0" w:line="240" w:lineRule="auto"/>
              <w:rPr>
                <w:rFonts w:ascii="Mont" w:eastAsia="Times New Roman" w:hAnsi="Mont" w:cs="Times New Roman"/>
                <w:b/>
                <w:bCs/>
                <w:noProof/>
                <w:color w:val="E84E0F"/>
                <w:sz w:val="26"/>
                <w:szCs w:val="26"/>
              </w:rPr>
            </w:pPr>
            <w:r>
              <w:rPr>
                <w:rFonts w:ascii="Mont" w:hAnsi="Mont"/>
                <w:b/>
                <w:color w:val="E84E0F"/>
                <w:sz w:val="26"/>
              </w:rPr>
              <w:t>B2</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vAlign w:val="center"/>
            <w:hideMark/>
          </w:tcPr>
          <w:p w14:paraId="6FE69043" w14:textId="44FD6377" w:rsidR="00E50137" w:rsidRPr="00A34382" w:rsidRDefault="00E50137" w:rsidP="0013681B">
            <w:pPr>
              <w:spacing w:after="0" w:line="240" w:lineRule="auto"/>
              <w:rPr>
                <w:rFonts w:ascii="Mont" w:eastAsia="Times New Roman" w:hAnsi="Mont" w:cs="Times New Roman"/>
                <w:b/>
                <w:bCs/>
                <w:noProof/>
                <w:color w:val="E84E0F"/>
                <w:sz w:val="26"/>
                <w:szCs w:val="26"/>
              </w:rPr>
            </w:pPr>
            <w:r>
              <w:rPr>
                <w:rFonts w:ascii="Mont" w:hAnsi="Mont"/>
                <w:b/>
                <w:color w:val="E84E0F"/>
                <w:sz w:val="26"/>
              </w:rPr>
              <w:t>Implementing an approach to research and development, studies and forecasts</w:t>
            </w:r>
          </w:p>
        </w:tc>
      </w:tr>
      <w:tr w:rsidR="00E50137" w:rsidRPr="002C7394" w14:paraId="13BAB2E5"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12A844F" w14:textId="70167697"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B2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722ACEF" w14:textId="50435107"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Implement research tools and methods connected to innovation. </w:t>
            </w:r>
          </w:p>
        </w:tc>
      </w:tr>
      <w:tr w:rsidR="00E50137" w:rsidRPr="002C7394" w14:paraId="28C2D493"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19118DEE" w14:textId="67BF7930"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B2 C2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517EAA6B" w14:textId="418867FD"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Apply the principles, tools and procedures for evaluating the costs and financing of an innovation or R&amp;D project.</w:t>
            </w:r>
          </w:p>
        </w:tc>
      </w:tr>
      <w:tr w:rsidR="00E50137" w:rsidRPr="002C7394" w14:paraId="26730A88"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795EDD8" w14:textId="09F454A4"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B2 C3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DD23F1A" w14:textId="50696A2E"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Implement appropriate control systems to guarantee the validity, ethics and confidentiality of the work.</w:t>
            </w:r>
          </w:p>
        </w:tc>
      </w:tr>
      <w:tr w:rsidR="00E50137" w:rsidRPr="002C7394" w14:paraId="45BDE0E0"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4C5C36D" w14:textId="7ABC3574"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B2 C4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1E71592" w14:textId="5916BF57"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Manage the time constraints of research, innovation and R&amp;D activities.</w:t>
            </w:r>
          </w:p>
        </w:tc>
      </w:tr>
      <w:tr w:rsidR="00E50137" w:rsidRPr="002C7394" w14:paraId="662664D5"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6F938B4A" w14:textId="56C71AD1"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B2 C5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A537738" w14:textId="61A7975C"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Demonstrate the commitment, risk management and autonomy required to complete an R&amp;D, research or innovation project.</w:t>
            </w:r>
          </w:p>
        </w:tc>
      </w:tr>
      <w:tr w:rsidR="00E50137" w:rsidRPr="002C7394" w14:paraId="4A3B40D2" w14:textId="77777777" w:rsidTr="0055128D">
        <w:trPr>
          <w:trHeight w:val="639"/>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4C5D93AA" w14:textId="77B90580" w:rsidR="00E50137" w:rsidRPr="00A34382" w:rsidRDefault="00E50137" w:rsidP="00A34382">
            <w:pPr>
              <w:spacing w:after="0" w:line="240" w:lineRule="auto"/>
              <w:rPr>
                <w:rFonts w:ascii="Mont" w:eastAsia="Times New Roman" w:hAnsi="Mont" w:cs="Times New Roman"/>
                <w:b/>
                <w:bCs/>
                <w:noProof/>
                <w:color w:val="E84E0F"/>
                <w:sz w:val="26"/>
                <w:szCs w:val="26"/>
              </w:rPr>
            </w:pPr>
            <w:r>
              <w:rPr>
                <w:rFonts w:ascii="Mont" w:hAnsi="Mont"/>
                <w:b/>
                <w:color w:val="E84E0F"/>
                <w:sz w:val="26"/>
              </w:rPr>
              <w:lastRenderedPageBreak/>
              <w:t>B3</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vAlign w:val="center"/>
            <w:hideMark/>
          </w:tcPr>
          <w:p w14:paraId="3CF6BB0C" w14:textId="26119C30" w:rsidR="00E50137" w:rsidRPr="00A34382" w:rsidRDefault="00E50137" w:rsidP="0055128D">
            <w:pPr>
              <w:spacing w:after="0" w:line="240" w:lineRule="auto"/>
              <w:rPr>
                <w:rFonts w:ascii="Mont" w:eastAsia="Times New Roman" w:hAnsi="Mont" w:cs="Times New Roman"/>
                <w:b/>
                <w:bCs/>
                <w:noProof/>
                <w:color w:val="E84E0F"/>
                <w:sz w:val="26"/>
                <w:szCs w:val="26"/>
              </w:rPr>
            </w:pPr>
            <w:r>
              <w:rPr>
                <w:rFonts w:ascii="Mont" w:hAnsi="Mont"/>
                <w:b/>
                <w:color w:val="E84E0F"/>
                <w:sz w:val="26"/>
              </w:rPr>
              <w:t>Transferring and increasing the value of the results from an R&amp;D, studies and forecasting approach</w:t>
            </w:r>
          </w:p>
        </w:tc>
      </w:tr>
      <w:tr w:rsidR="00E50137" w:rsidRPr="002C7394" w14:paraId="14E6FE5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781121D" w14:textId="0EB6777B"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B3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BB6B6DA" w14:textId="77777777" w:rsidR="00E50137" w:rsidRPr="00790677"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Implement transfer mechanisms to exploit and derive value from results and products in economic and social sectors.</w:t>
            </w:r>
          </w:p>
          <w:p w14:paraId="0DA0C080" w14:textId="1A961F8F" w:rsidR="00E50137" w:rsidRPr="002C7394" w:rsidRDefault="00E50137" w:rsidP="003A00F8">
            <w:pPr>
              <w:spacing w:after="0" w:line="240" w:lineRule="auto"/>
              <w:rPr>
                <w:rFonts w:ascii="Franklin Gothic Book" w:eastAsia="Times New Roman" w:hAnsi="Franklin Gothic Book" w:cs="Times New Roman"/>
                <w:noProof/>
              </w:rPr>
            </w:pPr>
          </w:p>
        </w:tc>
      </w:tr>
      <w:tr w:rsidR="00E50137" w:rsidRPr="002C7394" w14:paraId="0848458D"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68E8B61D" w14:textId="19B19D2C"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B3 C2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429F680D" w14:textId="0982E8B7"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Respect the rules of intellectual and industrial property related to a sector.</w:t>
            </w:r>
          </w:p>
        </w:tc>
      </w:tr>
      <w:tr w:rsidR="00E50137" w:rsidRPr="002C7394" w14:paraId="5B0ED747"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17962A2" w14:textId="42BC1535"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B3 C3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38C9B05A" w14:textId="434C3A7A"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Respect the principles of good conduct and ethics in relation to the integrity of the work and its potential impact.</w:t>
            </w:r>
          </w:p>
        </w:tc>
      </w:tr>
      <w:tr w:rsidR="00E50137" w:rsidRPr="002C7394" w14:paraId="2F162016"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4FFE5E16" w14:textId="720ABC1D"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B3 C4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1B0888C" w14:textId="77777777" w:rsidR="00E50137" w:rsidRPr="00790677"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Implement all international publication mechanisms to promote new knowledge and know-how.</w:t>
            </w:r>
          </w:p>
          <w:p w14:paraId="6C6C4F6D" w14:textId="6C732398" w:rsidR="00E50137" w:rsidRPr="002C7394" w:rsidRDefault="00E50137" w:rsidP="003A00F8">
            <w:pPr>
              <w:spacing w:after="0" w:line="240" w:lineRule="auto"/>
              <w:rPr>
                <w:rFonts w:ascii="Franklin Gothic Book" w:eastAsia="Times New Roman" w:hAnsi="Franklin Gothic Book" w:cs="Times New Roman"/>
                <w:noProof/>
              </w:rPr>
            </w:pPr>
          </w:p>
        </w:tc>
      </w:tr>
      <w:tr w:rsidR="00E50137" w:rsidRPr="002C7394" w14:paraId="7E73F41D"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02D23634" w14:textId="00AA28D6"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B3 C5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55761313" w14:textId="5D47B225"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Leverage "open data" communication techniques to improve the value of the approaches and results.</w:t>
            </w:r>
          </w:p>
        </w:tc>
      </w:tr>
      <w:tr w:rsidR="00E50137" w:rsidRPr="002C7394" w14:paraId="33AA3D2B"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7519205E" w14:textId="25061401" w:rsidR="00E50137" w:rsidRPr="00D57355" w:rsidRDefault="00E50137" w:rsidP="0013681B">
            <w:pPr>
              <w:spacing w:after="0" w:line="240" w:lineRule="auto"/>
              <w:rPr>
                <w:rFonts w:ascii="Franklin Gothic Book" w:eastAsia="Times New Roman" w:hAnsi="Franklin Gothic Book" w:cs="Times New Roman"/>
                <w:b/>
                <w:bCs/>
                <w:noProof/>
                <w:color w:val="E84E0F"/>
                <w:sz w:val="28"/>
                <w:szCs w:val="28"/>
              </w:rPr>
            </w:pPr>
            <w:r>
              <w:rPr>
                <w:rFonts w:ascii="Franklin Gothic Book" w:hAnsi="Franklin Gothic Book"/>
                <w:b/>
                <w:color w:val="E84E0F"/>
                <w:sz w:val="28"/>
              </w:rPr>
              <w:t>B4</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hideMark/>
          </w:tcPr>
          <w:p w14:paraId="5FFBB094" w14:textId="52C48867" w:rsidR="00E50137" w:rsidRPr="00D57355" w:rsidRDefault="00E50137" w:rsidP="003A00F8">
            <w:pPr>
              <w:spacing w:after="0" w:line="240" w:lineRule="auto"/>
              <w:rPr>
                <w:rFonts w:ascii="Franklin Gothic Book" w:eastAsia="Times New Roman" w:hAnsi="Franklin Gothic Book" w:cs="Times New Roman"/>
                <w:b/>
                <w:bCs/>
                <w:noProof/>
                <w:color w:val="E84E0F"/>
                <w:sz w:val="28"/>
                <w:szCs w:val="28"/>
              </w:rPr>
            </w:pPr>
            <w:r>
              <w:rPr>
                <w:rFonts w:ascii="Franklin Gothic Book" w:hAnsi="Franklin Gothic Book"/>
                <w:b/>
                <w:color w:val="E84E0F"/>
                <w:sz w:val="28"/>
              </w:rPr>
              <w:t>International monitoring of development in science and technology</w:t>
            </w:r>
          </w:p>
        </w:tc>
      </w:tr>
      <w:tr w:rsidR="00E50137" w:rsidRPr="002C7394" w14:paraId="585538F1"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0FE1B0F5" w14:textId="177FE447"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B4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04E6604" w14:textId="59AF9478"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Acquire, synthesise and analyse cutting-edge scientific and technological data and information on an international scale.</w:t>
            </w:r>
          </w:p>
        </w:tc>
      </w:tr>
      <w:tr w:rsidR="00E50137" w:rsidRPr="002C7394" w14:paraId="1EACC311"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4D60660B" w14:textId="6F930533"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B4 C2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63794A8" w14:textId="02F0F503"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Understand, step back and take a critical look at all the cutting-edge information available.</w:t>
            </w:r>
          </w:p>
        </w:tc>
      </w:tr>
      <w:tr w:rsidR="00E50137" w:rsidRPr="002C7394" w14:paraId="37DEEA3B"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515559F6" w14:textId="627974BF"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B4 C3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52690C0E" w14:textId="70F412E2"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Go beyond the boundaries of available data and knowledge by cross-referencing them with different fields of knowledge or other professional sectors.</w:t>
            </w:r>
          </w:p>
        </w:tc>
      </w:tr>
      <w:tr w:rsidR="00E50137" w:rsidRPr="002C7394" w14:paraId="0B8DEAC0"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F5FC91D" w14:textId="293F0A31"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B4 C4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8B32EFC" w14:textId="278D29A3"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Build international networks for scientific and professional cooperation.</w:t>
            </w:r>
          </w:p>
        </w:tc>
      </w:tr>
      <w:tr w:rsidR="00E50137" w:rsidRPr="002C7394" w14:paraId="7AD860C3"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0E1D5F53" w14:textId="51E7602A"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B4 C5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27C57030" w14:textId="77777777" w:rsidR="00E50137" w:rsidRPr="00A76811"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Possess the curiosity, adaptability and openness needed to develop and maintain a high level of general and international culture.</w:t>
            </w:r>
          </w:p>
          <w:p w14:paraId="17DEB0E5" w14:textId="0907044C" w:rsidR="00E50137" w:rsidRPr="002C7394" w:rsidRDefault="00E50137" w:rsidP="003A00F8">
            <w:pPr>
              <w:spacing w:after="0" w:line="240" w:lineRule="auto"/>
              <w:rPr>
                <w:rFonts w:ascii="Franklin Gothic Book" w:eastAsia="Times New Roman" w:hAnsi="Franklin Gothic Book" w:cs="Times New Roman"/>
                <w:noProof/>
              </w:rPr>
            </w:pPr>
          </w:p>
        </w:tc>
      </w:tr>
      <w:tr w:rsidR="00E50137" w:rsidRPr="002C7394" w14:paraId="0E313D16"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11FA5D06" w14:textId="2C645B73" w:rsidR="00E50137" w:rsidRPr="00D57355" w:rsidRDefault="00E50137" w:rsidP="0013681B">
            <w:pPr>
              <w:spacing w:after="0" w:line="240" w:lineRule="auto"/>
              <w:rPr>
                <w:rFonts w:ascii="Franklin Gothic Book" w:eastAsia="Times New Roman" w:hAnsi="Franklin Gothic Book" w:cs="Times New Roman"/>
                <w:b/>
                <w:bCs/>
                <w:noProof/>
                <w:color w:val="E84E0F"/>
                <w:sz w:val="28"/>
                <w:szCs w:val="28"/>
              </w:rPr>
            </w:pPr>
            <w:r>
              <w:rPr>
                <w:rFonts w:ascii="Franklin Gothic Book" w:hAnsi="Franklin Gothic Book"/>
                <w:b/>
                <w:color w:val="E84E0F"/>
                <w:sz w:val="28"/>
              </w:rPr>
              <w:t>B5</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hideMark/>
          </w:tcPr>
          <w:p w14:paraId="4CCF6248" w14:textId="22488F07" w:rsidR="00E50137" w:rsidRPr="00D57355" w:rsidRDefault="00E50137" w:rsidP="003A00F8">
            <w:pPr>
              <w:spacing w:after="0" w:line="240" w:lineRule="auto"/>
              <w:rPr>
                <w:rFonts w:ascii="Franklin Gothic Book" w:eastAsia="Times New Roman" w:hAnsi="Franklin Gothic Book" w:cs="Times New Roman"/>
                <w:b/>
                <w:bCs/>
                <w:noProof/>
                <w:color w:val="E84E0F"/>
                <w:sz w:val="28"/>
                <w:szCs w:val="28"/>
              </w:rPr>
            </w:pPr>
            <w:r>
              <w:rPr>
                <w:rFonts w:ascii="Franklin Gothic Book" w:hAnsi="Franklin Gothic Book"/>
                <w:b/>
                <w:color w:val="E84E0F"/>
                <w:sz w:val="28"/>
              </w:rPr>
              <w:t>Training and dissemination of scientific and technical culture</w:t>
            </w:r>
          </w:p>
        </w:tc>
      </w:tr>
      <w:tr w:rsidR="00E50137" w:rsidRPr="002C7394" w14:paraId="45877955"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EA79362" w14:textId="0E263034"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B5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1B5991CA" w14:textId="77777777" w:rsidR="00E50137" w:rsidRPr="00A76811"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Report and communicate in several languages on scientific and technological work for different audiences or publications, both verbally and in writing.</w:t>
            </w:r>
          </w:p>
          <w:p w14:paraId="7DCE0E2F" w14:textId="1A6E001C" w:rsidR="00E50137" w:rsidRPr="002C7394" w:rsidRDefault="00E50137" w:rsidP="003A00F8">
            <w:pPr>
              <w:spacing w:after="0" w:line="240" w:lineRule="auto"/>
              <w:rPr>
                <w:rFonts w:ascii="Franklin Gothic Book" w:eastAsia="Times New Roman" w:hAnsi="Franklin Gothic Book" w:cs="Times New Roman"/>
                <w:noProof/>
              </w:rPr>
            </w:pPr>
          </w:p>
        </w:tc>
      </w:tr>
      <w:tr w:rsidR="00E50137" w:rsidRPr="002C7394" w14:paraId="231133D6"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DAD78EC" w14:textId="0AB42F9D"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B5 C2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0304FB30" w14:textId="6D3C8E14"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Teaching and training diverse audiences in advanced concepts, tools and methods.</w:t>
            </w:r>
          </w:p>
        </w:tc>
      </w:tr>
      <w:tr w:rsidR="00E50137" w:rsidRPr="002C7394" w14:paraId="78EDF1DF"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2FD06CDF" w14:textId="5817007E"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B5 C3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69ED862B" w14:textId="79EED326"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Adapt to a diverse audience to convey and promote cutting-edge concepts and approaches.</w:t>
            </w:r>
          </w:p>
        </w:tc>
      </w:tr>
      <w:tr w:rsidR="00E50137" w:rsidRPr="002C7394" w14:paraId="247D9B1B"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vAlign w:val="center"/>
          </w:tcPr>
          <w:p w14:paraId="0559298C" w14:textId="305DEC9E" w:rsidR="00E50137" w:rsidRPr="00D57355" w:rsidRDefault="00E50137" w:rsidP="0013681B">
            <w:pPr>
              <w:spacing w:after="0" w:line="240" w:lineRule="auto"/>
              <w:rPr>
                <w:rFonts w:ascii="Franklin Gothic Book" w:eastAsia="Times New Roman" w:hAnsi="Franklin Gothic Book" w:cs="Times New Roman"/>
                <w:b/>
                <w:bCs/>
                <w:noProof/>
                <w:color w:val="E84E0F"/>
                <w:sz w:val="28"/>
                <w:szCs w:val="28"/>
              </w:rPr>
            </w:pPr>
            <w:r>
              <w:rPr>
                <w:rFonts w:ascii="Franklin Gothic Book" w:hAnsi="Franklin Gothic Book"/>
                <w:b/>
                <w:color w:val="E84E0F"/>
                <w:sz w:val="28"/>
              </w:rPr>
              <w:t>B6</w:t>
            </w:r>
          </w:p>
        </w:tc>
        <w:tc>
          <w:tcPr>
            <w:tcW w:w="9790" w:type="dxa"/>
            <w:tcBorders>
              <w:top w:val="single" w:sz="2" w:space="0" w:color="7F7F7F"/>
              <w:left w:val="single" w:sz="2" w:space="0" w:color="7F7F7F"/>
              <w:bottom w:val="single" w:sz="2" w:space="0" w:color="7F7F7F"/>
              <w:right w:val="single" w:sz="2" w:space="0" w:color="7F7F7F"/>
            </w:tcBorders>
            <w:shd w:val="clear" w:color="auto" w:fill="F2F2F2" w:themeFill="background1" w:themeFillShade="F2"/>
            <w:tcMar>
              <w:top w:w="72" w:type="dxa"/>
              <w:left w:w="144" w:type="dxa"/>
              <w:bottom w:w="72" w:type="dxa"/>
              <w:right w:w="144" w:type="dxa"/>
            </w:tcMar>
          </w:tcPr>
          <w:p w14:paraId="489B8AA5" w14:textId="5B4BD6F9" w:rsidR="00E50137" w:rsidRPr="00D57355" w:rsidRDefault="00E50137" w:rsidP="003A00F8">
            <w:pPr>
              <w:spacing w:after="0" w:line="240" w:lineRule="auto"/>
              <w:rPr>
                <w:rFonts w:ascii="Franklin Gothic Book" w:eastAsia="Times New Roman" w:hAnsi="Franklin Gothic Book" w:cs="Times New Roman"/>
                <w:b/>
                <w:bCs/>
                <w:noProof/>
                <w:color w:val="E84E0F"/>
                <w:sz w:val="28"/>
                <w:szCs w:val="28"/>
              </w:rPr>
            </w:pPr>
            <w:r>
              <w:rPr>
                <w:rFonts w:ascii="Franklin Gothic Book" w:hAnsi="Franklin Gothic Book"/>
                <w:b/>
                <w:color w:val="E84E0F"/>
                <w:sz w:val="28"/>
              </w:rPr>
              <w:t>Managing teams dedicated to research and development, studies and forecasting</w:t>
            </w:r>
          </w:p>
        </w:tc>
      </w:tr>
      <w:tr w:rsidR="00E50137" w:rsidRPr="002C7394" w14:paraId="2F60BBB2"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1645E4E7" w14:textId="58828BC9"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B5 C1</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126B428B" w14:textId="01D8C96D"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Lead and coordinate a team in complex or interdisciplinary tasks.</w:t>
            </w:r>
          </w:p>
        </w:tc>
      </w:tr>
      <w:tr w:rsidR="00E50137" w:rsidRPr="002C7394" w14:paraId="420100AC"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59F7897" w14:textId="67BA9687"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B5 C2</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01E2279B" w14:textId="74B403BB" w:rsidR="00E50137" w:rsidRPr="002C7394" w:rsidRDefault="00E50137" w:rsidP="003A00F8">
            <w:pPr>
              <w:spacing w:after="0" w:line="240" w:lineRule="auto"/>
              <w:rPr>
                <w:rFonts w:ascii="Franklin Gothic Book" w:eastAsia="Times New Roman" w:hAnsi="Franklin Gothic Book" w:cs="Times New Roman"/>
                <w:noProof/>
              </w:rPr>
            </w:pPr>
            <w:r>
              <w:rPr>
                <w:rFonts w:ascii="Franklin Gothic Book" w:hAnsi="Franklin Gothic Book"/>
              </w:rPr>
              <w:t>Identify skills that are lacking within a team and participate in recruiting or approaching service providers.</w:t>
            </w:r>
          </w:p>
        </w:tc>
      </w:tr>
      <w:tr w:rsidR="00E50137" w:rsidRPr="002C7394" w14:paraId="2F43D9E8"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332161CF" w14:textId="00B57CBC"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B5 C3</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22B1FF6B" w14:textId="667F0CB9" w:rsidR="00E50137" w:rsidRPr="002C7394" w:rsidRDefault="00E50137" w:rsidP="00D310E7">
            <w:pPr>
              <w:spacing w:after="0" w:line="240" w:lineRule="auto"/>
              <w:rPr>
                <w:rFonts w:ascii="Franklin Gothic Book" w:eastAsia="Times New Roman" w:hAnsi="Franklin Gothic Book" w:cs="Times New Roman"/>
                <w:noProof/>
              </w:rPr>
            </w:pPr>
            <w:r>
              <w:rPr>
                <w:rFonts w:ascii="Franklin Gothic Book" w:hAnsi="Franklin Gothic Book"/>
              </w:rPr>
              <w:t>Foster approaches to boost the entrepreneurial spirit within a team.</w:t>
            </w:r>
          </w:p>
        </w:tc>
      </w:tr>
      <w:tr w:rsidR="00E50137" w:rsidRPr="002C7394" w14:paraId="269584ED"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76BC2CD6" w14:textId="1AD14977"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B5 C4</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2C110A6D" w14:textId="4A3430FB" w:rsidR="00E50137" w:rsidRPr="002C7394" w:rsidRDefault="00E50137" w:rsidP="00D310E7">
            <w:pPr>
              <w:spacing w:after="0" w:line="240" w:lineRule="auto"/>
              <w:rPr>
                <w:rFonts w:ascii="Franklin Gothic Book" w:eastAsia="Times New Roman" w:hAnsi="Franklin Gothic Book" w:cs="Times New Roman"/>
                <w:noProof/>
              </w:rPr>
            </w:pPr>
            <w:r>
              <w:rPr>
                <w:rFonts w:ascii="Franklin Gothic Book" w:hAnsi="Franklin Gothic Book"/>
              </w:rPr>
              <w:t>Identify the key resources for a team and prepare for changes in terms of training and personal development.</w:t>
            </w:r>
          </w:p>
        </w:tc>
      </w:tr>
      <w:tr w:rsidR="00E50137" w:rsidRPr="002C7394" w14:paraId="63449207" w14:textId="77777777" w:rsidTr="00A75806">
        <w:trPr>
          <w:trHeight w:val="284"/>
          <w:jc w:val="center"/>
        </w:trPr>
        <w:tc>
          <w:tcPr>
            <w:tcW w:w="699" w:type="dxa"/>
            <w:tcBorders>
              <w:top w:val="single" w:sz="2" w:space="0" w:color="7F7F7F"/>
              <w:left w:val="single" w:sz="2" w:space="0" w:color="7F7F7F"/>
              <w:bottom w:val="single" w:sz="2" w:space="0" w:color="7F7F7F"/>
              <w:right w:val="single" w:sz="2" w:space="0" w:color="7F7F7F"/>
            </w:tcBorders>
            <w:vAlign w:val="center"/>
          </w:tcPr>
          <w:p w14:paraId="069D167B" w14:textId="2B50407D" w:rsidR="00E50137" w:rsidRPr="002C7394" w:rsidRDefault="00E50137" w:rsidP="0013681B">
            <w:pPr>
              <w:spacing w:after="0" w:line="240" w:lineRule="auto"/>
              <w:rPr>
                <w:rFonts w:ascii="Franklin Gothic Book" w:eastAsia="Times New Roman" w:hAnsi="Franklin Gothic Book" w:cs="Times New Roman"/>
                <w:noProof/>
              </w:rPr>
            </w:pPr>
            <w:r>
              <w:rPr>
                <w:rFonts w:ascii="Franklin Gothic Book" w:hAnsi="Franklin Gothic Book"/>
                <w:sz w:val="16"/>
              </w:rPr>
              <w:t>B5 C5</w:t>
            </w:r>
          </w:p>
        </w:tc>
        <w:tc>
          <w:tcPr>
            <w:tcW w:w="9790"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53742FF8" w14:textId="7F7FA4CE" w:rsidR="00E50137" w:rsidRPr="002C7394" w:rsidRDefault="00E50137" w:rsidP="00D310E7">
            <w:pPr>
              <w:spacing w:after="0" w:line="240" w:lineRule="auto"/>
              <w:rPr>
                <w:rFonts w:ascii="Franklin Gothic Book" w:eastAsia="Times New Roman" w:hAnsi="Franklin Gothic Book" w:cs="Times New Roman"/>
                <w:noProof/>
              </w:rPr>
            </w:pPr>
            <w:r>
              <w:rPr>
                <w:rFonts w:ascii="Franklin Gothic Book" w:hAnsi="Franklin Gothic Book"/>
              </w:rPr>
              <w:t>Assess the work of individuals and the team in relation to projects and objectives.</w:t>
            </w:r>
          </w:p>
        </w:tc>
      </w:tr>
    </w:tbl>
    <w:p w14:paraId="4D704554" w14:textId="36734652" w:rsidR="00E3286D" w:rsidRDefault="00E3286D" w:rsidP="00443502">
      <w:pPr>
        <w:spacing w:after="0"/>
        <w:rPr>
          <w:sz w:val="2"/>
          <w:szCs w:val="2"/>
        </w:rPr>
      </w:pPr>
    </w:p>
    <w:p w14:paraId="7F5D75FA" w14:textId="7C721BA1" w:rsidR="003A193B" w:rsidRDefault="003A193B" w:rsidP="00443502">
      <w:pPr>
        <w:spacing w:after="0"/>
        <w:rPr>
          <w:sz w:val="2"/>
          <w:szCs w:val="2"/>
        </w:rPr>
      </w:pPr>
    </w:p>
    <w:p w14:paraId="409ADE63" w14:textId="10523FEE" w:rsidR="003A193B" w:rsidRDefault="003A193B" w:rsidP="00443502">
      <w:pPr>
        <w:spacing w:after="0"/>
        <w:rPr>
          <w:sz w:val="2"/>
          <w:szCs w:val="2"/>
        </w:rPr>
      </w:pPr>
    </w:p>
    <w:p w14:paraId="3E6B3745" w14:textId="3234398B" w:rsidR="003A193B" w:rsidRPr="003A193B" w:rsidRDefault="003A193B" w:rsidP="00443502">
      <w:pPr>
        <w:spacing w:after="0"/>
        <w:rPr>
          <w:sz w:val="24"/>
          <w:szCs w:val="24"/>
        </w:rPr>
      </w:pPr>
    </w:p>
    <w:p w14:paraId="43701FB4" w14:textId="6EAFA6E7" w:rsidR="002601F9" w:rsidRDefault="002601F9">
      <w:pPr>
        <w:rPr>
          <w:sz w:val="2"/>
          <w:szCs w:val="2"/>
        </w:rPr>
      </w:pPr>
      <w:r>
        <w:br w:type="page"/>
      </w:r>
    </w:p>
    <w:p w14:paraId="0F438DA3" w14:textId="2D9D6083" w:rsidR="0013681B" w:rsidRDefault="0013681B" w:rsidP="0013681B">
      <w:pPr>
        <w:spacing w:before="7" w:line="249" w:lineRule="auto"/>
        <w:ind w:right="1137"/>
        <w:jc w:val="both"/>
        <w:rPr>
          <w:rFonts w:ascii="Arial" w:hAnsi="Arial" w:cs="Arial"/>
          <w: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4"/>
      </w:tblGrid>
      <w:tr w:rsidR="0013681B" w14:paraId="4F2A2BAB" w14:textId="77777777" w:rsidTr="0013681B">
        <w:tc>
          <w:tcPr>
            <w:tcW w:w="10744" w:type="dxa"/>
            <w:shd w:val="clear" w:color="auto" w:fill="F2F2F2" w:themeFill="background1" w:themeFillShade="F2"/>
            <w:vAlign w:val="center"/>
          </w:tcPr>
          <w:p w14:paraId="1FDA270D" w14:textId="3A2C8B8B" w:rsidR="0013681B" w:rsidRPr="0013681B" w:rsidRDefault="0013681B" w:rsidP="0013681B">
            <w:pPr>
              <w:spacing w:before="7" w:line="249" w:lineRule="auto"/>
              <w:ind w:right="-136"/>
              <w:rPr>
                <w:rFonts w:ascii="Mont" w:hAnsi="Mont" w:cs="Arial"/>
                <w:b/>
                <w:bCs/>
                <w:iCs/>
                <w:color w:val="2A2E46"/>
                <w:sz w:val="32"/>
                <w:szCs w:val="32"/>
              </w:rPr>
            </w:pPr>
            <w:r>
              <w:rPr>
                <w:rFonts w:ascii="Mont" w:hAnsi="Mont"/>
                <w:b/>
                <w:color w:val="2A2E46"/>
                <w:sz w:val="32"/>
              </w:rPr>
              <w:t xml:space="preserve">B1 - Your skills developed in line with </w:t>
            </w:r>
          </w:p>
          <w:p w14:paraId="0F18CEBB" w14:textId="3CF0837B" w:rsidR="0013681B" w:rsidRPr="0013681B" w:rsidRDefault="0013681B" w:rsidP="0013681B">
            <w:pPr>
              <w:spacing w:before="7" w:line="249" w:lineRule="auto"/>
              <w:ind w:right="-136"/>
              <w:rPr>
                <w:rFonts w:ascii="Mont" w:hAnsi="Mont" w:cs="Arial"/>
                <w:b/>
                <w:bCs/>
                <w:iCs/>
                <w:color w:val="E84E0F"/>
                <w:sz w:val="32"/>
                <w:szCs w:val="32"/>
              </w:rPr>
            </w:pPr>
            <w:r>
              <w:rPr>
                <w:rFonts w:ascii="Mont" w:hAnsi="Mont"/>
                <w:b/>
                <w:color w:val="E84E0F"/>
                <w:sz w:val="32"/>
              </w:rPr>
              <w:t>Designing and developing an approach to research and development, studies and forecasts</w:t>
            </w:r>
          </w:p>
          <w:p w14:paraId="22AFD925" w14:textId="77777777" w:rsidR="0013681B" w:rsidRDefault="0013681B" w:rsidP="0013681B">
            <w:pPr>
              <w:rPr>
                <w:rFonts w:ascii="Arial" w:hAnsi="Arial" w:cs="Arial"/>
                <w:color w:val="2A2E46"/>
              </w:rPr>
            </w:pPr>
          </w:p>
        </w:tc>
      </w:tr>
    </w:tbl>
    <w:p w14:paraId="68F3CEC5" w14:textId="0678FEB9" w:rsidR="002601F9" w:rsidRDefault="002601F9" w:rsidP="002601F9">
      <w:pPr>
        <w:rPr>
          <w:rFonts w:ascii="Arial" w:hAnsi="Arial" w:cs="Arial"/>
          <w:color w:val="2A2E46"/>
        </w:rPr>
      </w:pPr>
    </w:p>
    <w:p w14:paraId="26E9CDC8" w14:textId="5703723A" w:rsidR="001D142B" w:rsidRPr="00A34382" w:rsidRDefault="001D142B" w:rsidP="001D142B">
      <w:pPr>
        <w:rPr>
          <w:rFonts w:ascii="Montserrat" w:hAnsi="Montserrat" w:cs="Arial"/>
          <w:sz w:val="24"/>
          <w:szCs w:val="24"/>
        </w:rPr>
      </w:pPr>
      <w:r>
        <w:rPr>
          <w:rFonts w:ascii="Montserrat" w:hAnsi="Montserrat"/>
          <w:b/>
          <w:sz w:val="24"/>
        </w:rPr>
        <w:t>List professional and other</w:t>
      </w:r>
      <w:r>
        <w:rPr>
          <w:rFonts w:ascii="Montserrat" w:hAnsi="Montserrat"/>
          <w:sz w:val="24"/>
        </w:rPr>
        <w:t xml:space="preserve"> experience with facts and proof (links, videos, etc.)</w:t>
      </w:r>
    </w:p>
    <w:tbl>
      <w:tblPr>
        <w:tblStyle w:val="Grilledutableau"/>
        <w:tblW w:w="0" w:type="auto"/>
        <w:tblLook w:val="04A0" w:firstRow="1" w:lastRow="0" w:firstColumn="1" w:lastColumn="0" w:noHBand="0" w:noVBand="1"/>
      </w:tblPr>
      <w:tblGrid>
        <w:gridCol w:w="10744"/>
      </w:tblGrid>
      <w:tr w:rsidR="001D142B" w:rsidRPr="0013681B" w14:paraId="1BBE85EA" w14:textId="77777777" w:rsidTr="00EF364A">
        <w:tc>
          <w:tcPr>
            <w:tcW w:w="10744" w:type="dxa"/>
          </w:tcPr>
          <w:p w14:paraId="7288358A" w14:textId="45FCF8FB" w:rsidR="001D142B" w:rsidRPr="0013681B" w:rsidRDefault="001D142B" w:rsidP="00EF364A">
            <w:pPr>
              <w:rPr>
                <w:rFonts w:ascii="Calibri" w:hAnsi="Calibri" w:cs="Calibri"/>
                <w:color w:val="2A2E46"/>
                <w:sz w:val="24"/>
                <w:szCs w:val="24"/>
              </w:rPr>
            </w:pPr>
          </w:p>
          <w:p w14:paraId="6E7ADEB3" w14:textId="77777777" w:rsidR="001D142B" w:rsidRPr="0013681B" w:rsidRDefault="001D142B" w:rsidP="00EF364A">
            <w:pPr>
              <w:rPr>
                <w:rFonts w:ascii="Calibri" w:hAnsi="Calibri" w:cs="Calibri"/>
                <w:color w:val="2A2E46"/>
                <w:sz w:val="24"/>
                <w:szCs w:val="24"/>
              </w:rPr>
            </w:pPr>
          </w:p>
          <w:p w14:paraId="7ABE64B2" w14:textId="77777777" w:rsidR="001D142B" w:rsidRDefault="001D142B" w:rsidP="00EF364A">
            <w:pPr>
              <w:rPr>
                <w:rFonts w:ascii="Calibri" w:hAnsi="Calibri" w:cs="Calibri"/>
                <w:color w:val="2A2E46"/>
                <w:sz w:val="24"/>
                <w:szCs w:val="24"/>
              </w:rPr>
            </w:pPr>
          </w:p>
          <w:p w14:paraId="752A019D" w14:textId="243F308C" w:rsidR="001D142B" w:rsidRDefault="001D142B" w:rsidP="00EF364A">
            <w:pPr>
              <w:rPr>
                <w:rFonts w:ascii="Calibri" w:hAnsi="Calibri" w:cs="Calibri"/>
                <w:color w:val="2A2E46"/>
                <w:sz w:val="24"/>
                <w:szCs w:val="24"/>
              </w:rPr>
            </w:pPr>
          </w:p>
          <w:p w14:paraId="27362288" w14:textId="62D793AC" w:rsidR="00404BF4" w:rsidRDefault="00404BF4" w:rsidP="00EF364A">
            <w:pPr>
              <w:rPr>
                <w:rFonts w:ascii="Calibri" w:hAnsi="Calibri" w:cs="Calibri"/>
                <w:color w:val="2A2E46"/>
                <w:sz w:val="24"/>
                <w:szCs w:val="24"/>
              </w:rPr>
            </w:pPr>
          </w:p>
          <w:p w14:paraId="7F68DB6F" w14:textId="74B73592" w:rsidR="00404BF4" w:rsidRDefault="00404BF4" w:rsidP="00EF364A">
            <w:pPr>
              <w:rPr>
                <w:rFonts w:ascii="Calibri" w:hAnsi="Calibri" w:cs="Calibri"/>
                <w:color w:val="2A2E46"/>
                <w:sz w:val="24"/>
                <w:szCs w:val="24"/>
              </w:rPr>
            </w:pPr>
          </w:p>
          <w:p w14:paraId="338F12CF" w14:textId="12D150EA" w:rsidR="00404BF4" w:rsidRDefault="00404BF4" w:rsidP="00EF364A">
            <w:pPr>
              <w:rPr>
                <w:rFonts w:ascii="Calibri" w:hAnsi="Calibri" w:cs="Calibri"/>
                <w:color w:val="2A2E46"/>
                <w:sz w:val="24"/>
                <w:szCs w:val="24"/>
              </w:rPr>
            </w:pPr>
          </w:p>
          <w:p w14:paraId="3C9379B9" w14:textId="77777777" w:rsidR="001D142B" w:rsidRPr="0013681B" w:rsidRDefault="001D142B" w:rsidP="00EF364A">
            <w:pPr>
              <w:rPr>
                <w:rFonts w:ascii="Calibri" w:hAnsi="Calibri" w:cs="Calibri"/>
                <w:color w:val="2A2E46"/>
                <w:sz w:val="24"/>
                <w:szCs w:val="24"/>
              </w:rPr>
            </w:pPr>
          </w:p>
          <w:p w14:paraId="00B18F2B" w14:textId="77777777" w:rsidR="001D142B" w:rsidRPr="0013681B" w:rsidRDefault="001D142B" w:rsidP="00EF364A">
            <w:pPr>
              <w:rPr>
                <w:rFonts w:ascii="Calibri" w:hAnsi="Calibri" w:cs="Calibri"/>
                <w:color w:val="2A2E46"/>
                <w:sz w:val="24"/>
                <w:szCs w:val="24"/>
              </w:rPr>
            </w:pPr>
          </w:p>
          <w:p w14:paraId="36CE19BF" w14:textId="77777777" w:rsidR="001D142B" w:rsidRPr="0013681B" w:rsidRDefault="001D142B" w:rsidP="00EF364A">
            <w:pPr>
              <w:rPr>
                <w:rFonts w:ascii="Calibri" w:hAnsi="Calibri" w:cs="Calibri"/>
                <w:color w:val="2A2E46"/>
                <w:sz w:val="24"/>
                <w:szCs w:val="24"/>
              </w:rPr>
            </w:pPr>
          </w:p>
        </w:tc>
      </w:tr>
    </w:tbl>
    <w:p w14:paraId="7724128F" w14:textId="77777777" w:rsidR="001D142B" w:rsidRDefault="001D142B" w:rsidP="001D142B">
      <w:pPr>
        <w:rPr>
          <w:rFonts w:ascii="Calibri" w:hAnsi="Calibri" w:cs="Calibri"/>
          <w:b/>
          <w:i/>
          <w:color w:val="2A2E46"/>
          <w:sz w:val="24"/>
          <w:szCs w:val="24"/>
        </w:rPr>
      </w:pPr>
    </w:p>
    <w:p w14:paraId="3DE8ECC3" w14:textId="111C2A81" w:rsidR="001D142B" w:rsidRPr="00A34382" w:rsidRDefault="001D142B" w:rsidP="001D142B">
      <w:pPr>
        <w:spacing w:after="0" w:line="240" w:lineRule="auto"/>
        <w:rPr>
          <w:rFonts w:ascii="Montserrat" w:hAnsi="Montserrat" w:cs="Arial"/>
          <w:sz w:val="24"/>
          <w:szCs w:val="24"/>
        </w:rPr>
      </w:pPr>
      <w:r>
        <w:rPr>
          <w:rFonts w:ascii="Montserrat" w:hAnsi="Montserrat"/>
          <w:b/>
          <w:sz w:val="24"/>
        </w:rPr>
        <w:t>What knowledge</w:t>
      </w:r>
      <w:r>
        <w:rPr>
          <w:rFonts w:ascii="Montserrat" w:hAnsi="Montserrat"/>
          <w:sz w:val="24"/>
        </w:rPr>
        <w:t xml:space="preserve"> (facts, theories, etc.) have you used? What </w:t>
      </w:r>
      <w:r>
        <w:rPr>
          <w:rFonts w:ascii="Montserrat" w:hAnsi="Montserrat"/>
          <w:b/>
          <w:sz w:val="24"/>
        </w:rPr>
        <w:t>expertise</w:t>
      </w:r>
      <w:r>
        <w:rPr>
          <w:rFonts w:ascii="Montserrat" w:hAnsi="Montserrat"/>
          <w:sz w:val="24"/>
        </w:rPr>
        <w:t xml:space="preserve"> have you developed (action verbs)? What </w:t>
      </w:r>
      <w:r>
        <w:rPr>
          <w:rFonts w:ascii="Montserrat" w:hAnsi="Montserrat"/>
          <w:b/>
          <w:sz w:val="24"/>
        </w:rPr>
        <w:t>expertise</w:t>
      </w:r>
      <w:r>
        <w:rPr>
          <w:rFonts w:ascii="Montserrat" w:hAnsi="Montserrat"/>
          <w:sz w:val="24"/>
        </w:rPr>
        <w:t xml:space="preserve"> have you used (personal qualities)?</w:t>
      </w:r>
    </w:p>
    <w:p w14:paraId="2BCFD593" w14:textId="23A38DC2" w:rsidR="001D142B" w:rsidRPr="00A34382" w:rsidRDefault="001D142B" w:rsidP="001D142B">
      <w:pPr>
        <w:rPr>
          <w:rFonts w:ascii="Montserrat" w:hAnsi="Montserrat" w:cs="Arial"/>
          <w:sz w:val="24"/>
          <w:szCs w:val="24"/>
        </w:rPr>
      </w:pPr>
      <w:r>
        <w:rPr>
          <w:rFonts w:ascii="Montserrat" w:hAnsi="Montserrat"/>
          <w:b/>
          <w:sz w:val="24"/>
        </w:rPr>
        <w:br/>
        <w:t>At what level?</w:t>
      </w:r>
      <w:r>
        <w:rPr>
          <w:rFonts w:ascii="Montserrat" w:hAnsi="Montserrat"/>
          <w:sz w:val="24"/>
        </w:rPr>
        <w:t xml:space="preserve"> Awareness, Control, Expertise (factual details)</w:t>
      </w:r>
    </w:p>
    <w:tbl>
      <w:tblPr>
        <w:tblStyle w:val="Grilledutableau"/>
        <w:tblW w:w="0" w:type="auto"/>
        <w:tblLook w:val="04A0" w:firstRow="1" w:lastRow="0" w:firstColumn="1" w:lastColumn="0" w:noHBand="0" w:noVBand="1"/>
      </w:tblPr>
      <w:tblGrid>
        <w:gridCol w:w="10744"/>
      </w:tblGrid>
      <w:tr w:rsidR="001D142B" w:rsidRPr="0013681B" w14:paraId="2C91B581" w14:textId="77777777" w:rsidTr="00EF364A">
        <w:tc>
          <w:tcPr>
            <w:tcW w:w="10744" w:type="dxa"/>
          </w:tcPr>
          <w:p w14:paraId="5F412EFC" w14:textId="77777777" w:rsidR="001D142B" w:rsidRDefault="001D142B" w:rsidP="00EF364A">
            <w:pPr>
              <w:rPr>
                <w:rFonts w:ascii="Calibri" w:hAnsi="Calibri" w:cs="Calibri"/>
                <w:sz w:val="24"/>
                <w:szCs w:val="24"/>
              </w:rPr>
            </w:pPr>
          </w:p>
          <w:p w14:paraId="62B4576E" w14:textId="77777777" w:rsidR="001D142B" w:rsidRDefault="001D142B" w:rsidP="00EF364A">
            <w:pPr>
              <w:rPr>
                <w:rFonts w:ascii="Calibri" w:hAnsi="Calibri" w:cs="Calibri"/>
                <w:sz w:val="24"/>
                <w:szCs w:val="24"/>
              </w:rPr>
            </w:pPr>
          </w:p>
          <w:p w14:paraId="58E847CC" w14:textId="77777777" w:rsidR="00404BF4" w:rsidRDefault="00404BF4" w:rsidP="00EF364A">
            <w:pPr>
              <w:rPr>
                <w:rFonts w:ascii="Calibri" w:hAnsi="Calibri" w:cs="Calibri"/>
                <w:sz w:val="24"/>
                <w:szCs w:val="24"/>
              </w:rPr>
            </w:pPr>
          </w:p>
          <w:p w14:paraId="358A1F7C" w14:textId="77777777" w:rsidR="001D142B" w:rsidRDefault="001D142B" w:rsidP="00EF364A">
            <w:pPr>
              <w:rPr>
                <w:rFonts w:ascii="Calibri" w:hAnsi="Calibri" w:cs="Calibri"/>
                <w:sz w:val="24"/>
                <w:szCs w:val="24"/>
              </w:rPr>
            </w:pPr>
          </w:p>
          <w:p w14:paraId="0EE6A573" w14:textId="77777777" w:rsidR="001D142B" w:rsidRDefault="001D142B" w:rsidP="00EF364A">
            <w:pPr>
              <w:rPr>
                <w:rFonts w:ascii="Calibri" w:hAnsi="Calibri" w:cs="Calibri"/>
                <w:sz w:val="24"/>
                <w:szCs w:val="24"/>
              </w:rPr>
            </w:pPr>
          </w:p>
          <w:p w14:paraId="4165F89B" w14:textId="77777777" w:rsidR="001D142B" w:rsidRPr="0013681B" w:rsidRDefault="001D142B" w:rsidP="00EF364A">
            <w:pPr>
              <w:rPr>
                <w:rFonts w:ascii="Calibri" w:hAnsi="Calibri" w:cs="Calibri"/>
                <w:sz w:val="24"/>
                <w:szCs w:val="24"/>
              </w:rPr>
            </w:pPr>
          </w:p>
          <w:p w14:paraId="7FFF2540" w14:textId="77777777" w:rsidR="001D142B" w:rsidRPr="0013681B" w:rsidRDefault="001D142B" w:rsidP="00EF364A">
            <w:pPr>
              <w:rPr>
                <w:rFonts w:ascii="Calibri" w:hAnsi="Calibri" w:cs="Calibri"/>
                <w:sz w:val="24"/>
                <w:szCs w:val="24"/>
              </w:rPr>
            </w:pPr>
          </w:p>
          <w:p w14:paraId="7A450B5F" w14:textId="77777777" w:rsidR="001D142B" w:rsidRPr="0013681B" w:rsidRDefault="001D142B" w:rsidP="00EF364A">
            <w:pPr>
              <w:rPr>
                <w:rFonts w:ascii="Calibri" w:hAnsi="Calibri" w:cs="Calibri"/>
                <w:sz w:val="24"/>
                <w:szCs w:val="24"/>
              </w:rPr>
            </w:pPr>
          </w:p>
          <w:p w14:paraId="45D236EB" w14:textId="77777777" w:rsidR="001D142B" w:rsidRPr="0013681B" w:rsidRDefault="001D142B" w:rsidP="00EF364A">
            <w:pPr>
              <w:rPr>
                <w:rFonts w:ascii="Calibri" w:hAnsi="Calibri" w:cs="Calibri"/>
                <w:sz w:val="24"/>
                <w:szCs w:val="24"/>
              </w:rPr>
            </w:pPr>
          </w:p>
        </w:tc>
      </w:tr>
    </w:tbl>
    <w:p w14:paraId="6CECF16C" w14:textId="77777777" w:rsidR="001D142B" w:rsidRDefault="001D142B" w:rsidP="001D142B">
      <w:pPr>
        <w:pStyle w:val="Corpsdetexte"/>
        <w:spacing w:before="47" w:line="315" w:lineRule="exact"/>
        <w:rPr>
          <w:rFonts w:ascii="Arial" w:hAnsi="Arial" w:cs="Arial"/>
          <w:color w:val="2A2E46"/>
          <w:sz w:val="24"/>
          <w:szCs w:val="24"/>
        </w:rPr>
      </w:pPr>
    </w:p>
    <w:p w14:paraId="58F6BB16" w14:textId="386C98C1" w:rsidR="001D142B" w:rsidRPr="00A34382" w:rsidRDefault="001D142B" w:rsidP="001D142B">
      <w:pPr>
        <w:rPr>
          <w:rFonts w:ascii="Montserrat" w:hAnsi="Montserrat" w:cs="Arial"/>
          <w:sz w:val="24"/>
          <w:szCs w:val="24"/>
        </w:rPr>
      </w:pPr>
      <w:r>
        <w:rPr>
          <w:rFonts w:ascii="Montserrat" w:hAnsi="Montserrat"/>
          <w:b/>
          <w:sz w:val="24"/>
        </w:rPr>
        <w:t>In what areas do you want to progress?</w:t>
      </w:r>
      <w:r>
        <w:rPr>
          <w:rFonts w:ascii="Montserrat" w:hAnsi="Montserrat"/>
          <w:sz w:val="24"/>
        </w:rPr>
        <w:t xml:space="preserve"> How (training, assignments, etc.)? </w:t>
      </w:r>
    </w:p>
    <w:p w14:paraId="0C7428C4" w14:textId="77777777" w:rsidR="001D142B" w:rsidRPr="00A34382" w:rsidRDefault="001D142B" w:rsidP="001D142B">
      <w:pPr>
        <w:rPr>
          <w:rFonts w:ascii="Montserrat" w:hAnsi="Montserrat" w:cs="Arial"/>
          <w:b/>
          <w:bCs/>
          <w:sz w:val="24"/>
          <w:szCs w:val="24"/>
        </w:rPr>
      </w:pPr>
      <w:r>
        <w:rPr>
          <w:rFonts w:ascii="Montserrat" w:hAnsi="Montserrat"/>
          <w:b/>
          <w:sz w:val="24"/>
        </w:rPr>
        <w:t>What deadline will you set?</w:t>
      </w:r>
    </w:p>
    <w:tbl>
      <w:tblPr>
        <w:tblStyle w:val="Grilledutableau"/>
        <w:tblW w:w="0" w:type="auto"/>
        <w:tblLook w:val="04A0" w:firstRow="1" w:lastRow="0" w:firstColumn="1" w:lastColumn="0" w:noHBand="0" w:noVBand="1"/>
      </w:tblPr>
      <w:tblGrid>
        <w:gridCol w:w="10744"/>
      </w:tblGrid>
      <w:tr w:rsidR="001D142B" w:rsidRPr="0013681B" w14:paraId="46384E50" w14:textId="77777777" w:rsidTr="00EF364A">
        <w:tc>
          <w:tcPr>
            <w:tcW w:w="10744" w:type="dxa"/>
          </w:tcPr>
          <w:p w14:paraId="5F4C9EA6" w14:textId="77777777" w:rsidR="001D142B" w:rsidRDefault="001D142B" w:rsidP="00EF364A">
            <w:pPr>
              <w:rPr>
                <w:rFonts w:ascii="Arial" w:hAnsi="Arial" w:cs="Arial"/>
                <w:sz w:val="24"/>
                <w:szCs w:val="24"/>
              </w:rPr>
            </w:pPr>
          </w:p>
          <w:p w14:paraId="196F3008" w14:textId="77777777" w:rsidR="001D142B" w:rsidRDefault="001D142B" w:rsidP="00EF364A">
            <w:pPr>
              <w:rPr>
                <w:rFonts w:ascii="Arial" w:hAnsi="Arial" w:cs="Arial"/>
                <w:sz w:val="24"/>
                <w:szCs w:val="24"/>
              </w:rPr>
            </w:pPr>
          </w:p>
          <w:p w14:paraId="599261B2" w14:textId="77777777" w:rsidR="001D142B" w:rsidRDefault="001D142B" w:rsidP="00EF364A">
            <w:pPr>
              <w:rPr>
                <w:rFonts w:ascii="Arial" w:hAnsi="Arial" w:cs="Arial"/>
                <w:sz w:val="24"/>
                <w:szCs w:val="24"/>
              </w:rPr>
            </w:pPr>
          </w:p>
          <w:p w14:paraId="5FBACBBE" w14:textId="77777777" w:rsidR="001D142B" w:rsidRDefault="001D142B" w:rsidP="00EF364A">
            <w:pPr>
              <w:rPr>
                <w:rFonts w:ascii="Arial" w:hAnsi="Arial" w:cs="Arial"/>
                <w:sz w:val="24"/>
                <w:szCs w:val="24"/>
              </w:rPr>
            </w:pPr>
          </w:p>
          <w:p w14:paraId="1C272F50" w14:textId="77777777" w:rsidR="001D142B" w:rsidRDefault="001D142B" w:rsidP="00EF364A">
            <w:pPr>
              <w:rPr>
                <w:rFonts w:ascii="Arial" w:hAnsi="Arial" w:cs="Arial"/>
                <w:sz w:val="24"/>
                <w:szCs w:val="24"/>
              </w:rPr>
            </w:pPr>
          </w:p>
          <w:p w14:paraId="264ECA22" w14:textId="06D7C296" w:rsidR="001D142B" w:rsidRDefault="001D142B" w:rsidP="00EF364A">
            <w:pPr>
              <w:rPr>
                <w:rFonts w:ascii="Arial" w:hAnsi="Arial" w:cs="Arial"/>
                <w:sz w:val="24"/>
                <w:szCs w:val="24"/>
              </w:rPr>
            </w:pPr>
          </w:p>
          <w:p w14:paraId="1E509C35" w14:textId="15855B13" w:rsidR="00404BF4" w:rsidRDefault="00404BF4" w:rsidP="00EF364A">
            <w:pPr>
              <w:rPr>
                <w:rFonts w:ascii="Arial" w:hAnsi="Arial" w:cs="Arial"/>
                <w:sz w:val="24"/>
                <w:szCs w:val="24"/>
              </w:rPr>
            </w:pPr>
          </w:p>
          <w:p w14:paraId="63E509B4" w14:textId="64B238D2" w:rsidR="00404BF4" w:rsidRDefault="00404BF4" w:rsidP="00EF364A">
            <w:pPr>
              <w:rPr>
                <w:rFonts w:ascii="Arial" w:hAnsi="Arial" w:cs="Arial"/>
                <w:sz w:val="24"/>
                <w:szCs w:val="24"/>
              </w:rPr>
            </w:pPr>
          </w:p>
          <w:p w14:paraId="243AC8DA" w14:textId="6217433C" w:rsidR="00404BF4" w:rsidRDefault="00404BF4" w:rsidP="00EF364A">
            <w:pPr>
              <w:rPr>
                <w:rFonts w:ascii="Arial" w:hAnsi="Arial" w:cs="Arial"/>
                <w:sz w:val="24"/>
                <w:szCs w:val="24"/>
              </w:rPr>
            </w:pPr>
          </w:p>
          <w:p w14:paraId="04D880D6" w14:textId="77777777" w:rsidR="001D142B" w:rsidRPr="0013681B" w:rsidRDefault="001D142B" w:rsidP="00EF364A">
            <w:pPr>
              <w:rPr>
                <w:rFonts w:ascii="Arial" w:hAnsi="Arial" w:cs="Arial"/>
                <w:sz w:val="24"/>
                <w:szCs w:val="24"/>
              </w:rPr>
            </w:pPr>
          </w:p>
          <w:p w14:paraId="00D35389" w14:textId="77777777" w:rsidR="001D142B" w:rsidRPr="0013681B" w:rsidRDefault="001D142B" w:rsidP="00EF364A">
            <w:pPr>
              <w:rPr>
                <w:rFonts w:ascii="Arial" w:hAnsi="Arial" w:cs="Arial"/>
                <w:sz w:val="24"/>
                <w:szCs w:val="24"/>
              </w:rPr>
            </w:pPr>
          </w:p>
        </w:tc>
      </w:tr>
    </w:tbl>
    <w:p w14:paraId="3B428A90" w14:textId="2D09AE5C" w:rsidR="002601F9" w:rsidRPr="0089031B" w:rsidRDefault="002601F9" w:rsidP="002601F9">
      <w:pPr>
        <w:rPr>
          <w:rFonts w:ascii="Arial" w:hAnsi="Arial" w:cs="Arial"/>
        </w:rPr>
      </w:pPr>
    </w:p>
    <w:p w14:paraId="40AB3A46" w14:textId="5756F9CD" w:rsidR="002601F9" w:rsidRDefault="002601F9" w:rsidP="002601F9">
      <w:pPr>
        <w:spacing w:before="100" w:line="235" w:lineRule="auto"/>
        <w:ind w:right="271"/>
        <w:rPr>
          <w:rFonts w:ascii="Arial" w:hAnsi="Arial" w:cs="Arial"/>
          <w:b/>
          <w:color w:val="001F5F"/>
          <w:sz w:val="16"/>
          <w:szCs w:val="16"/>
        </w:rPr>
      </w:pPr>
    </w:p>
    <w:p w14:paraId="3EBA0956" w14:textId="0204F63F" w:rsidR="0089048A" w:rsidRDefault="0089048A" w:rsidP="002601F9">
      <w:pPr>
        <w:spacing w:before="100" w:line="235" w:lineRule="auto"/>
        <w:ind w:right="271"/>
        <w:rPr>
          <w:rFonts w:ascii="Arial" w:hAnsi="Arial" w:cs="Arial"/>
          <w:b/>
          <w:color w:val="001F5F"/>
          <w:sz w:val="16"/>
          <w:szCs w:val="16"/>
        </w:rPr>
      </w:pPr>
    </w:p>
    <w:p w14:paraId="136785BD" w14:textId="77777777" w:rsidR="0089048A" w:rsidRPr="0089031B" w:rsidRDefault="0089048A" w:rsidP="002601F9">
      <w:pPr>
        <w:spacing w:before="100" w:line="235" w:lineRule="auto"/>
        <w:ind w:right="271"/>
        <w:rPr>
          <w:rFonts w:ascii="Arial" w:hAnsi="Arial" w:cs="Arial"/>
          <w:b/>
          <w:color w:val="001F5F"/>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4"/>
      </w:tblGrid>
      <w:tr w:rsidR="0013681B" w14:paraId="22CD0997" w14:textId="77777777" w:rsidTr="0013681B">
        <w:tc>
          <w:tcPr>
            <w:tcW w:w="10744" w:type="dxa"/>
            <w:shd w:val="clear" w:color="auto" w:fill="F2F2F2" w:themeFill="background1" w:themeFillShade="F2"/>
            <w:vAlign w:val="center"/>
          </w:tcPr>
          <w:p w14:paraId="18394722" w14:textId="4C227BED" w:rsidR="0013681B" w:rsidRPr="0013681B" w:rsidRDefault="0013681B" w:rsidP="0013681B">
            <w:pPr>
              <w:spacing w:before="7" w:line="249" w:lineRule="auto"/>
              <w:ind w:right="-136"/>
              <w:rPr>
                <w:rFonts w:ascii="Mont" w:hAnsi="Mont" w:cs="Arial"/>
                <w:b/>
                <w:bCs/>
                <w:iCs/>
                <w:color w:val="2A2E46"/>
                <w:sz w:val="32"/>
                <w:szCs w:val="32"/>
              </w:rPr>
            </w:pPr>
            <w:r>
              <w:rPr>
                <w:rFonts w:ascii="Mont" w:hAnsi="Mont"/>
                <w:b/>
                <w:color w:val="2A2E46"/>
                <w:sz w:val="32"/>
              </w:rPr>
              <w:lastRenderedPageBreak/>
              <w:t>B2 - Your skills developed in line with</w:t>
            </w:r>
          </w:p>
          <w:p w14:paraId="0A8B7325" w14:textId="61F920B7" w:rsidR="0013681B" w:rsidRDefault="0013681B" w:rsidP="0013681B">
            <w:pPr>
              <w:spacing w:before="7" w:line="249" w:lineRule="auto"/>
              <w:ind w:right="-136"/>
              <w:rPr>
                <w:rFonts w:ascii="Arial" w:hAnsi="Arial" w:cs="Arial"/>
                <w:color w:val="2A2E46"/>
              </w:rPr>
            </w:pPr>
            <w:r>
              <w:rPr>
                <w:rFonts w:ascii="Mont" w:hAnsi="Mont"/>
                <w:b/>
                <w:color w:val="E84E0F"/>
                <w:sz w:val="32"/>
              </w:rPr>
              <w:t>Implementing an approach to research and development, studies and forecasts</w:t>
            </w:r>
          </w:p>
        </w:tc>
      </w:tr>
    </w:tbl>
    <w:p w14:paraId="3805F363" w14:textId="77777777" w:rsidR="0089048A" w:rsidRDefault="0089048A" w:rsidP="003137E5">
      <w:pPr>
        <w:rPr>
          <w:rFonts w:ascii="Montserrat" w:hAnsi="Montserrat" w:cs="Arial"/>
          <w:b/>
          <w:bCs/>
          <w:sz w:val="24"/>
          <w:szCs w:val="24"/>
        </w:rPr>
      </w:pPr>
    </w:p>
    <w:p w14:paraId="65F981FC" w14:textId="14E88A15" w:rsidR="003137E5" w:rsidRPr="00A34382" w:rsidRDefault="003137E5" w:rsidP="003137E5">
      <w:pPr>
        <w:rPr>
          <w:rFonts w:ascii="Montserrat" w:hAnsi="Montserrat" w:cs="Arial"/>
          <w:sz w:val="24"/>
          <w:szCs w:val="24"/>
        </w:rPr>
      </w:pPr>
      <w:r>
        <w:rPr>
          <w:rFonts w:ascii="Montserrat" w:hAnsi="Montserrat"/>
          <w:b/>
          <w:sz w:val="24"/>
        </w:rPr>
        <w:t>List professional and other</w:t>
      </w:r>
      <w:r>
        <w:rPr>
          <w:rFonts w:ascii="Montserrat" w:hAnsi="Montserrat"/>
          <w:sz w:val="24"/>
        </w:rPr>
        <w:t xml:space="preserve"> experience with facts and proof (links, videos, etc.)</w:t>
      </w:r>
    </w:p>
    <w:tbl>
      <w:tblPr>
        <w:tblStyle w:val="Grilledutableau"/>
        <w:tblW w:w="0" w:type="auto"/>
        <w:tblLook w:val="04A0" w:firstRow="1" w:lastRow="0" w:firstColumn="1" w:lastColumn="0" w:noHBand="0" w:noVBand="1"/>
      </w:tblPr>
      <w:tblGrid>
        <w:gridCol w:w="10744"/>
      </w:tblGrid>
      <w:tr w:rsidR="003137E5" w:rsidRPr="0013681B" w14:paraId="6D4EBF8A" w14:textId="77777777" w:rsidTr="006F2717">
        <w:tc>
          <w:tcPr>
            <w:tcW w:w="10744" w:type="dxa"/>
          </w:tcPr>
          <w:p w14:paraId="2FFC8687" w14:textId="77777777" w:rsidR="003137E5" w:rsidRPr="0013681B" w:rsidRDefault="003137E5" w:rsidP="006F2717">
            <w:pPr>
              <w:rPr>
                <w:rFonts w:ascii="Calibri" w:hAnsi="Calibri" w:cs="Calibri"/>
                <w:color w:val="2A2E46"/>
                <w:sz w:val="24"/>
                <w:szCs w:val="24"/>
              </w:rPr>
            </w:pPr>
          </w:p>
          <w:p w14:paraId="05C1BBB1" w14:textId="77777777" w:rsidR="003137E5" w:rsidRPr="0013681B" w:rsidRDefault="003137E5" w:rsidP="006F2717">
            <w:pPr>
              <w:rPr>
                <w:rFonts w:ascii="Calibri" w:hAnsi="Calibri" w:cs="Calibri"/>
                <w:color w:val="2A2E46"/>
                <w:sz w:val="24"/>
                <w:szCs w:val="24"/>
              </w:rPr>
            </w:pPr>
          </w:p>
          <w:p w14:paraId="744A3630" w14:textId="77777777" w:rsidR="003137E5" w:rsidRDefault="003137E5" w:rsidP="006F2717">
            <w:pPr>
              <w:rPr>
                <w:rFonts w:ascii="Calibri" w:hAnsi="Calibri" w:cs="Calibri"/>
                <w:color w:val="2A2E46"/>
                <w:sz w:val="24"/>
                <w:szCs w:val="24"/>
              </w:rPr>
            </w:pPr>
          </w:p>
          <w:p w14:paraId="5E0DB4D0" w14:textId="77777777" w:rsidR="003137E5" w:rsidRDefault="003137E5" w:rsidP="006F2717">
            <w:pPr>
              <w:rPr>
                <w:rFonts w:ascii="Calibri" w:hAnsi="Calibri" w:cs="Calibri"/>
                <w:color w:val="2A2E46"/>
                <w:sz w:val="24"/>
                <w:szCs w:val="24"/>
              </w:rPr>
            </w:pPr>
          </w:p>
          <w:p w14:paraId="4EDE869F" w14:textId="77777777" w:rsidR="003137E5" w:rsidRDefault="003137E5" w:rsidP="006F2717">
            <w:pPr>
              <w:rPr>
                <w:rFonts w:ascii="Calibri" w:hAnsi="Calibri" w:cs="Calibri"/>
                <w:color w:val="2A2E46"/>
                <w:sz w:val="24"/>
                <w:szCs w:val="24"/>
              </w:rPr>
            </w:pPr>
          </w:p>
          <w:p w14:paraId="49DF73A7" w14:textId="77777777" w:rsidR="003137E5" w:rsidRDefault="003137E5" w:rsidP="006F2717">
            <w:pPr>
              <w:rPr>
                <w:rFonts w:ascii="Calibri" w:hAnsi="Calibri" w:cs="Calibri"/>
                <w:color w:val="2A2E46"/>
                <w:sz w:val="24"/>
                <w:szCs w:val="24"/>
              </w:rPr>
            </w:pPr>
          </w:p>
          <w:p w14:paraId="1C64AB1B" w14:textId="77777777" w:rsidR="003137E5" w:rsidRDefault="003137E5" w:rsidP="006F2717">
            <w:pPr>
              <w:rPr>
                <w:rFonts w:ascii="Calibri" w:hAnsi="Calibri" w:cs="Calibri"/>
                <w:color w:val="2A2E46"/>
                <w:sz w:val="24"/>
                <w:szCs w:val="24"/>
              </w:rPr>
            </w:pPr>
          </w:p>
          <w:p w14:paraId="5D04F1B0" w14:textId="77777777" w:rsidR="003137E5" w:rsidRPr="0013681B" w:rsidRDefault="003137E5" w:rsidP="006F2717">
            <w:pPr>
              <w:rPr>
                <w:rFonts w:ascii="Calibri" w:hAnsi="Calibri" w:cs="Calibri"/>
                <w:color w:val="2A2E46"/>
                <w:sz w:val="24"/>
                <w:szCs w:val="24"/>
              </w:rPr>
            </w:pPr>
          </w:p>
          <w:p w14:paraId="21B8E6B3" w14:textId="77777777" w:rsidR="003137E5" w:rsidRPr="0013681B" w:rsidRDefault="003137E5" w:rsidP="006F2717">
            <w:pPr>
              <w:rPr>
                <w:rFonts w:ascii="Calibri" w:hAnsi="Calibri" w:cs="Calibri"/>
                <w:color w:val="2A2E46"/>
                <w:sz w:val="24"/>
                <w:szCs w:val="24"/>
              </w:rPr>
            </w:pPr>
          </w:p>
          <w:p w14:paraId="4D771ADF" w14:textId="77777777" w:rsidR="003137E5" w:rsidRPr="0013681B" w:rsidRDefault="003137E5" w:rsidP="006F2717">
            <w:pPr>
              <w:rPr>
                <w:rFonts w:ascii="Calibri" w:hAnsi="Calibri" w:cs="Calibri"/>
                <w:color w:val="2A2E46"/>
                <w:sz w:val="24"/>
                <w:szCs w:val="24"/>
              </w:rPr>
            </w:pPr>
          </w:p>
        </w:tc>
      </w:tr>
    </w:tbl>
    <w:p w14:paraId="01170BDF" w14:textId="77777777" w:rsidR="003137E5" w:rsidRDefault="003137E5" w:rsidP="003137E5">
      <w:pPr>
        <w:rPr>
          <w:rFonts w:ascii="Calibri" w:hAnsi="Calibri" w:cs="Calibri"/>
          <w:b/>
          <w:i/>
          <w:color w:val="2A2E46"/>
          <w:sz w:val="24"/>
          <w:szCs w:val="24"/>
        </w:rPr>
      </w:pPr>
    </w:p>
    <w:p w14:paraId="6C2F0B81" w14:textId="77777777" w:rsidR="003137E5" w:rsidRPr="00A34382" w:rsidRDefault="003137E5" w:rsidP="003137E5">
      <w:pPr>
        <w:spacing w:after="0" w:line="240" w:lineRule="auto"/>
        <w:rPr>
          <w:rFonts w:ascii="Montserrat" w:hAnsi="Montserrat" w:cs="Arial"/>
          <w:sz w:val="24"/>
          <w:szCs w:val="24"/>
        </w:rPr>
      </w:pPr>
      <w:r>
        <w:rPr>
          <w:rFonts w:ascii="Montserrat" w:hAnsi="Montserrat"/>
          <w:b/>
          <w:sz w:val="24"/>
        </w:rPr>
        <w:t>What knowledge</w:t>
      </w:r>
      <w:r>
        <w:rPr>
          <w:rFonts w:ascii="Montserrat" w:hAnsi="Montserrat"/>
          <w:sz w:val="24"/>
        </w:rPr>
        <w:t xml:space="preserve"> (facts, theories, etc.) have you used? What </w:t>
      </w:r>
      <w:r>
        <w:rPr>
          <w:rFonts w:ascii="Montserrat" w:hAnsi="Montserrat"/>
          <w:b/>
          <w:sz w:val="24"/>
        </w:rPr>
        <w:t>expertise</w:t>
      </w:r>
      <w:r>
        <w:rPr>
          <w:rFonts w:ascii="Montserrat" w:hAnsi="Montserrat"/>
          <w:sz w:val="24"/>
        </w:rPr>
        <w:t xml:space="preserve"> have you developed (action verbs)? What </w:t>
      </w:r>
      <w:r>
        <w:rPr>
          <w:rFonts w:ascii="Montserrat" w:hAnsi="Montserrat"/>
          <w:b/>
          <w:sz w:val="24"/>
        </w:rPr>
        <w:t>expertise</w:t>
      </w:r>
      <w:r>
        <w:rPr>
          <w:rFonts w:ascii="Montserrat" w:hAnsi="Montserrat"/>
          <w:sz w:val="24"/>
        </w:rPr>
        <w:t xml:space="preserve"> have you used (personal qualities)?</w:t>
      </w:r>
    </w:p>
    <w:p w14:paraId="63D9351F" w14:textId="77777777" w:rsidR="003137E5" w:rsidRPr="00A34382" w:rsidRDefault="003137E5" w:rsidP="003137E5">
      <w:pPr>
        <w:rPr>
          <w:rFonts w:ascii="Montserrat" w:hAnsi="Montserrat" w:cs="Arial"/>
          <w:sz w:val="24"/>
          <w:szCs w:val="24"/>
        </w:rPr>
      </w:pPr>
      <w:r>
        <w:rPr>
          <w:rFonts w:ascii="Montserrat" w:hAnsi="Montserrat"/>
          <w:b/>
          <w:sz w:val="24"/>
        </w:rPr>
        <w:br/>
        <w:t>At what level?</w:t>
      </w:r>
      <w:r>
        <w:rPr>
          <w:rFonts w:ascii="Montserrat" w:hAnsi="Montserrat"/>
          <w:sz w:val="24"/>
        </w:rPr>
        <w:t xml:space="preserve"> Awareness, Control, Expertise (factual details)</w:t>
      </w:r>
    </w:p>
    <w:tbl>
      <w:tblPr>
        <w:tblStyle w:val="Grilledutableau"/>
        <w:tblW w:w="0" w:type="auto"/>
        <w:tblLook w:val="04A0" w:firstRow="1" w:lastRow="0" w:firstColumn="1" w:lastColumn="0" w:noHBand="0" w:noVBand="1"/>
      </w:tblPr>
      <w:tblGrid>
        <w:gridCol w:w="10744"/>
      </w:tblGrid>
      <w:tr w:rsidR="003137E5" w:rsidRPr="0013681B" w14:paraId="7BCD8EFF" w14:textId="77777777" w:rsidTr="006F2717">
        <w:tc>
          <w:tcPr>
            <w:tcW w:w="10744" w:type="dxa"/>
          </w:tcPr>
          <w:p w14:paraId="1ED7C2CD" w14:textId="77777777" w:rsidR="003137E5" w:rsidRDefault="003137E5" w:rsidP="006F2717">
            <w:pPr>
              <w:rPr>
                <w:rFonts w:ascii="Calibri" w:hAnsi="Calibri" w:cs="Calibri"/>
                <w:sz w:val="24"/>
                <w:szCs w:val="24"/>
              </w:rPr>
            </w:pPr>
          </w:p>
          <w:p w14:paraId="5658F276" w14:textId="77777777" w:rsidR="003137E5" w:rsidRDefault="003137E5" w:rsidP="006F2717">
            <w:pPr>
              <w:rPr>
                <w:rFonts w:ascii="Calibri" w:hAnsi="Calibri" w:cs="Calibri"/>
                <w:sz w:val="24"/>
                <w:szCs w:val="24"/>
              </w:rPr>
            </w:pPr>
          </w:p>
          <w:p w14:paraId="2D5A775A" w14:textId="77777777" w:rsidR="003137E5" w:rsidRDefault="003137E5" w:rsidP="006F2717">
            <w:pPr>
              <w:rPr>
                <w:rFonts w:ascii="Calibri" w:hAnsi="Calibri" w:cs="Calibri"/>
                <w:sz w:val="24"/>
                <w:szCs w:val="24"/>
              </w:rPr>
            </w:pPr>
          </w:p>
          <w:p w14:paraId="02A19369" w14:textId="77777777" w:rsidR="003137E5" w:rsidRDefault="003137E5" w:rsidP="006F2717">
            <w:pPr>
              <w:rPr>
                <w:rFonts w:ascii="Calibri" w:hAnsi="Calibri" w:cs="Calibri"/>
                <w:sz w:val="24"/>
                <w:szCs w:val="24"/>
              </w:rPr>
            </w:pPr>
          </w:p>
          <w:p w14:paraId="0BA0E336" w14:textId="77777777" w:rsidR="003137E5" w:rsidRDefault="003137E5" w:rsidP="006F2717">
            <w:pPr>
              <w:rPr>
                <w:rFonts w:ascii="Calibri" w:hAnsi="Calibri" w:cs="Calibri"/>
                <w:sz w:val="24"/>
                <w:szCs w:val="24"/>
              </w:rPr>
            </w:pPr>
          </w:p>
          <w:p w14:paraId="36394DB6" w14:textId="77777777" w:rsidR="003137E5" w:rsidRPr="0013681B" w:rsidRDefault="003137E5" w:rsidP="006F2717">
            <w:pPr>
              <w:rPr>
                <w:rFonts w:ascii="Calibri" w:hAnsi="Calibri" w:cs="Calibri"/>
                <w:sz w:val="24"/>
                <w:szCs w:val="24"/>
              </w:rPr>
            </w:pPr>
          </w:p>
          <w:p w14:paraId="4F670757" w14:textId="77777777" w:rsidR="003137E5" w:rsidRPr="0013681B" w:rsidRDefault="003137E5" w:rsidP="006F2717">
            <w:pPr>
              <w:rPr>
                <w:rFonts w:ascii="Calibri" w:hAnsi="Calibri" w:cs="Calibri"/>
                <w:sz w:val="24"/>
                <w:szCs w:val="24"/>
              </w:rPr>
            </w:pPr>
          </w:p>
          <w:p w14:paraId="3E91630E" w14:textId="77777777" w:rsidR="003137E5" w:rsidRPr="0013681B" w:rsidRDefault="003137E5" w:rsidP="006F2717">
            <w:pPr>
              <w:rPr>
                <w:rFonts w:ascii="Calibri" w:hAnsi="Calibri" w:cs="Calibri"/>
                <w:sz w:val="24"/>
                <w:szCs w:val="24"/>
              </w:rPr>
            </w:pPr>
          </w:p>
          <w:p w14:paraId="6A91F0BE" w14:textId="77777777" w:rsidR="003137E5" w:rsidRPr="0013681B" w:rsidRDefault="003137E5" w:rsidP="006F2717">
            <w:pPr>
              <w:rPr>
                <w:rFonts w:ascii="Calibri" w:hAnsi="Calibri" w:cs="Calibri"/>
                <w:sz w:val="24"/>
                <w:szCs w:val="24"/>
              </w:rPr>
            </w:pPr>
          </w:p>
        </w:tc>
      </w:tr>
    </w:tbl>
    <w:p w14:paraId="17F3D502" w14:textId="77777777" w:rsidR="003137E5" w:rsidRDefault="003137E5" w:rsidP="003137E5">
      <w:pPr>
        <w:pStyle w:val="Corpsdetexte"/>
        <w:spacing w:before="47" w:line="315" w:lineRule="exact"/>
        <w:rPr>
          <w:rFonts w:ascii="Arial" w:hAnsi="Arial" w:cs="Arial"/>
          <w:color w:val="2A2E46"/>
          <w:sz w:val="24"/>
          <w:szCs w:val="24"/>
        </w:rPr>
      </w:pPr>
    </w:p>
    <w:p w14:paraId="003F77AF" w14:textId="015349B8" w:rsidR="003137E5" w:rsidRPr="00A34382" w:rsidRDefault="003137E5" w:rsidP="003137E5">
      <w:pPr>
        <w:rPr>
          <w:rFonts w:ascii="Montserrat" w:hAnsi="Montserrat" w:cs="Arial"/>
          <w:sz w:val="24"/>
          <w:szCs w:val="24"/>
        </w:rPr>
      </w:pPr>
      <w:r>
        <w:rPr>
          <w:rFonts w:ascii="Montserrat" w:hAnsi="Montserrat"/>
          <w:b/>
          <w:sz w:val="24"/>
        </w:rPr>
        <w:t>In what areas do you want to progress?</w:t>
      </w:r>
      <w:r>
        <w:rPr>
          <w:rFonts w:ascii="Montserrat" w:hAnsi="Montserrat"/>
          <w:sz w:val="24"/>
        </w:rPr>
        <w:t xml:space="preserve"> How (training, assignments, etc.)? </w:t>
      </w:r>
    </w:p>
    <w:p w14:paraId="1DDF32C4" w14:textId="77777777" w:rsidR="003137E5" w:rsidRPr="00A34382" w:rsidRDefault="003137E5" w:rsidP="003137E5">
      <w:pPr>
        <w:rPr>
          <w:rFonts w:ascii="Montserrat" w:hAnsi="Montserrat" w:cs="Arial"/>
          <w:b/>
          <w:bCs/>
          <w:sz w:val="24"/>
          <w:szCs w:val="24"/>
        </w:rPr>
      </w:pPr>
      <w:r>
        <w:rPr>
          <w:rFonts w:ascii="Montserrat" w:hAnsi="Montserrat"/>
          <w:b/>
          <w:sz w:val="24"/>
        </w:rPr>
        <w:t>What deadline will you set?</w:t>
      </w:r>
    </w:p>
    <w:tbl>
      <w:tblPr>
        <w:tblStyle w:val="Grilledutableau"/>
        <w:tblW w:w="0" w:type="auto"/>
        <w:tblLook w:val="04A0" w:firstRow="1" w:lastRow="0" w:firstColumn="1" w:lastColumn="0" w:noHBand="0" w:noVBand="1"/>
      </w:tblPr>
      <w:tblGrid>
        <w:gridCol w:w="10744"/>
      </w:tblGrid>
      <w:tr w:rsidR="003137E5" w:rsidRPr="0013681B" w14:paraId="1024CED8" w14:textId="77777777" w:rsidTr="006F2717">
        <w:tc>
          <w:tcPr>
            <w:tcW w:w="10744" w:type="dxa"/>
          </w:tcPr>
          <w:p w14:paraId="16AB59E8" w14:textId="77777777" w:rsidR="003137E5" w:rsidRDefault="003137E5" w:rsidP="006F2717">
            <w:pPr>
              <w:rPr>
                <w:rFonts w:ascii="Arial" w:hAnsi="Arial" w:cs="Arial"/>
                <w:sz w:val="24"/>
                <w:szCs w:val="24"/>
              </w:rPr>
            </w:pPr>
          </w:p>
          <w:p w14:paraId="46A4CCD5" w14:textId="77777777" w:rsidR="003137E5" w:rsidRDefault="003137E5" w:rsidP="006F2717">
            <w:pPr>
              <w:rPr>
                <w:rFonts w:ascii="Arial" w:hAnsi="Arial" w:cs="Arial"/>
                <w:sz w:val="24"/>
                <w:szCs w:val="24"/>
              </w:rPr>
            </w:pPr>
          </w:p>
          <w:p w14:paraId="3B52E005" w14:textId="77777777" w:rsidR="003137E5" w:rsidRDefault="003137E5" w:rsidP="006F2717">
            <w:pPr>
              <w:rPr>
                <w:rFonts w:ascii="Arial" w:hAnsi="Arial" w:cs="Arial"/>
                <w:sz w:val="24"/>
                <w:szCs w:val="24"/>
              </w:rPr>
            </w:pPr>
          </w:p>
          <w:p w14:paraId="7568F515" w14:textId="77777777" w:rsidR="003137E5" w:rsidRDefault="003137E5" w:rsidP="006F2717">
            <w:pPr>
              <w:rPr>
                <w:rFonts w:ascii="Arial" w:hAnsi="Arial" w:cs="Arial"/>
                <w:sz w:val="24"/>
                <w:szCs w:val="24"/>
              </w:rPr>
            </w:pPr>
          </w:p>
          <w:p w14:paraId="568F1B97" w14:textId="77777777" w:rsidR="003137E5" w:rsidRDefault="003137E5" w:rsidP="006F2717">
            <w:pPr>
              <w:rPr>
                <w:rFonts w:ascii="Arial" w:hAnsi="Arial" w:cs="Arial"/>
                <w:sz w:val="24"/>
                <w:szCs w:val="24"/>
              </w:rPr>
            </w:pPr>
          </w:p>
          <w:p w14:paraId="4B225E86" w14:textId="77777777" w:rsidR="003137E5" w:rsidRDefault="003137E5" w:rsidP="006F2717">
            <w:pPr>
              <w:rPr>
                <w:rFonts w:ascii="Arial" w:hAnsi="Arial" w:cs="Arial"/>
                <w:sz w:val="24"/>
                <w:szCs w:val="24"/>
              </w:rPr>
            </w:pPr>
          </w:p>
          <w:p w14:paraId="00911F63" w14:textId="77777777" w:rsidR="003137E5" w:rsidRDefault="003137E5" w:rsidP="006F2717">
            <w:pPr>
              <w:rPr>
                <w:rFonts w:ascii="Arial" w:hAnsi="Arial" w:cs="Arial"/>
                <w:sz w:val="24"/>
                <w:szCs w:val="24"/>
              </w:rPr>
            </w:pPr>
          </w:p>
          <w:p w14:paraId="5A6DD13C" w14:textId="77777777" w:rsidR="003137E5" w:rsidRDefault="003137E5" w:rsidP="006F2717">
            <w:pPr>
              <w:rPr>
                <w:rFonts w:ascii="Arial" w:hAnsi="Arial" w:cs="Arial"/>
                <w:sz w:val="24"/>
                <w:szCs w:val="24"/>
              </w:rPr>
            </w:pPr>
          </w:p>
          <w:p w14:paraId="4200D472" w14:textId="77777777" w:rsidR="003137E5" w:rsidRDefault="003137E5" w:rsidP="006F2717">
            <w:pPr>
              <w:rPr>
                <w:rFonts w:ascii="Arial" w:hAnsi="Arial" w:cs="Arial"/>
                <w:sz w:val="24"/>
                <w:szCs w:val="24"/>
              </w:rPr>
            </w:pPr>
          </w:p>
          <w:p w14:paraId="34E30310" w14:textId="77777777" w:rsidR="003137E5" w:rsidRPr="0013681B" w:rsidRDefault="003137E5" w:rsidP="006F2717">
            <w:pPr>
              <w:rPr>
                <w:rFonts w:ascii="Arial" w:hAnsi="Arial" w:cs="Arial"/>
                <w:sz w:val="24"/>
                <w:szCs w:val="24"/>
              </w:rPr>
            </w:pPr>
          </w:p>
          <w:p w14:paraId="03F95B00" w14:textId="77777777" w:rsidR="003137E5" w:rsidRPr="0013681B" w:rsidRDefault="003137E5" w:rsidP="006F2717">
            <w:pPr>
              <w:rPr>
                <w:rFonts w:ascii="Arial" w:hAnsi="Arial" w:cs="Arial"/>
                <w:sz w:val="24"/>
                <w:szCs w:val="24"/>
              </w:rPr>
            </w:pPr>
          </w:p>
        </w:tc>
      </w:tr>
    </w:tbl>
    <w:p w14:paraId="6F1FDEA7" w14:textId="77777777" w:rsidR="003137E5" w:rsidRPr="0089031B" w:rsidRDefault="003137E5" w:rsidP="003137E5">
      <w:pPr>
        <w:rPr>
          <w:rFonts w:ascii="Arial" w:hAnsi="Arial" w:cs="Arial"/>
        </w:rPr>
      </w:pPr>
    </w:p>
    <w:p w14:paraId="770A517F" w14:textId="34AD90A0" w:rsidR="003137E5" w:rsidRDefault="003137E5">
      <w:pPr>
        <w:rPr>
          <w:rFonts w:ascii="Arial" w:hAnsi="Arial" w:cs="Arial"/>
          <w:b/>
          <w:color w:val="001F5F"/>
          <w:sz w:val="16"/>
          <w:szCs w:val="16"/>
        </w:rPr>
      </w:pPr>
      <w:r>
        <w:br w:type="page"/>
      </w:r>
    </w:p>
    <w:p w14:paraId="01920998" w14:textId="77777777" w:rsidR="002601F9" w:rsidRPr="0089031B" w:rsidRDefault="002601F9" w:rsidP="002601F9">
      <w:pPr>
        <w:spacing w:before="100" w:line="235" w:lineRule="auto"/>
        <w:ind w:right="271"/>
        <w:rPr>
          <w:rFonts w:ascii="Arial" w:hAnsi="Arial" w:cs="Arial"/>
          <w:b/>
          <w:color w:val="001F5F"/>
          <w:sz w:val="16"/>
          <w:szCs w:val="16"/>
        </w:rPr>
      </w:pPr>
    </w:p>
    <w:tbl>
      <w:tblPr>
        <w:tblStyle w:val="Grilledutableau"/>
        <w:tblW w:w="0" w:type="auto"/>
        <w:tblLook w:val="04A0" w:firstRow="1" w:lastRow="0" w:firstColumn="1" w:lastColumn="0" w:noHBand="0" w:noVBand="1"/>
      </w:tblPr>
      <w:tblGrid>
        <w:gridCol w:w="10744"/>
      </w:tblGrid>
      <w:tr w:rsidR="00187937" w14:paraId="0C4C45C8" w14:textId="77777777" w:rsidTr="00187937">
        <w:tc>
          <w:tcPr>
            <w:tcW w:w="10744" w:type="dxa"/>
            <w:tcBorders>
              <w:top w:val="nil"/>
              <w:left w:val="nil"/>
              <w:bottom w:val="nil"/>
              <w:right w:val="nil"/>
            </w:tcBorders>
            <w:shd w:val="clear" w:color="auto" w:fill="F2F2F2" w:themeFill="background1" w:themeFillShade="F2"/>
          </w:tcPr>
          <w:p w14:paraId="7CF1C56A" w14:textId="4DD7258A" w:rsidR="00187937" w:rsidRPr="00187937" w:rsidRDefault="00187937" w:rsidP="00187937">
            <w:pPr>
              <w:spacing w:before="7" w:line="249" w:lineRule="auto"/>
              <w:ind w:right="-136"/>
              <w:rPr>
                <w:rFonts w:ascii="Mont" w:hAnsi="Mont" w:cs="Arial"/>
                <w:b/>
                <w:bCs/>
                <w:iCs/>
                <w:color w:val="2A2E46"/>
                <w:sz w:val="32"/>
                <w:szCs w:val="32"/>
              </w:rPr>
            </w:pPr>
            <w:r>
              <w:rPr>
                <w:rFonts w:ascii="Mont" w:hAnsi="Mont"/>
                <w:b/>
                <w:color w:val="2A2E46"/>
                <w:sz w:val="32"/>
              </w:rPr>
              <w:t>B3 - Your skills developed in line with</w:t>
            </w:r>
          </w:p>
          <w:p w14:paraId="622A5002" w14:textId="51C7EB42" w:rsidR="00187937" w:rsidRDefault="00187937" w:rsidP="00187937">
            <w:pPr>
              <w:spacing w:before="7" w:line="249" w:lineRule="auto"/>
              <w:ind w:right="-136"/>
              <w:rPr>
                <w:rFonts w:ascii="Arial" w:hAnsi="Arial" w:cs="Arial"/>
                <w:iCs/>
                <w:sz w:val="24"/>
                <w:szCs w:val="24"/>
              </w:rPr>
            </w:pPr>
            <w:r>
              <w:rPr>
                <w:rFonts w:ascii="Mont" w:hAnsi="Mont"/>
                <w:b/>
                <w:color w:val="E84E0F"/>
                <w:sz w:val="32"/>
              </w:rPr>
              <w:t>Transferring and increasing the value of the results from an R&amp;D, studies and forecasting approach</w:t>
            </w:r>
          </w:p>
        </w:tc>
      </w:tr>
    </w:tbl>
    <w:p w14:paraId="7078C0D9" w14:textId="47F5F8F2" w:rsidR="003A38F2" w:rsidRDefault="003A38F2" w:rsidP="002601F9">
      <w:pPr>
        <w:spacing w:before="100" w:line="235" w:lineRule="auto"/>
        <w:ind w:right="271"/>
        <w:rPr>
          <w:rFonts w:ascii="Arial" w:hAnsi="Arial" w:cs="Arial"/>
          <w:b/>
          <w:bCs/>
          <w:sz w:val="24"/>
          <w:szCs w:val="24"/>
        </w:rPr>
      </w:pPr>
    </w:p>
    <w:p w14:paraId="5A86B9EC" w14:textId="77777777" w:rsidR="003137E5" w:rsidRPr="00A34382" w:rsidRDefault="003137E5" w:rsidP="003137E5">
      <w:pPr>
        <w:rPr>
          <w:rFonts w:ascii="Montserrat" w:hAnsi="Montserrat" w:cs="Arial"/>
          <w:sz w:val="24"/>
          <w:szCs w:val="24"/>
        </w:rPr>
      </w:pPr>
      <w:r>
        <w:rPr>
          <w:rFonts w:ascii="Montserrat" w:hAnsi="Montserrat"/>
          <w:b/>
          <w:sz w:val="24"/>
        </w:rPr>
        <w:t>List professional and other</w:t>
      </w:r>
      <w:r>
        <w:rPr>
          <w:rFonts w:ascii="Montserrat" w:hAnsi="Montserrat"/>
          <w:sz w:val="24"/>
        </w:rPr>
        <w:t xml:space="preserve"> experience with facts and proof (links, videos, etc.)</w:t>
      </w:r>
    </w:p>
    <w:tbl>
      <w:tblPr>
        <w:tblStyle w:val="Grilledutableau"/>
        <w:tblW w:w="0" w:type="auto"/>
        <w:tblLook w:val="04A0" w:firstRow="1" w:lastRow="0" w:firstColumn="1" w:lastColumn="0" w:noHBand="0" w:noVBand="1"/>
      </w:tblPr>
      <w:tblGrid>
        <w:gridCol w:w="10744"/>
      </w:tblGrid>
      <w:tr w:rsidR="003137E5" w:rsidRPr="0013681B" w14:paraId="770D032E" w14:textId="77777777" w:rsidTr="006F2717">
        <w:tc>
          <w:tcPr>
            <w:tcW w:w="10744" w:type="dxa"/>
          </w:tcPr>
          <w:p w14:paraId="7D978B4B" w14:textId="77777777" w:rsidR="003137E5" w:rsidRPr="0013681B" w:rsidRDefault="003137E5" w:rsidP="006F2717">
            <w:pPr>
              <w:rPr>
                <w:rFonts w:ascii="Calibri" w:hAnsi="Calibri" w:cs="Calibri"/>
                <w:color w:val="2A2E46"/>
                <w:sz w:val="24"/>
                <w:szCs w:val="24"/>
              </w:rPr>
            </w:pPr>
          </w:p>
          <w:p w14:paraId="39C7AB84" w14:textId="77777777" w:rsidR="003137E5" w:rsidRPr="0013681B" w:rsidRDefault="003137E5" w:rsidP="006F2717">
            <w:pPr>
              <w:rPr>
                <w:rFonts w:ascii="Calibri" w:hAnsi="Calibri" w:cs="Calibri"/>
                <w:color w:val="2A2E46"/>
                <w:sz w:val="24"/>
                <w:szCs w:val="24"/>
              </w:rPr>
            </w:pPr>
          </w:p>
          <w:p w14:paraId="3C0BB6C1" w14:textId="77777777" w:rsidR="003137E5" w:rsidRDefault="003137E5" w:rsidP="006F2717">
            <w:pPr>
              <w:rPr>
                <w:rFonts w:ascii="Calibri" w:hAnsi="Calibri" w:cs="Calibri"/>
                <w:color w:val="2A2E46"/>
                <w:sz w:val="24"/>
                <w:szCs w:val="24"/>
              </w:rPr>
            </w:pPr>
          </w:p>
          <w:p w14:paraId="286ECEC0" w14:textId="77777777" w:rsidR="003137E5" w:rsidRDefault="003137E5" w:rsidP="006F2717">
            <w:pPr>
              <w:rPr>
                <w:rFonts w:ascii="Calibri" w:hAnsi="Calibri" w:cs="Calibri"/>
                <w:color w:val="2A2E46"/>
                <w:sz w:val="24"/>
                <w:szCs w:val="24"/>
              </w:rPr>
            </w:pPr>
          </w:p>
          <w:p w14:paraId="3DFE5DEA" w14:textId="77777777" w:rsidR="003137E5" w:rsidRDefault="003137E5" w:rsidP="006F2717">
            <w:pPr>
              <w:rPr>
                <w:rFonts w:ascii="Calibri" w:hAnsi="Calibri" w:cs="Calibri"/>
                <w:color w:val="2A2E46"/>
                <w:sz w:val="24"/>
                <w:szCs w:val="24"/>
              </w:rPr>
            </w:pPr>
          </w:p>
          <w:p w14:paraId="62659C64" w14:textId="77777777" w:rsidR="003137E5" w:rsidRDefault="003137E5" w:rsidP="006F2717">
            <w:pPr>
              <w:rPr>
                <w:rFonts w:ascii="Calibri" w:hAnsi="Calibri" w:cs="Calibri"/>
                <w:color w:val="2A2E46"/>
                <w:sz w:val="24"/>
                <w:szCs w:val="24"/>
              </w:rPr>
            </w:pPr>
          </w:p>
          <w:p w14:paraId="6F2DA5FB" w14:textId="77777777" w:rsidR="003137E5" w:rsidRDefault="003137E5" w:rsidP="006F2717">
            <w:pPr>
              <w:rPr>
                <w:rFonts w:ascii="Calibri" w:hAnsi="Calibri" w:cs="Calibri"/>
                <w:color w:val="2A2E46"/>
                <w:sz w:val="24"/>
                <w:szCs w:val="24"/>
              </w:rPr>
            </w:pPr>
          </w:p>
          <w:p w14:paraId="45457F7A" w14:textId="77777777" w:rsidR="003137E5" w:rsidRPr="0013681B" w:rsidRDefault="003137E5" w:rsidP="006F2717">
            <w:pPr>
              <w:rPr>
                <w:rFonts w:ascii="Calibri" w:hAnsi="Calibri" w:cs="Calibri"/>
                <w:color w:val="2A2E46"/>
                <w:sz w:val="24"/>
                <w:szCs w:val="24"/>
              </w:rPr>
            </w:pPr>
          </w:p>
          <w:p w14:paraId="16383760" w14:textId="77777777" w:rsidR="003137E5" w:rsidRPr="0013681B" w:rsidRDefault="003137E5" w:rsidP="006F2717">
            <w:pPr>
              <w:rPr>
                <w:rFonts w:ascii="Calibri" w:hAnsi="Calibri" w:cs="Calibri"/>
                <w:color w:val="2A2E46"/>
                <w:sz w:val="24"/>
                <w:szCs w:val="24"/>
              </w:rPr>
            </w:pPr>
          </w:p>
          <w:p w14:paraId="05B11F5E" w14:textId="77777777" w:rsidR="003137E5" w:rsidRPr="0013681B" w:rsidRDefault="003137E5" w:rsidP="006F2717">
            <w:pPr>
              <w:rPr>
                <w:rFonts w:ascii="Calibri" w:hAnsi="Calibri" w:cs="Calibri"/>
                <w:color w:val="2A2E46"/>
                <w:sz w:val="24"/>
                <w:szCs w:val="24"/>
              </w:rPr>
            </w:pPr>
          </w:p>
        </w:tc>
      </w:tr>
    </w:tbl>
    <w:p w14:paraId="493FF817" w14:textId="77777777" w:rsidR="003137E5" w:rsidRDefault="003137E5" w:rsidP="003137E5">
      <w:pPr>
        <w:rPr>
          <w:rFonts w:ascii="Calibri" w:hAnsi="Calibri" w:cs="Calibri"/>
          <w:b/>
          <w:i/>
          <w:color w:val="2A2E46"/>
          <w:sz w:val="24"/>
          <w:szCs w:val="24"/>
        </w:rPr>
      </w:pPr>
    </w:p>
    <w:p w14:paraId="361D7847" w14:textId="77777777" w:rsidR="003137E5" w:rsidRPr="00A34382" w:rsidRDefault="003137E5" w:rsidP="003137E5">
      <w:pPr>
        <w:spacing w:after="0" w:line="240" w:lineRule="auto"/>
        <w:rPr>
          <w:rFonts w:ascii="Montserrat" w:hAnsi="Montserrat" w:cs="Arial"/>
          <w:sz w:val="24"/>
          <w:szCs w:val="24"/>
        </w:rPr>
      </w:pPr>
      <w:r>
        <w:rPr>
          <w:rFonts w:ascii="Montserrat" w:hAnsi="Montserrat"/>
          <w:b/>
          <w:sz w:val="24"/>
        </w:rPr>
        <w:t>What knowledge</w:t>
      </w:r>
      <w:r>
        <w:rPr>
          <w:rFonts w:ascii="Montserrat" w:hAnsi="Montserrat"/>
          <w:sz w:val="24"/>
        </w:rPr>
        <w:t xml:space="preserve"> (facts, theories, etc.) have you used? What </w:t>
      </w:r>
      <w:r>
        <w:rPr>
          <w:rFonts w:ascii="Montserrat" w:hAnsi="Montserrat"/>
          <w:b/>
          <w:sz w:val="24"/>
        </w:rPr>
        <w:t>expertise</w:t>
      </w:r>
      <w:r>
        <w:rPr>
          <w:rFonts w:ascii="Montserrat" w:hAnsi="Montserrat"/>
          <w:sz w:val="24"/>
        </w:rPr>
        <w:t xml:space="preserve"> have you developed (action verbs)? What </w:t>
      </w:r>
      <w:r>
        <w:rPr>
          <w:rFonts w:ascii="Montserrat" w:hAnsi="Montserrat"/>
          <w:b/>
          <w:sz w:val="24"/>
        </w:rPr>
        <w:t>expertise</w:t>
      </w:r>
      <w:r>
        <w:rPr>
          <w:rFonts w:ascii="Montserrat" w:hAnsi="Montserrat"/>
          <w:sz w:val="24"/>
        </w:rPr>
        <w:t xml:space="preserve"> have you used (personal qualities)?</w:t>
      </w:r>
    </w:p>
    <w:p w14:paraId="239C012E" w14:textId="77777777" w:rsidR="003137E5" w:rsidRPr="00A34382" w:rsidRDefault="003137E5" w:rsidP="003137E5">
      <w:pPr>
        <w:rPr>
          <w:rFonts w:ascii="Montserrat" w:hAnsi="Montserrat" w:cs="Arial"/>
          <w:sz w:val="24"/>
          <w:szCs w:val="24"/>
        </w:rPr>
      </w:pPr>
      <w:r>
        <w:rPr>
          <w:rFonts w:ascii="Montserrat" w:hAnsi="Montserrat"/>
          <w:b/>
          <w:sz w:val="24"/>
        </w:rPr>
        <w:br/>
        <w:t>At what level?</w:t>
      </w:r>
      <w:r>
        <w:rPr>
          <w:rFonts w:ascii="Montserrat" w:hAnsi="Montserrat"/>
          <w:sz w:val="24"/>
        </w:rPr>
        <w:t xml:space="preserve"> Awareness, Control, Expertise (factual details)</w:t>
      </w:r>
    </w:p>
    <w:tbl>
      <w:tblPr>
        <w:tblStyle w:val="Grilledutableau"/>
        <w:tblW w:w="0" w:type="auto"/>
        <w:tblLook w:val="04A0" w:firstRow="1" w:lastRow="0" w:firstColumn="1" w:lastColumn="0" w:noHBand="0" w:noVBand="1"/>
      </w:tblPr>
      <w:tblGrid>
        <w:gridCol w:w="10744"/>
      </w:tblGrid>
      <w:tr w:rsidR="003137E5" w:rsidRPr="0013681B" w14:paraId="789F059A" w14:textId="77777777" w:rsidTr="006F2717">
        <w:tc>
          <w:tcPr>
            <w:tcW w:w="10744" w:type="dxa"/>
          </w:tcPr>
          <w:p w14:paraId="32E5FCD5" w14:textId="77777777" w:rsidR="003137E5" w:rsidRDefault="003137E5" w:rsidP="006F2717">
            <w:pPr>
              <w:rPr>
                <w:rFonts w:ascii="Calibri" w:hAnsi="Calibri" w:cs="Calibri"/>
                <w:sz w:val="24"/>
                <w:szCs w:val="24"/>
              </w:rPr>
            </w:pPr>
          </w:p>
          <w:p w14:paraId="3C2136EB" w14:textId="77777777" w:rsidR="003137E5" w:rsidRDefault="003137E5" w:rsidP="006F2717">
            <w:pPr>
              <w:rPr>
                <w:rFonts w:ascii="Calibri" w:hAnsi="Calibri" w:cs="Calibri"/>
                <w:sz w:val="24"/>
                <w:szCs w:val="24"/>
              </w:rPr>
            </w:pPr>
          </w:p>
          <w:p w14:paraId="6144B068" w14:textId="77777777" w:rsidR="003137E5" w:rsidRDefault="003137E5" w:rsidP="006F2717">
            <w:pPr>
              <w:rPr>
                <w:rFonts w:ascii="Calibri" w:hAnsi="Calibri" w:cs="Calibri"/>
                <w:sz w:val="24"/>
                <w:szCs w:val="24"/>
              </w:rPr>
            </w:pPr>
          </w:p>
          <w:p w14:paraId="23307A39" w14:textId="77777777" w:rsidR="003137E5" w:rsidRDefault="003137E5" w:rsidP="006F2717">
            <w:pPr>
              <w:rPr>
                <w:rFonts w:ascii="Calibri" w:hAnsi="Calibri" w:cs="Calibri"/>
                <w:sz w:val="24"/>
                <w:szCs w:val="24"/>
              </w:rPr>
            </w:pPr>
          </w:p>
          <w:p w14:paraId="15CD9A87" w14:textId="77777777" w:rsidR="003137E5" w:rsidRDefault="003137E5" w:rsidP="006F2717">
            <w:pPr>
              <w:rPr>
                <w:rFonts w:ascii="Calibri" w:hAnsi="Calibri" w:cs="Calibri"/>
                <w:sz w:val="24"/>
                <w:szCs w:val="24"/>
              </w:rPr>
            </w:pPr>
          </w:p>
          <w:p w14:paraId="0BADDAE7" w14:textId="77777777" w:rsidR="003137E5" w:rsidRPr="0013681B" w:rsidRDefault="003137E5" w:rsidP="006F2717">
            <w:pPr>
              <w:rPr>
                <w:rFonts w:ascii="Calibri" w:hAnsi="Calibri" w:cs="Calibri"/>
                <w:sz w:val="24"/>
                <w:szCs w:val="24"/>
              </w:rPr>
            </w:pPr>
          </w:p>
          <w:p w14:paraId="27B389B1" w14:textId="77777777" w:rsidR="003137E5" w:rsidRPr="0013681B" w:rsidRDefault="003137E5" w:rsidP="006F2717">
            <w:pPr>
              <w:rPr>
                <w:rFonts w:ascii="Calibri" w:hAnsi="Calibri" w:cs="Calibri"/>
                <w:sz w:val="24"/>
                <w:szCs w:val="24"/>
              </w:rPr>
            </w:pPr>
          </w:p>
          <w:p w14:paraId="2DB60080" w14:textId="77777777" w:rsidR="003137E5" w:rsidRPr="0013681B" w:rsidRDefault="003137E5" w:rsidP="006F2717">
            <w:pPr>
              <w:rPr>
                <w:rFonts w:ascii="Calibri" w:hAnsi="Calibri" w:cs="Calibri"/>
                <w:sz w:val="24"/>
                <w:szCs w:val="24"/>
              </w:rPr>
            </w:pPr>
          </w:p>
          <w:p w14:paraId="3A3E06FE" w14:textId="77777777" w:rsidR="003137E5" w:rsidRPr="0013681B" w:rsidRDefault="003137E5" w:rsidP="006F2717">
            <w:pPr>
              <w:rPr>
                <w:rFonts w:ascii="Calibri" w:hAnsi="Calibri" w:cs="Calibri"/>
                <w:sz w:val="24"/>
                <w:szCs w:val="24"/>
              </w:rPr>
            </w:pPr>
          </w:p>
        </w:tc>
      </w:tr>
    </w:tbl>
    <w:p w14:paraId="07A6E227" w14:textId="77777777" w:rsidR="003137E5" w:rsidRDefault="003137E5" w:rsidP="003137E5">
      <w:pPr>
        <w:pStyle w:val="Corpsdetexte"/>
        <w:spacing w:before="47" w:line="315" w:lineRule="exact"/>
        <w:rPr>
          <w:rFonts w:ascii="Arial" w:hAnsi="Arial" w:cs="Arial"/>
          <w:color w:val="2A2E46"/>
          <w:sz w:val="24"/>
          <w:szCs w:val="24"/>
        </w:rPr>
      </w:pPr>
    </w:p>
    <w:p w14:paraId="283EB9BA" w14:textId="7E32261B" w:rsidR="003137E5" w:rsidRPr="00A34382" w:rsidRDefault="003137E5" w:rsidP="003137E5">
      <w:pPr>
        <w:rPr>
          <w:rFonts w:ascii="Montserrat" w:hAnsi="Montserrat" w:cs="Arial"/>
          <w:sz w:val="24"/>
          <w:szCs w:val="24"/>
        </w:rPr>
      </w:pPr>
      <w:r>
        <w:rPr>
          <w:rFonts w:ascii="Montserrat" w:hAnsi="Montserrat"/>
          <w:b/>
          <w:sz w:val="24"/>
        </w:rPr>
        <w:t>In what areas do you want to progress?</w:t>
      </w:r>
      <w:r>
        <w:rPr>
          <w:rFonts w:ascii="Montserrat" w:hAnsi="Montserrat"/>
          <w:sz w:val="24"/>
        </w:rPr>
        <w:t xml:space="preserve"> How (training, assignments, etc.)? </w:t>
      </w:r>
    </w:p>
    <w:p w14:paraId="0967D9F5" w14:textId="77777777" w:rsidR="003137E5" w:rsidRPr="00A34382" w:rsidRDefault="003137E5" w:rsidP="003137E5">
      <w:pPr>
        <w:rPr>
          <w:rFonts w:ascii="Montserrat" w:hAnsi="Montserrat" w:cs="Arial"/>
          <w:b/>
          <w:bCs/>
          <w:sz w:val="24"/>
          <w:szCs w:val="24"/>
        </w:rPr>
      </w:pPr>
      <w:r>
        <w:rPr>
          <w:rFonts w:ascii="Montserrat" w:hAnsi="Montserrat"/>
          <w:b/>
          <w:sz w:val="24"/>
        </w:rPr>
        <w:t>What deadline will you set?</w:t>
      </w:r>
    </w:p>
    <w:tbl>
      <w:tblPr>
        <w:tblStyle w:val="Grilledutableau"/>
        <w:tblW w:w="0" w:type="auto"/>
        <w:tblLook w:val="04A0" w:firstRow="1" w:lastRow="0" w:firstColumn="1" w:lastColumn="0" w:noHBand="0" w:noVBand="1"/>
      </w:tblPr>
      <w:tblGrid>
        <w:gridCol w:w="10744"/>
      </w:tblGrid>
      <w:tr w:rsidR="003137E5" w:rsidRPr="0013681B" w14:paraId="3DD5577D" w14:textId="77777777" w:rsidTr="006F2717">
        <w:tc>
          <w:tcPr>
            <w:tcW w:w="10744" w:type="dxa"/>
          </w:tcPr>
          <w:p w14:paraId="7021471F" w14:textId="77777777" w:rsidR="003137E5" w:rsidRDefault="003137E5" w:rsidP="006F2717">
            <w:pPr>
              <w:rPr>
                <w:rFonts w:ascii="Arial" w:hAnsi="Arial" w:cs="Arial"/>
                <w:sz w:val="24"/>
                <w:szCs w:val="24"/>
              </w:rPr>
            </w:pPr>
          </w:p>
          <w:p w14:paraId="47B2562A" w14:textId="77777777" w:rsidR="003137E5" w:rsidRDefault="003137E5" w:rsidP="006F2717">
            <w:pPr>
              <w:rPr>
                <w:rFonts w:ascii="Arial" w:hAnsi="Arial" w:cs="Arial"/>
                <w:sz w:val="24"/>
                <w:szCs w:val="24"/>
              </w:rPr>
            </w:pPr>
          </w:p>
          <w:p w14:paraId="1FA0644C" w14:textId="77777777" w:rsidR="003137E5" w:rsidRDefault="003137E5" w:rsidP="006F2717">
            <w:pPr>
              <w:rPr>
                <w:rFonts w:ascii="Arial" w:hAnsi="Arial" w:cs="Arial"/>
                <w:sz w:val="24"/>
                <w:szCs w:val="24"/>
              </w:rPr>
            </w:pPr>
          </w:p>
          <w:p w14:paraId="673485AF" w14:textId="77777777" w:rsidR="003137E5" w:rsidRDefault="003137E5" w:rsidP="006F2717">
            <w:pPr>
              <w:rPr>
                <w:rFonts w:ascii="Arial" w:hAnsi="Arial" w:cs="Arial"/>
                <w:sz w:val="24"/>
                <w:szCs w:val="24"/>
              </w:rPr>
            </w:pPr>
          </w:p>
          <w:p w14:paraId="64F96EC0" w14:textId="77777777" w:rsidR="003137E5" w:rsidRDefault="003137E5" w:rsidP="006F2717">
            <w:pPr>
              <w:rPr>
                <w:rFonts w:ascii="Arial" w:hAnsi="Arial" w:cs="Arial"/>
                <w:sz w:val="24"/>
                <w:szCs w:val="24"/>
              </w:rPr>
            </w:pPr>
          </w:p>
          <w:p w14:paraId="501AB655" w14:textId="77777777" w:rsidR="003137E5" w:rsidRDefault="003137E5" w:rsidP="006F2717">
            <w:pPr>
              <w:rPr>
                <w:rFonts w:ascii="Arial" w:hAnsi="Arial" w:cs="Arial"/>
                <w:sz w:val="24"/>
                <w:szCs w:val="24"/>
              </w:rPr>
            </w:pPr>
          </w:p>
          <w:p w14:paraId="2BD1BB03" w14:textId="77777777" w:rsidR="003137E5" w:rsidRDefault="003137E5" w:rsidP="006F2717">
            <w:pPr>
              <w:rPr>
                <w:rFonts w:ascii="Arial" w:hAnsi="Arial" w:cs="Arial"/>
                <w:sz w:val="24"/>
                <w:szCs w:val="24"/>
              </w:rPr>
            </w:pPr>
          </w:p>
          <w:p w14:paraId="28003DA7" w14:textId="77777777" w:rsidR="003137E5" w:rsidRDefault="003137E5" w:rsidP="006F2717">
            <w:pPr>
              <w:rPr>
                <w:rFonts w:ascii="Arial" w:hAnsi="Arial" w:cs="Arial"/>
                <w:sz w:val="24"/>
                <w:szCs w:val="24"/>
              </w:rPr>
            </w:pPr>
          </w:p>
          <w:p w14:paraId="2C4A0829" w14:textId="77777777" w:rsidR="003137E5" w:rsidRDefault="003137E5" w:rsidP="006F2717">
            <w:pPr>
              <w:rPr>
                <w:rFonts w:ascii="Arial" w:hAnsi="Arial" w:cs="Arial"/>
                <w:sz w:val="24"/>
                <w:szCs w:val="24"/>
              </w:rPr>
            </w:pPr>
          </w:p>
          <w:p w14:paraId="2F27D43A" w14:textId="77777777" w:rsidR="003137E5" w:rsidRPr="0013681B" w:rsidRDefault="003137E5" w:rsidP="006F2717">
            <w:pPr>
              <w:rPr>
                <w:rFonts w:ascii="Arial" w:hAnsi="Arial" w:cs="Arial"/>
                <w:sz w:val="24"/>
                <w:szCs w:val="24"/>
              </w:rPr>
            </w:pPr>
          </w:p>
          <w:p w14:paraId="26058BEA" w14:textId="77777777" w:rsidR="003137E5" w:rsidRPr="0013681B" w:rsidRDefault="003137E5" w:rsidP="006F2717">
            <w:pPr>
              <w:rPr>
                <w:rFonts w:ascii="Arial" w:hAnsi="Arial" w:cs="Arial"/>
                <w:sz w:val="24"/>
                <w:szCs w:val="24"/>
              </w:rPr>
            </w:pPr>
          </w:p>
        </w:tc>
      </w:tr>
    </w:tbl>
    <w:p w14:paraId="3C8A3B30" w14:textId="77777777" w:rsidR="003137E5" w:rsidRPr="0089031B" w:rsidRDefault="003137E5" w:rsidP="003137E5">
      <w:pPr>
        <w:rPr>
          <w:rFonts w:ascii="Arial" w:hAnsi="Arial" w:cs="Arial"/>
        </w:rPr>
      </w:pPr>
    </w:p>
    <w:p w14:paraId="6A511017" w14:textId="79D3796E" w:rsidR="001D142B" w:rsidRDefault="001D142B">
      <w:pPr>
        <w:rPr>
          <w:rFonts w:ascii="Arial" w:hAnsi="Arial" w:cs="Arial"/>
          <w:b/>
          <w:color w:val="001F5F"/>
          <w:sz w:val="16"/>
          <w:szCs w:val="16"/>
        </w:rPr>
      </w:pPr>
      <w:r>
        <w:br w:type="page"/>
      </w:r>
    </w:p>
    <w:p w14:paraId="40E65930" w14:textId="77777777" w:rsidR="003137E5" w:rsidRDefault="003137E5">
      <w:pPr>
        <w:rPr>
          <w:rFonts w:ascii="Arial" w:hAnsi="Arial" w:cs="Arial"/>
          <w:b/>
          <w:color w:val="001F5F"/>
          <w:sz w:val="16"/>
          <w:szCs w:val="16"/>
        </w:rPr>
      </w:pPr>
    </w:p>
    <w:p w14:paraId="106539C7" w14:textId="77777777" w:rsidR="001D142B" w:rsidRPr="0089031B" w:rsidRDefault="001D142B" w:rsidP="002601F9">
      <w:pPr>
        <w:spacing w:before="100" w:line="235" w:lineRule="auto"/>
        <w:ind w:right="271"/>
        <w:rPr>
          <w:rFonts w:ascii="Arial" w:hAnsi="Arial" w:cs="Arial"/>
          <w:b/>
          <w:color w:val="001F5F"/>
          <w:sz w:val="16"/>
          <w:szCs w:val="16"/>
        </w:rPr>
      </w:pPr>
    </w:p>
    <w:tbl>
      <w:tblPr>
        <w:tblStyle w:val="Grilledutableau"/>
        <w:tblW w:w="0" w:type="auto"/>
        <w:tblLook w:val="04A0" w:firstRow="1" w:lastRow="0" w:firstColumn="1" w:lastColumn="0" w:noHBand="0" w:noVBand="1"/>
      </w:tblPr>
      <w:tblGrid>
        <w:gridCol w:w="10744"/>
      </w:tblGrid>
      <w:tr w:rsidR="003A38F2" w14:paraId="407AD818" w14:textId="77777777" w:rsidTr="003A38F2">
        <w:tc>
          <w:tcPr>
            <w:tcW w:w="10744" w:type="dxa"/>
            <w:tcBorders>
              <w:top w:val="nil"/>
              <w:left w:val="nil"/>
              <w:bottom w:val="nil"/>
              <w:right w:val="nil"/>
            </w:tcBorders>
            <w:shd w:val="clear" w:color="auto" w:fill="F2F2F2" w:themeFill="background1" w:themeFillShade="F2"/>
          </w:tcPr>
          <w:p w14:paraId="410F5911" w14:textId="464A6ABA" w:rsidR="003A38F2" w:rsidRPr="003A38F2" w:rsidRDefault="003A38F2" w:rsidP="003A38F2">
            <w:pPr>
              <w:spacing w:before="7" w:line="249" w:lineRule="auto"/>
              <w:ind w:right="-136"/>
              <w:rPr>
                <w:rFonts w:ascii="Mont" w:hAnsi="Mont" w:cs="Arial"/>
                <w:b/>
                <w:bCs/>
                <w:iCs/>
                <w:color w:val="2A2E46"/>
                <w:sz w:val="32"/>
                <w:szCs w:val="32"/>
              </w:rPr>
            </w:pPr>
            <w:r>
              <w:rPr>
                <w:rFonts w:ascii="Mont" w:hAnsi="Mont"/>
                <w:b/>
                <w:color w:val="2A2E46"/>
                <w:sz w:val="32"/>
              </w:rPr>
              <w:t>B4 - Your skills developed in line with</w:t>
            </w:r>
          </w:p>
          <w:p w14:paraId="487B6267" w14:textId="04D8BD7E" w:rsidR="003A38F2" w:rsidRDefault="003A38F2" w:rsidP="003A38F2">
            <w:pPr>
              <w:spacing w:before="7" w:line="249" w:lineRule="auto"/>
              <w:ind w:right="-136"/>
              <w:rPr>
                <w:rFonts w:ascii="Arial" w:hAnsi="Arial" w:cs="Arial"/>
                <w:iCs/>
                <w:sz w:val="24"/>
                <w:szCs w:val="24"/>
              </w:rPr>
            </w:pPr>
            <w:r>
              <w:rPr>
                <w:rFonts w:ascii="Mont" w:hAnsi="Mont"/>
                <w:b/>
                <w:color w:val="E84E0F"/>
                <w:sz w:val="32"/>
              </w:rPr>
              <w:t>International monitoring of development in science and technology</w:t>
            </w:r>
          </w:p>
        </w:tc>
      </w:tr>
    </w:tbl>
    <w:p w14:paraId="62003C0A" w14:textId="77777777" w:rsidR="002601F9" w:rsidRPr="003A38F2" w:rsidRDefault="002601F9" w:rsidP="003A38F2">
      <w:pPr>
        <w:spacing w:before="7" w:line="249" w:lineRule="auto"/>
        <w:ind w:right="1137"/>
        <w:jc w:val="both"/>
        <w:rPr>
          <w:rFonts w:ascii="Arial" w:hAnsi="Arial" w:cs="Arial"/>
          <w:iCs/>
          <w:sz w:val="24"/>
          <w:szCs w:val="24"/>
        </w:rPr>
      </w:pPr>
    </w:p>
    <w:p w14:paraId="1E0D860B" w14:textId="77777777" w:rsidR="003137E5" w:rsidRPr="00A34382" w:rsidRDefault="003137E5" w:rsidP="003137E5">
      <w:pPr>
        <w:rPr>
          <w:rFonts w:ascii="Montserrat" w:hAnsi="Montserrat" w:cs="Arial"/>
          <w:sz w:val="24"/>
          <w:szCs w:val="24"/>
        </w:rPr>
      </w:pPr>
      <w:r>
        <w:rPr>
          <w:rFonts w:ascii="Montserrat" w:hAnsi="Montserrat"/>
          <w:b/>
          <w:sz w:val="24"/>
        </w:rPr>
        <w:t>List professional and other</w:t>
      </w:r>
      <w:r>
        <w:rPr>
          <w:rFonts w:ascii="Montserrat" w:hAnsi="Montserrat"/>
          <w:sz w:val="24"/>
        </w:rPr>
        <w:t xml:space="preserve"> experience with facts and proof (links, videos, etc.)</w:t>
      </w:r>
    </w:p>
    <w:tbl>
      <w:tblPr>
        <w:tblStyle w:val="Grilledutableau"/>
        <w:tblW w:w="0" w:type="auto"/>
        <w:tblLook w:val="04A0" w:firstRow="1" w:lastRow="0" w:firstColumn="1" w:lastColumn="0" w:noHBand="0" w:noVBand="1"/>
      </w:tblPr>
      <w:tblGrid>
        <w:gridCol w:w="10744"/>
      </w:tblGrid>
      <w:tr w:rsidR="003137E5" w:rsidRPr="0013681B" w14:paraId="431C736C" w14:textId="77777777" w:rsidTr="006F2717">
        <w:tc>
          <w:tcPr>
            <w:tcW w:w="10744" w:type="dxa"/>
          </w:tcPr>
          <w:p w14:paraId="07DC132A" w14:textId="77777777" w:rsidR="003137E5" w:rsidRPr="0013681B" w:rsidRDefault="003137E5" w:rsidP="006F2717">
            <w:pPr>
              <w:rPr>
                <w:rFonts w:ascii="Calibri" w:hAnsi="Calibri" w:cs="Calibri"/>
                <w:color w:val="2A2E46"/>
                <w:sz w:val="24"/>
                <w:szCs w:val="24"/>
              </w:rPr>
            </w:pPr>
          </w:p>
          <w:p w14:paraId="20D7EA75" w14:textId="77777777" w:rsidR="003137E5" w:rsidRPr="0013681B" w:rsidRDefault="003137E5" w:rsidP="006F2717">
            <w:pPr>
              <w:rPr>
                <w:rFonts w:ascii="Calibri" w:hAnsi="Calibri" w:cs="Calibri"/>
                <w:color w:val="2A2E46"/>
                <w:sz w:val="24"/>
                <w:szCs w:val="24"/>
              </w:rPr>
            </w:pPr>
          </w:p>
          <w:p w14:paraId="164A46D3" w14:textId="77777777" w:rsidR="003137E5" w:rsidRDefault="003137E5" w:rsidP="006F2717">
            <w:pPr>
              <w:rPr>
                <w:rFonts w:ascii="Calibri" w:hAnsi="Calibri" w:cs="Calibri"/>
                <w:color w:val="2A2E46"/>
                <w:sz w:val="24"/>
                <w:szCs w:val="24"/>
              </w:rPr>
            </w:pPr>
          </w:p>
          <w:p w14:paraId="3A8BC898" w14:textId="77777777" w:rsidR="003137E5" w:rsidRDefault="003137E5" w:rsidP="006F2717">
            <w:pPr>
              <w:rPr>
                <w:rFonts w:ascii="Calibri" w:hAnsi="Calibri" w:cs="Calibri"/>
                <w:color w:val="2A2E46"/>
                <w:sz w:val="24"/>
                <w:szCs w:val="24"/>
              </w:rPr>
            </w:pPr>
          </w:p>
          <w:p w14:paraId="1F9B550C" w14:textId="77777777" w:rsidR="003137E5" w:rsidRDefault="003137E5" w:rsidP="006F2717">
            <w:pPr>
              <w:rPr>
                <w:rFonts w:ascii="Calibri" w:hAnsi="Calibri" w:cs="Calibri"/>
                <w:color w:val="2A2E46"/>
                <w:sz w:val="24"/>
                <w:szCs w:val="24"/>
              </w:rPr>
            </w:pPr>
          </w:p>
          <w:p w14:paraId="251A816E" w14:textId="77777777" w:rsidR="003137E5" w:rsidRDefault="003137E5" w:rsidP="006F2717">
            <w:pPr>
              <w:rPr>
                <w:rFonts w:ascii="Calibri" w:hAnsi="Calibri" w:cs="Calibri"/>
                <w:color w:val="2A2E46"/>
                <w:sz w:val="24"/>
                <w:szCs w:val="24"/>
              </w:rPr>
            </w:pPr>
          </w:p>
          <w:p w14:paraId="04E42B29" w14:textId="77777777" w:rsidR="003137E5" w:rsidRDefault="003137E5" w:rsidP="006F2717">
            <w:pPr>
              <w:rPr>
                <w:rFonts w:ascii="Calibri" w:hAnsi="Calibri" w:cs="Calibri"/>
                <w:color w:val="2A2E46"/>
                <w:sz w:val="24"/>
                <w:szCs w:val="24"/>
              </w:rPr>
            </w:pPr>
          </w:p>
          <w:p w14:paraId="40588156" w14:textId="77777777" w:rsidR="003137E5" w:rsidRPr="0013681B" w:rsidRDefault="003137E5" w:rsidP="006F2717">
            <w:pPr>
              <w:rPr>
                <w:rFonts w:ascii="Calibri" w:hAnsi="Calibri" w:cs="Calibri"/>
                <w:color w:val="2A2E46"/>
                <w:sz w:val="24"/>
                <w:szCs w:val="24"/>
              </w:rPr>
            </w:pPr>
          </w:p>
          <w:p w14:paraId="1E6697FC" w14:textId="77777777" w:rsidR="003137E5" w:rsidRPr="0013681B" w:rsidRDefault="003137E5" w:rsidP="006F2717">
            <w:pPr>
              <w:rPr>
                <w:rFonts w:ascii="Calibri" w:hAnsi="Calibri" w:cs="Calibri"/>
                <w:color w:val="2A2E46"/>
                <w:sz w:val="24"/>
                <w:szCs w:val="24"/>
              </w:rPr>
            </w:pPr>
          </w:p>
          <w:p w14:paraId="60E16CEC" w14:textId="77777777" w:rsidR="003137E5" w:rsidRPr="0013681B" w:rsidRDefault="003137E5" w:rsidP="006F2717">
            <w:pPr>
              <w:rPr>
                <w:rFonts w:ascii="Calibri" w:hAnsi="Calibri" w:cs="Calibri"/>
                <w:color w:val="2A2E46"/>
                <w:sz w:val="24"/>
                <w:szCs w:val="24"/>
              </w:rPr>
            </w:pPr>
          </w:p>
        </w:tc>
      </w:tr>
    </w:tbl>
    <w:p w14:paraId="3584E055" w14:textId="77777777" w:rsidR="003137E5" w:rsidRDefault="003137E5" w:rsidP="003137E5">
      <w:pPr>
        <w:rPr>
          <w:rFonts w:ascii="Calibri" w:hAnsi="Calibri" w:cs="Calibri"/>
          <w:b/>
          <w:i/>
          <w:color w:val="2A2E46"/>
          <w:sz w:val="24"/>
          <w:szCs w:val="24"/>
        </w:rPr>
      </w:pPr>
    </w:p>
    <w:p w14:paraId="459EFE83" w14:textId="77777777" w:rsidR="003137E5" w:rsidRPr="00A34382" w:rsidRDefault="003137E5" w:rsidP="003137E5">
      <w:pPr>
        <w:spacing w:after="0" w:line="240" w:lineRule="auto"/>
        <w:rPr>
          <w:rFonts w:ascii="Montserrat" w:hAnsi="Montserrat" w:cs="Arial"/>
          <w:sz w:val="24"/>
          <w:szCs w:val="24"/>
        </w:rPr>
      </w:pPr>
      <w:r>
        <w:rPr>
          <w:rFonts w:ascii="Montserrat" w:hAnsi="Montserrat"/>
          <w:b/>
          <w:sz w:val="24"/>
        </w:rPr>
        <w:t>What knowledge</w:t>
      </w:r>
      <w:r>
        <w:rPr>
          <w:rFonts w:ascii="Montserrat" w:hAnsi="Montserrat"/>
          <w:sz w:val="24"/>
        </w:rPr>
        <w:t xml:space="preserve"> (facts, theories, etc.) have you used? What </w:t>
      </w:r>
      <w:r>
        <w:rPr>
          <w:rFonts w:ascii="Montserrat" w:hAnsi="Montserrat"/>
          <w:b/>
          <w:sz w:val="24"/>
        </w:rPr>
        <w:t>expertise</w:t>
      </w:r>
      <w:r>
        <w:rPr>
          <w:rFonts w:ascii="Montserrat" w:hAnsi="Montserrat"/>
          <w:sz w:val="24"/>
        </w:rPr>
        <w:t xml:space="preserve"> have you developed (action verbs)? What </w:t>
      </w:r>
      <w:r>
        <w:rPr>
          <w:rFonts w:ascii="Montserrat" w:hAnsi="Montserrat"/>
          <w:b/>
          <w:sz w:val="24"/>
        </w:rPr>
        <w:t>expertise</w:t>
      </w:r>
      <w:r>
        <w:rPr>
          <w:rFonts w:ascii="Montserrat" w:hAnsi="Montserrat"/>
          <w:sz w:val="24"/>
        </w:rPr>
        <w:t xml:space="preserve"> have you used (personal qualities)?</w:t>
      </w:r>
    </w:p>
    <w:p w14:paraId="7F96B510" w14:textId="77777777" w:rsidR="003137E5" w:rsidRPr="00A34382" w:rsidRDefault="003137E5" w:rsidP="003137E5">
      <w:pPr>
        <w:rPr>
          <w:rFonts w:ascii="Montserrat" w:hAnsi="Montserrat" w:cs="Arial"/>
          <w:sz w:val="24"/>
          <w:szCs w:val="24"/>
        </w:rPr>
      </w:pPr>
      <w:r>
        <w:rPr>
          <w:rFonts w:ascii="Montserrat" w:hAnsi="Montserrat"/>
          <w:b/>
          <w:sz w:val="24"/>
        </w:rPr>
        <w:br/>
        <w:t>At what level?</w:t>
      </w:r>
      <w:r>
        <w:rPr>
          <w:rFonts w:ascii="Montserrat" w:hAnsi="Montserrat"/>
          <w:sz w:val="24"/>
        </w:rPr>
        <w:t xml:space="preserve"> Awareness, Control, Expertise (factual details)</w:t>
      </w:r>
    </w:p>
    <w:tbl>
      <w:tblPr>
        <w:tblStyle w:val="Grilledutableau"/>
        <w:tblW w:w="0" w:type="auto"/>
        <w:tblLook w:val="04A0" w:firstRow="1" w:lastRow="0" w:firstColumn="1" w:lastColumn="0" w:noHBand="0" w:noVBand="1"/>
      </w:tblPr>
      <w:tblGrid>
        <w:gridCol w:w="10744"/>
      </w:tblGrid>
      <w:tr w:rsidR="003137E5" w:rsidRPr="0013681B" w14:paraId="0C3B4CD6" w14:textId="77777777" w:rsidTr="006F2717">
        <w:tc>
          <w:tcPr>
            <w:tcW w:w="10744" w:type="dxa"/>
          </w:tcPr>
          <w:p w14:paraId="53AD1FF8" w14:textId="77777777" w:rsidR="003137E5" w:rsidRDefault="003137E5" w:rsidP="006F2717">
            <w:pPr>
              <w:rPr>
                <w:rFonts w:ascii="Calibri" w:hAnsi="Calibri" w:cs="Calibri"/>
                <w:sz w:val="24"/>
                <w:szCs w:val="24"/>
              </w:rPr>
            </w:pPr>
          </w:p>
          <w:p w14:paraId="33B0625C" w14:textId="77777777" w:rsidR="003137E5" w:rsidRDefault="003137E5" w:rsidP="006F2717">
            <w:pPr>
              <w:rPr>
                <w:rFonts w:ascii="Calibri" w:hAnsi="Calibri" w:cs="Calibri"/>
                <w:sz w:val="24"/>
                <w:szCs w:val="24"/>
              </w:rPr>
            </w:pPr>
          </w:p>
          <w:p w14:paraId="10BA212A" w14:textId="77777777" w:rsidR="003137E5" w:rsidRDefault="003137E5" w:rsidP="006F2717">
            <w:pPr>
              <w:rPr>
                <w:rFonts w:ascii="Calibri" w:hAnsi="Calibri" w:cs="Calibri"/>
                <w:sz w:val="24"/>
                <w:szCs w:val="24"/>
              </w:rPr>
            </w:pPr>
          </w:p>
          <w:p w14:paraId="4F971582" w14:textId="77777777" w:rsidR="003137E5" w:rsidRDefault="003137E5" w:rsidP="006F2717">
            <w:pPr>
              <w:rPr>
                <w:rFonts w:ascii="Calibri" w:hAnsi="Calibri" w:cs="Calibri"/>
                <w:sz w:val="24"/>
                <w:szCs w:val="24"/>
              </w:rPr>
            </w:pPr>
          </w:p>
          <w:p w14:paraId="7221007A" w14:textId="77777777" w:rsidR="003137E5" w:rsidRDefault="003137E5" w:rsidP="006F2717">
            <w:pPr>
              <w:rPr>
                <w:rFonts w:ascii="Calibri" w:hAnsi="Calibri" w:cs="Calibri"/>
                <w:sz w:val="24"/>
                <w:szCs w:val="24"/>
              </w:rPr>
            </w:pPr>
          </w:p>
          <w:p w14:paraId="771C49DE" w14:textId="77777777" w:rsidR="003137E5" w:rsidRPr="0013681B" w:rsidRDefault="003137E5" w:rsidP="006F2717">
            <w:pPr>
              <w:rPr>
                <w:rFonts w:ascii="Calibri" w:hAnsi="Calibri" w:cs="Calibri"/>
                <w:sz w:val="24"/>
                <w:szCs w:val="24"/>
              </w:rPr>
            </w:pPr>
          </w:p>
          <w:p w14:paraId="134ACC1A" w14:textId="77777777" w:rsidR="003137E5" w:rsidRPr="0013681B" w:rsidRDefault="003137E5" w:rsidP="006F2717">
            <w:pPr>
              <w:rPr>
                <w:rFonts w:ascii="Calibri" w:hAnsi="Calibri" w:cs="Calibri"/>
                <w:sz w:val="24"/>
                <w:szCs w:val="24"/>
              </w:rPr>
            </w:pPr>
          </w:p>
          <w:p w14:paraId="3784BE10" w14:textId="77777777" w:rsidR="003137E5" w:rsidRPr="0013681B" w:rsidRDefault="003137E5" w:rsidP="006F2717">
            <w:pPr>
              <w:rPr>
                <w:rFonts w:ascii="Calibri" w:hAnsi="Calibri" w:cs="Calibri"/>
                <w:sz w:val="24"/>
                <w:szCs w:val="24"/>
              </w:rPr>
            </w:pPr>
          </w:p>
          <w:p w14:paraId="7A7C43A0" w14:textId="77777777" w:rsidR="003137E5" w:rsidRPr="0013681B" w:rsidRDefault="003137E5" w:rsidP="006F2717">
            <w:pPr>
              <w:rPr>
                <w:rFonts w:ascii="Calibri" w:hAnsi="Calibri" w:cs="Calibri"/>
                <w:sz w:val="24"/>
                <w:szCs w:val="24"/>
              </w:rPr>
            </w:pPr>
          </w:p>
        </w:tc>
      </w:tr>
    </w:tbl>
    <w:p w14:paraId="59FF5D05" w14:textId="77777777" w:rsidR="003137E5" w:rsidRDefault="003137E5" w:rsidP="003137E5">
      <w:pPr>
        <w:pStyle w:val="Corpsdetexte"/>
        <w:spacing w:before="47" w:line="315" w:lineRule="exact"/>
        <w:rPr>
          <w:rFonts w:ascii="Arial" w:hAnsi="Arial" w:cs="Arial"/>
          <w:color w:val="2A2E46"/>
          <w:sz w:val="24"/>
          <w:szCs w:val="24"/>
        </w:rPr>
      </w:pPr>
    </w:p>
    <w:p w14:paraId="34A07A42" w14:textId="5E79FD98" w:rsidR="003137E5" w:rsidRPr="00A34382" w:rsidRDefault="003137E5" w:rsidP="003137E5">
      <w:pPr>
        <w:rPr>
          <w:rFonts w:ascii="Montserrat" w:hAnsi="Montserrat" w:cs="Arial"/>
          <w:sz w:val="24"/>
          <w:szCs w:val="24"/>
        </w:rPr>
      </w:pPr>
      <w:r>
        <w:rPr>
          <w:rFonts w:ascii="Montserrat" w:hAnsi="Montserrat"/>
          <w:b/>
          <w:sz w:val="24"/>
        </w:rPr>
        <w:t>In what areas do you want to progress?</w:t>
      </w:r>
      <w:r>
        <w:rPr>
          <w:rFonts w:ascii="Montserrat" w:hAnsi="Montserrat"/>
          <w:sz w:val="24"/>
        </w:rPr>
        <w:t xml:space="preserve"> How (training, assignments, etc.)? </w:t>
      </w:r>
    </w:p>
    <w:p w14:paraId="0B7F0FF8" w14:textId="77777777" w:rsidR="003137E5" w:rsidRPr="00A34382" w:rsidRDefault="003137E5" w:rsidP="003137E5">
      <w:pPr>
        <w:rPr>
          <w:rFonts w:ascii="Montserrat" w:hAnsi="Montserrat" w:cs="Arial"/>
          <w:b/>
          <w:bCs/>
          <w:sz w:val="24"/>
          <w:szCs w:val="24"/>
        </w:rPr>
      </w:pPr>
      <w:r>
        <w:rPr>
          <w:rFonts w:ascii="Montserrat" w:hAnsi="Montserrat"/>
          <w:b/>
          <w:sz w:val="24"/>
        </w:rPr>
        <w:t>What deadline will you set?</w:t>
      </w:r>
    </w:p>
    <w:tbl>
      <w:tblPr>
        <w:tblStyle w:val="Grilledutableau"/>
        <w:tblW w:w="0" w:type="auto"/>
        <w:tblLook w:val="04A0" w:firstRow="1" w:lastRow="0" w:firstColumn="1" w:lastColumn="0" w:noHBand="0" w:noVBand="1"/>
      </w:tblPr>
      <w:tblGrid>
        <w:gridCol w:w="10744"/>
      </w:tblGrid>
      <w:tr w:rsidR="003137E5" w:rsidRPr="0013681B" w14:paraId="29513416" w14:textId="77777777" w:rsidTr="006F2717">
        <w:tc>
          <w:tcPr>
            <w:tcW w:w="10744" w:type="dxa"/>
          </w:tcPr>
          <w:p w14:paraId="24945657" w14:textId="77777777" w:rsidR="003137E5" w:rsidRDefault="003137E5" w:rsidP="006F2717">
            <w:pPr>
              <w:rPr>
                <w:rFonts w:ascii="Arial" w:hAnsi="Arial" w:cs="Arial"/>
                <w:sz w:val="24"/>
                <w:szCs w:val="24"/>
              </w:rPr>
            </w:pPr>
          </w:p>
          <w:p w14:paraId="69C118C0" w14:textId="77777777" w:rsidR="003137E5" w:rsidRDefault="003137E5" w:rsidP="006F2717">
            <w:pPr>
              <w:rPr>
                <w:rFonts w:ascii="Arial" w:hAnsi="Arial" w:cs="Arial"/>
                <w:sz w:val="24"/>
                <w:szCs w:val="24"/>
              </w:rPr>
            </w:pPr>
          </w:p>
          <w:p w14:paraId="2FDF7317" w14:textId="77777777" w:rsidR="003137E5" w:rsidRDefault="003137E5" w:rsidP="006F2717">
            <w:pPr>
              <w:rPr>
                <w:rFonts w:ascii="Arial" w:hAnsi="Arial" w:cs="Arial"/>
                <w:sz w:val="24"/>
                <w:szCs w:val="24"/>
              </w:rPr>
            </w:pPr>
          </w:p>
          <w:p w14:paraId="2A4EFE11" w14:textId="77777777" w:rsidR="003137E5" w:rsidRDefault="003137E5" w:rsidP="006F2717">
            <w:pPr>
              <w:rPr>
                <w:rFonts w:ascii="Arial" w:hAnsi="Arial" w:cs="Arial"/>
                <w:sz w:val="24"/>
                <w:szCs w:val="24"/>
              </w:rPr>
            </w:pPr>
          </w:p>
          <w:p w14:paraId="33759B4F" w14:textId="77777777" w:rsidR="003137E5" w:rsidRDefault="003137E5" w:rsidP="006F2717">
            <w:pPr>
              <w:rPr>
                <w:rFonts w:ascii="Arial" w:hAnsi="Arial" w:cs="Arial"/>
                <w:sz w:val="24"/>
                <w:szCs w:val="24"/>
              </w:rPr>
            </w:pPr>
          </w:p>
          <w:p w14:paraId="41D3E3F7" w14:textId="77777777" w:rsidR="003137E5" w:rsidRDefault="003137E5" w:rsidP="006F2717">
            <w:pPr>
              <w:rPr>
                <w:rFonts w:ascii="Arial" w:hAnsi="Arial" w:cs="Arial"/>
                <w:sz w:val="24"/>
                <w:szCs w:val="24"/>
              </w:rPr>
            </w:pPr>
          </w:p>
          <w:p w14:paraId="78DD5265" w14:textId="77777777" w:rsidR="003137E5" w:rsidRDefault="003137E5" w:rsidP="006F2717">
            <w:pPr>
              <w:rPr>
                <w:rFonts w:ascii="Arial" w:hAnsi="Arial" w:cs="Arial"/>
                <w:sz w:val="24"/>
                <w:szCs w:val="24"/>
              </w:rPr>
            </w:pPr>
          </w:p>
          <w:p w14:paraId="5DAEDA76" w14:textId="77777777" w:rsidR="003137E5" w:rsidRDefault="003137E5" w:rsidP="006F2717">
            <w:pPr>
              <w:rPr>
                <w:rFonts w:ascii="Arial" w:hAnsi="Arial" w:cs="Arial"/>
                <w:sz w:val="24"/>
                <w:szCs w:val="24"/>
              </w:rPr>
            </w:pPr>
          </w:p>
          <w:p w14:paraId="17FFBEC1" w14:textId="77777777" w:rsidR="003137E5" w:rsidRDefault="003137E5" w:rsidP="006F2717">
            <w:pPr>
              <w:rPr>
                <w:rFonts w:ascii="Arial" w:hAnsi="Arial" w:cs="Arial"/>
                <w:sz w:val="24"/>
                <w:szCs w:val="24"/>
              </w:rPr>
            </w:pPr>
          </w:p>
          <w:p w14:paraId="4945BC71" w14:textId="77777777" w:rsidR="003137E5" w:rsidRPr="0013681B" w:rsidRDefault="003137E5" w:rsidP="006F2717">
            <w:pPr>
              <w:rPr>
                <w:rFonts w:ascii="Arial" w:hAnsi="Arial" w:cs="Arial"/>
                <w:sz w:val="24"/>
                <w:szCs w:val="24"/>
              </w:rPr>
            </w:pPr>
          </w:p>
          <w:p w14:paraId="135B1C16" w14:textId="77777777" w:rsidR="003137E5" w:rsidRPr="0013681B" w:rsidRDefault="003137E5" w:rsidP="006F2717">
            <w:pPr>
              <w:rPr>
                <w:rFonts w:ascii="Arial" w:hAnsi="Arial" w:cs="Arial"/>
                <w:sz w:val="24"/>
                <w:szCs w:val="24"/>
              </w:rPr>
            </w:pPr>
          </w:p>
        </w:tc>
      </w:tr>
    </w:tbl>
    <w:p w14:paraId="2B47FD65" w14:textId="77777777" w:rsidR="003137E5" w:rsidRPr="0089031B" w:rsidRDefault="003137E5" w:rsidP="003137E5">
      <w:pPr>
        <w:rPr>
          <w:rFonts w:ascii="Arial" w:hAnsi="Arial" w:cs="Arial"/>
        </w:rPr>
      </w:pPr>
    </w:p>
    <w:p w14:paraId="20E486D4" w14:textId="58E4725A" w:rsidR="002601F9" w:rsidRDefault="002601F9" w:rsidP="002601F9">
      <w:pPr>
        <w:spacing w:before="100" w:line="235" w:lineRule="auto"/>
        <w:ind w:right="271"/>
        <w:rPr>
          <w:rFonts w:ascii="Arial" w:hAnsi="Arial" w:cs="Arial"/>
          <w:b/>
          <w:color w:val="001F5F"/>
          <w:sz w:val="16"/>
          <w:szCs w:val="16"/>
        </w:rPr>
      </w:pPr>
    </w:p>
    <w:p w14:paraId="094B46C3" w14:textId="77777777" w:rsidR="003137E5" w:rsidRDefault="003137E5">
      <w:pPr>
        <w:rPr>
          <w:rFonts w:ascii="Arial" w:hAnsi="Arial" w:cs="Arial"/>
          <w:b/>
          <w:color w:val="001F5F"/>
          <w:sz w:val="16"/>
          <w:szCs w:val="16"/>
        </w:rPr>
      </w:pPr>
    </w:p>
    <w:p w14:paraId="55FF7E83" w14:textId="77777777" w:rsidR="00E71982" w:rsidRDefault="00E71982">
      <w:pPr>
        <w:rPr>
          <w:rFonts w:ascii="Arial" w:hAnsi="Arial" w:cs="Arial"/>
          <w:b/>
          <w:color w:val="001F5F"/>
          <w:sz w:val="16"/>
          <w:szCs w:val="16"/>
        </w:rPr>
      </w:pPr>
    </w:p>
    <w:p w14:paraId="72E826CF" w14:textId="77777777" w:rsidR="00E71982" w:rsidRDefault="00E71982">
      <w:pPr>
        <w:rPr>
          <w:rFonts w:ascii="Arial" w:hAnsi="Arial" w:cs="Arial"/>
          <w:b/>
          <w:color w:val="001F5F"/>
          <w:sz w:val="16"/>
          <w:szCs w:val="16"/>
        </w:rPr>
      </w:pPr>
    </w:p>
    <w:p w14:paraId="4C265B75" w14:textId="77777777" w:rsidR="003137E5" w:rsidRDefault="003137E5">
      <w:pPr>
        <w:rPr>
          <w:rFonts w:ascii="Arial" w:hAnsi="Arial" w:cs="Arial"/>
          <w:b/>
          <w:color w:val="001F5F"/>
          <w:sz w:val="16"/>
          <w:szCs w:val="16"/>
        </w:rPr>
      </w:pPr>
    </w:p>
    <w:p w14:paraId="4F03C9C0" w14:textId="768F7DA1" w:rsidR="003A38F2" w:rsidRDefault="003A38F2">
      <w:pPr>
        <w:rPr>
          <w:rFonts w:ascii="Arial" w:hAnsi="Arial" w:cs="Arial"/>
          <w:b/>
          <w:color w:val="001F5F"/>
          <w:sz w:val="16"/>
          <w:szCs w:val="16"/>
        </w:rPr>
      </w:pPr>
    </w:p>
    <w:tbl>
      <w:tblPr>
        <w:tblStyle w:val="Grilledutableau"/>
        <w:tblW w:w="0" w:type="auto"/>
        <w:tblLook w:val="04A0" w:firstRow="1" w:lastRow="0" w:firstColumn="1" w:lastColumn="0" w:noHBand="0" w:noVBand="1"/>
      </w:tblPr>
      <w:tblGrid>
        <w:gridCol w:w="10744"/>
      </w:tblGrid>
      <w:tr w:rsidR="003A38F2" w14:paraId="41EB70D0" w14:textId="77777777" w:rsidTr="003A38F2">
        <w:tc>
          <w:tcPr>
            <w:tcW w:w="10744" w:type="dxa"/>
            <w:tcBorders>
              <w:top w:val="nil"/>
              <w:left w:val="nil"/>
              <w:bottom w:val="nil"/>
              <w:right w:val="nil"/>
            </w:tcBorders>
            <w:shd w:val="clear" w:color="auto" w:fill="F2F2F2" w:themeFill="background1" w:themeFillShade="F2"/>
          </w:tcPr>
          <w:p w14:paraId="675D625E" w14:textId="655944E3" w:rsidR="003A38F2" w:rsidRPr="003A38F2" w:rsidRDefault="003A38F2" w:rsidP="003A38F2">
            <w:pPr>
              <w:spacing w:before="7" w:line="249" w:lineRule="auto"/>
              <w:ind w:right="-136"/>
              <w:rPr>
                <w:rFonts w:ascii="Mont" w:hAnsi="Mont" w:cs="Arial"/>
                <w:b/>
                <w:bCs/>
                <w:iCs/>
                <w:color w:val="2A2E46"/>
                <w:sz w:val="32"/>
                <w:szCs w:val="32"/>
              </w:rPr>
            </w:pPr>
            <w:r>
              <w:rPr>
                <w:rFonts w:ascii="Mont" w:hAnsi="Mont"/>
                <w:b/>
                <w:color w:val="2A2E46"/>
                <w:sz w:val="32"/>
              </w:rPr>
              <w:t>Your skills developed in line with</w:t>
            </w:r>
          </w:p>
          <w:p w14:paraId="6FE1BBB8" w14:textId="04938E90" w:rsidR="003A38F2" w:rsidRDefault="003A38F2" w:rsidP="003A38F2">
            <w:pPr>
              <w:spacing w:before="7" w:line="249" w:lineRule="auto"/>
              <w:ind w:right="-136"/>
              <w:rPr>
                <w:rFonts w:ascii="Arial" w:hAnsi="Arial" w:cs="Arial"/>
                <w:b/>
                <w:color w:val="001F5F"/>
                <w:sz w:val="16"/>
                <w:szCs w:val="16"/>
              </w:rPr>
            </w:pPr>
            <w:r>
              <w:rPr>
                <w:rFonts w:ascii="Mont" w:hAnsi="Mont"/>
                <w:b/>
                <w:color w:val="E84E0F"/>
                <w:sz w:val="32"/>
              </w:rPr>
              <w:t>Training and dissemination of scientific and technical culture</w:t>
            </w:r>
          </w:p>
        </w:tc>
      </w:tr>
    </w:tbl>
    <w:p w14:paraId="7168A001" w14:textId="0B7937E4" w:rsidR="003A38F2" w:rsidRDefault="003A38F2" w:rsidP="003A38F2">
      <w:pPr>
        <w:spacing w:before="100" w:line="235" w:lineRule="auto"/>
        <w:ind w:right="271"/>
        <w:rPr>
          <w:rFonts w:ascii="Arial" w:hAnsi="Arial" w:cs="Arial"/>
          <w:b/>
          <w:bCs/>
          <w:sz w:val="24"/>
          <w:szCs w:val="24"/>
        </w:rPr>
      </w:pPr>
    </w:p>
    <w:p w14:paraId="03D0D786" w14:textId="77777777" w:rsidR="003137E5" w:rsidRPr="00A34382" w:rsidRDefault="003137E5" w:rsidP="003137E5">
      <w:pPr>
        <w:rPr>
          <w:rFonts w:ascii="Montserrat" w:hAnsi="Montserrat" w:cs="Arial"/>
          <w:sz w:val="24"/>
          <w:szCs w:val="24"/>
        </w:rPr>
      </w:pPr>
      <w:r>
        <w:rPr>
          <w:rFonts w:ascii="Montserrat" w:hAnsi="Montserrat"/>
          <w:b/>
          <w:sz w:val="24"/>
        </w:rPr>
        <w:t>List professional and other</w:t>
      </w:r>
      <w:r>
        <w:rPr>
          <w:rFonts w:ascii="Montserrat" w:hAnsi="Montserrat"/>
          <w:sz w:val="24"/>
        </w:rPr>
        <w:t xml:space="preserve"> experience with facts and proof (links, videos, etc.)</w:t>
      </w:r>
    </w:p>
    <w:tbl>
      <w:tblPr>
        <w:tblStyle w:val="Grilledutableau"/>
        <w:tblW w:w="0" w:type="auto"/>
        <w:tblLook w:val="04A0" w:firstRow="1" w:lastRow="0" w:firstColumn="1" w:lastColumn="0" w:noHBand="0" w:noVBand="1"/>
      </w:tblPr>
      <w:tblGrid>
        <w:gridCol w:w="10744"/>
      </w:tblGrid>
      <w:tr w:rsidR="003137E5" w:rsidRPr="0013681B" w14:paraId="22CD3D47" w14:textId="77777777" w:rsidTr="006F2717">
        <w:tc>
          <w:tcPr>
            <w:tcW w:w="10744" w:type="dxa"/>
          </w:tcPr>
          <w:p w14:paraId="7DE8DC42" w14:textId="77777777" w:rsidR="003137E5" w:rsidRPr="0013681B" w:rsidRDefault="003137E5" w:rsidP="006F2717">
            <w:pPr>
              <w:rPr>
                <w:rFonts w:ascii="Calibri" w:hAnsi="Calibri" w:cs="Calibri"/>
                <w:color w:val="2A2E46"/>
                <w:sz w:val="24"/>
                <w:szCs w:val="24"/>
              </w:rPr>
            </w:pPr>
          </w:p>
          <w:p w14:paraId="6956D319" w14:textId="77777777" w:rsidR="003137E5" w:rsidRPr="0013681B" w:rsidRDefault="003137E5" w:rsidP="006F2717">
            <w:pPr>
              <w:rPr>
                <w:rFonts w:ascii="Calibri" w:hAnsi="Calibri" w:cs="Calibri"/>
                <w:color w:val="2A2E46"/>
                <w:sz w:val="24"/>
                <w:szCs w:val="24"/>
              </w:rPr>
            </w:pPr>
          </w:p>
          <w:p w14:paraId="42ED617D" w14:textId="77777777" w:rsidR="003137E5" w:rsidRDefault="003137E5" w:rsidP="006F2717">
            <w:pPr>
              <w:rPr>
                <w:rFonts w:ascii="Calibri" w:hAnsi="Calibri" w:cs="Calibri"/>
                <w:color w:val="2A2E46"/>
                <w:sz w:val="24"/>
                <w:szCs w:val="24"/>
              </w:rPr>
            </w:pPr>
          </w:p>
          <w:p w14:paraId="27C1D878" w14:textId="77777777" w:rsidR="003137E5" w:rsidRDefault="003137E5" w:rsidP="006F2717">
            <w:pPr>
              <w:rPr>
                <w:rFonts w:ascii="Calibri" w:hAnsi="Calibri" w:cs="Calibri"/>
                <w:color w:val="2A2E46"/>
                <w:sz w:val="24"/>
                <w:szCs w:val="24"/>
              </w:rPr>
            </w:pPr>
          </w:p>
          <w:p w14:paraId="529A4830" w14:textId="77777777" w:rsidR="003137E5" w:rsidRDefault="003137E5" w:rsidP="006F2717">
            <w:pPr>
              <w:rPr>
                <w:rFonts w:ascii="Calibri" w:hAnsi="Calibri" w:cs="Calibri"/>
                <w:color w:val="2A2E46"/>
                <w:sz w:val="24"/>
                <w:szCs w:val="24"/>
              </w:rPr>
            </w:pPr>
          </w:p>
          <w:p w14:paraId="03D0360E" w14:textId="77777777" w:rsidR="003137E5" w:rsidRDefault="003137E5" w:rsidP="006F2717">
            <w:pPr>
              <w:rPr>
                <w:rFonts w:ascii="Calibri" w:hAnsi="Calibri" w:cs="Calibri"/>
                <w:color w:val="2A2E46"/>
                <w:sz w:val="24"/>
                <w:szCs w:val="24"/>
              </w:rPr>
            </w:pPr>
          </w:p>
          <w:p w14:paraId="65B657AE" w14:textId="77777777" w:rsidR="003137E5" w:rsidRDefault="003137E5" w:rsidP="006F2717">
            <w:pPr>
              <w:rPr>
                <w:rFonts w:ascii="Calibri" w:hAnsi="Calibri" w:cs="Calibri"/>
                <w:color w:val="2A2E46"/>
                <w:sz w:val="24"/>
                <w:szCs w:val="24"/>
              </w:rPr>
            </w:pPr>
          </w:p>
          <w:p w14:paraId="1F4E8894" w14:textId="77777777" w:rsidR="003137E5" w:rsidRPr="0013681B" w:rsidRDefault="003137E5" w:rsidP="006F2717">
            <w:pPr>
              <w:rPr>
                <w:rFonts w:ascii="Calibri" w:hAnsi="Calibri" w:cs="Calibri"/>
                <w:color w:val="2A2E46"/>
                <w:sz w:val="24"/>
                <w:szCs w:val="24"/>
              </w:rPr>
            </w:pPr>
          </w:p>
          <w:p w14:paraId="22DA4B7E" w14:textId="77777777" w:rsidR="003137E5" w:rsidRPr="0013681B" w:rsidRDefault="003137E5" w:rsidP="006F2717">
            <w:pPr>
              <w:rPr>
                <w:rFonts w:ascii="Calibri" w:hAnsi="Calibri" w:cs="Calibri"/>
                <w:color w:val="2A2E46"/>
                <w:sz w:val="24"/>
                <w:szCs w:val="24"/>
              </w:rPr>
            </w:pPr>
          </w:p>
          <w:p w14:paraId="2B8EDD51" w14:textId="77777777" w:rsidR="003137E5" w:rsidRPr="0013681B" w:rsidRDefault="003137E5" w:rsidP="006F2717">
            <w:pPr>
              <w:rPr>
                <w:rFonts w:ascii="Calibri" w:hAnsi="Calibri" w:cs="Calibri"/>
                <w:color w:val="2A2E46"/>
                <w:sz w:val="24"/>
                <w:szCs w:val="24"/>
              </w:rPr>
            </w:pPr>
          </w:p>
        </w:tc>
      </w:tr>
    </w:tbl>
    <w:p w14:paraId="36B47FE5" w14:textId="77777777" w:rsidR="003137E5" w:rsidRDefault="003137E5" w:rsidP="003137E5">
      <w:pPr>
        <w:rPr>
          <w:rFonts w:ascii="Calibri" w:hAnsi="Calibri" w:cs="Calibri"/>
          <w:b/>
          <w:i/>
          <w:color w:val="2A2E46"/>
          <w:sz w:val="24"/>
          <w:szCs w:val="24"/>
        </w:rPr>
      </w:pPr>
    </w:p>
    <w:p w14:paraId="459B4963" w14:textId="77777777" w:rsidR="003137E5" w:rsidRPr="00A34382" w:rsidRDefault="003137E5" w:rsidP="003137E5">
      <w:pPr>
        <w:spacing w:after="0" w:line="240" w:lineRule="auto"/>
        <w:rPr>
          <w:rFonts w:ascii="Montserrat" w:hAnsi="Montserrat" w:cs="Arial"/>
          <w:sz w:val="24"/>
          <w:szCs w:val="24"/>
        </w:rPr>
      </w:pPr>
      <w:r>
        <w:rPr>
          <w:rFonts w:ascii="Montserrat" w:hAnsi="Montserrat"/>
          <w:b/>
          <w:sz w:val="24"/>
        </w:rPr>
        <w:t>What knowledge</w:t>
      </w:r>
      <w:r>
        <w:rPr>
          <w:rFonts w:ascii="Montserrat" w:hAnsi="Montserrat"/>
          <w:sz w:val="24"/>
        </w:rPr>
        <w:t xml:space="preserve"> (facts, theories, etc.) have you used? What </w:t>
      </w:r>
      <w:r>
        <w:rPr>
          <w:rFonts w:ascii="Montserrat" w:hAnsi="Montserrat"/>
          <w:b/>
          <w:sz w:val="24"/>
        </w:rPr>
        <w:t>expertise</w:t>
      </w:r>
      <w:r>
        <w:rPr>
          <w:rFonts w:ascii="Montserrat" w:hAnsi="Montserrat"/>
          <w:sz w:val="24"/>
        </w:rPr>
        <w:t xml:space="preserve"> have you developed (action verbs)? What </w:t>
      </w:r>
      <w:r>
        <w:rPr>
          <w:rFonts w:ascii="Montserrat" w:hAnsi="Montserrat"/>
          <w:b/>
          <w:sz w:val="24"/>
        </w:rPr>
        <w:t>expertise</w:t>
      </w:r>
      <w:r>
        <w:rPr>
          <w:rFonts w:ascii="Montserrat" w:hAnsi="Montserrat"/>
          <w:sz w:val="24"/>
        </w:rPr>
        <w:t xml:space="preserve"> have you used (personal qualities)?</w:t>
      </w:r>
    </w:p>
    <w:p w14:paraId="715B2298" w14:textId="77777777" w:rsidR="003137E5" w:rsidRPr="00A34382" w:rsidRDefault="003137E5" w:rsidP="003137E5">
      <w:pPr>
        <w:rPr>
          <w:rFonts w:ascii="Montserrat" w:hAnsi="Montserrat" w:cs="Arial"/>
          <w:sz w:val="24"/>
          <w:szCs w:val="24"/>
        </w:rPr>
      </w:pPr>
      <w:r>
        <w:rPr>
          <w:rFonts w:ascii="Montserrat" w:hAnsi="Montserrat"/>
          <w:b/>
          <w:sz w:val="24"/>
        </w:rPr>
        <w:br/>
        <w:t>At what level?</w:t>
      </w:r>
      <w:r>
        <w:rPr>
          <w:rFonts w:ascii="Montserrat" w:hAnsi="Montserrat"/>
          <w:sz w:val="24"/>
        </w:rPr>
        <w:t xml:space="preserve"> Awareness, Control, Expertise (factual details)</w:t>
      </w:r>
    </w:p>
    <w:tbl>
      <w:tblPr>
        <w:tblStyle w:val="Grilledutableau"/>
        <w:tblW w:w="0" w:type="auto"/>
        <w:tblLook w:val="04A0" w:firstRow="1" w:lastRow="0" w:firstColumn="1" w:lastColumn="0" w:noHBand="0" w:noVBand="1"/>
      </w:tblPr>
      <w:tblGrid>
        <w:gridCol w:w="10744"/>
      </w:tblGrid>
      <w:tr w:rsidR="003137E5" w:rsidRPr="0013681B" w14:paraId="634466F1" w14:textId="77777777" w:rsidTr="006F2717">
        <w:tc>
          <w:tcPr>
            <w:tcW w:w="10744" w:type="dxa"/>
          </w:tcPr>
          <w:p w14:paraId="504B13EF" w14:textId="77777777" w:rsidR="003137E5" w:rsidRDefault="003137E5" w:rsidP="006F2717">
            <w:pPr>
              <w:rPr>
                <w:rFonts w:ascii="Calibri" w:hAnsi="Calibri" w:cs="Calibri"/>
                <w:sz w:val="24"/>
                <w:szCs w:val="24"/>
              </w:rPr>
            </w:pPr>
          </w:p>
          <w:p w14:paraId="6B489542" w14:textId="77777777" w:rsidR="003137E5" w:rsidRDefault="003137E5" w:rsidP="006F2717">
            <w:pPr>
              <w:rPr>
                <w:rFonts w:ascii="Calibri" w:hAnsi="Calibri" w:cs="Calibri"/>
                <w:sz w:val="24"/>
                <w:szCs w:val="24"/>
              </w:rPr>
            </w:pPr>
          </w:p>
          <w:p w14:paraId="5A92F239" w14:textId="77777777" w:rsidR="003137E5" w:rsidRDefault="003137E5" w:rsidP="006F2717">
            <w:pPr>
              <w:rPr>
                <w:rFonts w:ascii="Calibri" w:hAnsi="Calibri" w:cs="Calibri"/>
                <w:sz w:val="24"/>
                <w:szCs w:val="24"/>
              </w:rPr>
            </w:pPr>
          </w:p>
          <w:p w14:paraId="52634840" w14:textId="77777777" w:rsidR="003137E5" w:rsidRDefault="003137E5" w:rsidP="006F2717">
            <w:pPr>
              <w:rPr>
                <w:rFonts w:ascii="Calibri" w:hAnsi="Calibri" w:cs="Calibri"/>
                <w:sz w:val="24"/>
                <w:szCs w:val="24"/>
              </w:rPr>
            </w:pPr>
          </w:p>
          <w:p w14:paraId="45D7AD65" w14:textId="77777777" w:rsidR="003137E5" w:rsidRDefault="003137E5" w:rsidP="006F2717">
            <w:pPr>
              <w:rPr>
                <w:rFonts w:ascii="Calibri" w:hAnsi="Calibri" w:cs="Calibri"/>
                <w:sz w:val="24"/>
                <w:szCs w:val="24"/>
              </w:rPr>
            </w:pPr>
          </w:p>
          <w:p w14:paraId="7E23D5FA" w14:textId="77777777" w:rsidR="003137E5" w:rsidRPr="0013681B" w:rsidRDefault="003137E5" w:rsidP="006F2717">
            <w:pPr>
              <w:rPr>
                <w:rFonts w:ascii="Calibri" w:hAnsi="Calibri" w:cs="Calibri"/>
                <w:sz w:val="24"/>
                <w:szCs w:val="24"/>
              </w:rPr>
            </w:pPr>
          </w:p>
          <w:p w14:paraId="3FD4D34D" w14:textId="77777777" w:rsidR="003137E5" w:rsidRPr="0013681B" w:rsidRDefault="003137E5" w:rsidP="006F2717">
            <w:pPr>
              <w:rPr>
                <w:rFonts w:ascii="Calibri" w:hAnsi="Calibri" w:cs="Calibri"/>
                <w:sz w:val="24"/>
                <w:szCs w:val="24"/>
              </w:rPr>
            </w:pPr>
          </w:p>
          <w:p w14:paraId="62BB17FF" w14:textId="77777777" w:rsidR="003137E5" w:rsidRPr="0013681B" w:rsidRDefault="003137E5" w:rsidP="006F2717">
            <w:pPr>
              <w:rPr>
                <w:rFonts w:ascii="Calibri" w:hAnsi="Calibri" w:cs="Calibri"/>
                <w:sz w:val="24"/>
                <w:szCs w:val="24"/>
              </w:rPr>
            </w:pPr>
          </w:p>
          <w:p w14:paraId="3E948879" w14:textId="77777777" w:rsidR="003137E5" w:rsidRPr="0013681B" w:rsidRDefault="003137E5" w:rsidP="006F2717">
            <w:pPr>
              <w:rPr>
                <w:rFonts w:ascii="Calibri" w:hAnsi="Calibri" w:cs="Calibri"/>
                <w:sz w:val="24"/>
                <w:szCs w:val="24"/>
              </w:rPr>
            </w:pPr>
          </w:p>
        </w:tc>
      </w:tr>
    </w:tbl>
    <w:p w14:paraId="522E1559" w14:textId="77777777" w:rsidR="003137E5" w:rsidRDefault="003137E5" w:rsidP="003137E5">
      <w:pPr>
        <w:pStyle w:val="Corpsdetexte"/>
        <w:spacing w:before="47" w:line="315" w:lineRule="exact"/>
        <w:rPr>
          <w:rFonts w:ascii="Arial" w:hAnsi="Arial" w:cs="Arial"/>
          <w:color w:val="2A2E46"/>
          <w:sz w:val="24"/>
          <w:szCs w:val="24"/>
        </w:rPr>
      </w:pPr>
    </w:p>
    <w:p w14:paraId="4CF5E374" w14:textId="109621C6" w:rsidR="003137E5" w:rsidRPr="00A34382" w:rsidRDefault="003137E5" w:rsidP="003137E5">
      <w:pPr>
        <w:rPr>
          <w:rFonts w:ascii="Montserrat" w:hAnsi="Montserrat" w:cs="Arial"/>
          <w:sz w:val="24"/>
          <w:szCs w:val="24"/>
        </w:rPr>
      </w:pPr>
      <w:r>
        <w:rPr>
          <w:rFonts w:ascii="Montserrat" w:hAnsi="Montserrat"/>
          <w:b/>
          <w:sz w:val="24"/>
        </w:rPr>
        <w:t>In what areas do you want to progress?</w:t>
      </w:r>
      <w:r>
        <w:rPr>
          <w:rFonts w:ascii="Montserrat" w:hAnsi="Montserrat"/>
          <w:sz w:val="24"/>
        </w:rPr>
        <w:t xml:space="preserve"> How (training, assignments, etc.)? </w:t>
      </w:r>
    </w:p>
    <w:p w14:paraId="1023B71B" w14:textId="77777777" w:rsidR="003137E5" w:rsidRPr="00A34382" w:rsidRDefault="003137E5" w:rsidP="003137E5">
      <w:pPr>
        <w:rPr>
          <w:rFonts w:ascii="Montserrat" w:hAnsi="Montserrat" w:cs="Arial"/>
          <w:b/>
          <w:bCs/>
          <w:sz w:val="24"/>
          <w:szCs w:val="24"/>
        </w:rPr>
      </w:pPr>
      <w:r>
        <w:rPr>
          <w:rFonts w:ascii="Montserrat" w:hAnsi="Montserrat"/>
          <w:b/>
          <w:sz w:val="24"/>
        </w:rPr>
        <w:t>What deadline will you set?</w:t>
      </w:r>
    </w:p>
    <w:tbl>
      <w:tblPr>
        <w:tblStyle w:val="Grilledutableau"/>
        <w:tblW w:w="0" w:type="auto"/>
        <w:tblLook w:val="04A0" w:firstRow="1" w:lastRow="0" w:firstColumn="1" w:lastColumn="0" w:noHBand="0" w:noVBand="1"/>
      </w:tblPr>
      <w:tblGrid>
        <w:gridCol w:w="10744"/>
      </w:tblGrid>
      <w:tr w:rsidR="003137E5" w:rsidRPr="0013681B" w14:paraId="240077A4" w14:textId="77777777" w:rsidTr="006F2717">
        <w:tc>
          <w:tcPr>
            <w:tcW w:w="10744" w:type="dxa"/>
          </w:tcPr>
          <w:p w14:paraId="453431BE" w14:textId="77777777" w:rsidR="003137E5" w:rsidRDefault="003137E5" w:rsidP="006F2717">
            <w:pPr>
              <w:rPr>
                <w:rFonts w:ascii="Arial" w:hAnsi="Arial" w:cs="Arial"/>
                <w:sz w:val="24"/>
                <w:szCs w:val="24"/>
              </w:rPr>
            </w:pPr>
          </w:p>
          <w:p w14:paraId="7E6522EE" w14:textId="77777777" w:rsidR="003137E5" w:rsidRDefault="003137E5" w:rsidP="006F2717">
            <w:pPr>
              <w:rPr>
                <w:rFonts w:ascii="Arial" w:hAnsi="Arial" w:cs="Arial"/>
                <w:sz w:val="24"/>
                <w:szCs w:val="24"/>
              </w:rPr>
            </w:pPr>
          </w:p>
          <w:p w14:paraId="08FA0DA9" w14:textId="77777777" w:rsidR="003137E5" w:rsidRDefault="003137E5" w:rsidP="006F2717">
            <w:pPr>
              <w:rPr>
                <w:rFonts w:ascii="Arial" w:hAnsi="Arial" w:cs="Arial"/>
                <w:sz w:val="24"/>
                <w:szCs w:val="24"/>
              </w:rPr>
            </w:pPr>
          </w:p>
          <w:p w14:paraId="756E3B19" w14:textId="77777777" w:rsidR="003137E5" w:rsidRDefault="003137E5" w:rsidP="006F2717">
            <w:pPr>
              <w:rPr>
                <w:rFonts w:ascii="Arial" w:hAnsi="Arial" w:cs="Arial"/>
                <w:sz w:val="24"/>
                <w:szCs w:val="24"/>
              </w:rPr>
            </w:pPr>
          </w:p>
          <w:p w14:paraId="20DE254C" w14:textId="77777777" w:rsidR="003137E5" w:rsidRDefault="003137E5" w:rsidP="006F2717">
            <w:pPr>
              <w:rPr>
                <w:rFonts w:ascii="Arial" w:hAnsi="Arial" w:cs="Arial"/>
                <w:sz w:val="24"/>
                <w:szCs w:val="24"/>
              </w:rPr>
            </w:pPr>
          </w:p>
          <w:p w14:paraId="054987CA" w14:textId="77777777" w:rsidR="003137E5" w:rsidRDefault="003137E5" w:rsidP="006F2717">
            <w:pPr>
              <w:rPr>
                <w:rFonts w:ascii="Arial" w:hAnsi="Arial" w:cs="Arial"/>
                <w:sz w:val="24"/>
                <w:szCs w:val="24"/>
              </w:rPr>
            </w:pPr>
          </w:p>
          <w:p w14:paraId="70EB062E" w14:textId="77777777" w:rsidR="003137E5" w:rsidRDefault="003137E5" w:rsidP="006F2717">
            <w:pPr>
              <w:rPr>
                <w:rFonts w:ascii="Arial" w:hAnsi="Arial" w:cs="Arial"/>
                <w:sz w:val="24"/>
                <w:szCs w:val="24"/>
              </w:rPr>
            </w:pPr>
          </w:p>
          <w:p w14:paraId="0358FC97" w14:textId="77777777" w:rsidR="003137E5" w:rsidRDefault="003137E5" w:rsidP="006F2717">
            <w:pPr>
              <w:rPr>
                <w:rFonts w:ascii="Arial" w:hAnsi="Arial" w:cs="Arial"/>
                <w:sz w:val="24"/>
                <w:szCs w:val="24"/>
              </w:rPr>
            </w:pPr>
          </w:p>
          <w:p w14:paraId="07DED34C" w14:textId="77777777" w:rsidR="003137E5" w:rsidRPr="0013681B" w:rsidRDefault="003137E5" w:rsidP="006F2717">
            <w:pPr>
              <w:rPr>
                <w:rFonts w:ascii="Arial" w:hAnsi="Arial" w:cs="Arial"/>
                <w:sz w:val="24"/>
                <w:szCs w:val="24"/>
              </w:rPr>
            </w:pPr>
          </w:p>
          <w:p w14:paraId="0A5CC50F" w14:textId="77777777" w:rsidR="003137E5" w:rsidRPr="0013681B" w:rsidRDefault="003137E5" w:rsidP="006F2717">
            <w:pPr>
              <w:rPr>
                <w:rFonts w:ascii="Arial" w:hAnsi="Arial" w:cs="Arial"/>
                <w:sz w:val="24"/>
                <w:szCs w:val="24"/>
              </w:rPr>
            </w:pPr>
          </w:p>
        </w:tc>
      </w:tr>
    </w:tbl>
    <w:p w14:paraId="40FA81FB" w14:textId="77777777" w:rsidR="003137E5" w:rsidRPr="0089031B" w:rsidRDefault="003137E5" w:rsidP="003137E5">
      <w:pPr>
        <w:rPr>
          <w:rFonts w:ascii="Arial" w:hAnsi="Arial" w:cs="Arial"/>
        </w:rPr>
      </w:pPr>
    </w:p>
    <w:p w14:paraId="412A1398" w14:textId="77777777" w:rsidR="00404BF4" w:rsidRDefault="00404BF4" w:rsidP="00404BF4">
      <w:pPr>
        <w:spacing w:after="0" w:line="240" w:lineRule="auto"/>
        <w:rPr>
          <w:rFonts w:ascii="Montserrat" w:hAnsi="Montserrat" w:cs="Arial"/>
          <w:b/>
          <w:bCs/>
          <w:sz w:val="24"/>
          <w:szCs w:val="24"/>
        </w:rPr>
      </w:pPr>
    </w:p>
    <w:p w14:paraId="64445745" w14:textId="77777777" w:rsidR="00E71982" w:rsidRDefault="00E71982" w:rsidP="00404BF4">
      <w:pPr>
        <w:spacing w:after="0" w:line="240" w:lineRule="auto"/>
        <w:rPr>
          <w:rFonts w:ascii="Montserrat" w:hAnsi="Montserrat" w:cs="Arial"/>
          <w:b/>
          <w:bCs/>
          <w:sz w:val="24"/>
          <w:szCs w:val="24"/>
        </w:rPr>
      </w:pPr>
    </w:p>
    <w:p w14:paraId="7C150423" w14:textId="77777777" w:rsidR="00E71982" w:rsidRDefault="00E71982" w:rsidP="00404BF4">
      <w:pPr>
        <w:spacing w:after="0" w:line="240" w:lineRule="auto"/>
        <w:rPr>
          <w:rFonts w:ascii="Montserrat" w:hAnsi="Montserrat" w:cs="Arial"/>
          <w:b/>
          <w:bCs/>
          <w:sz w:val="24"/>
          <w:szCs w:val="24"/>
        </w:rPr>
      </w:pPr>
    </w:p>
    <w:p w14:paraId="129B3192" w14:textId="77777777" w:rsidR="00E71982" w:rsidRDefault="00E71982" w:rsidP="00404BF4">
      <w:pPr>
        <w:spacing w:after="0" w:line="240" w:lineRule="auto"/>
        <w:rPr>
          <w:rFonts w:ascii="Montserrat" w:hAnsi="Montserrat" w:cs="Arial"/>
          <w:b/>
          <w:bCs/>
          <w:sz w:val="24"/>
          <w:szCs w:val="24"/>
        </w:rPr>
      </w:pPr>
    </w:p>
    <w:p w14:paraId="063E84FD" w14:textId="77777777" w:rsidR="00404BF4" w:rsidRDefault="00404BF4" w:rsidP="00404BF4">
      <w:pPr>
        <w:spacing w:after="0" w:line="240" w:lineRule="auto"/>
        <w:rPr>
          <w:rFonts w:ascii="Montserrat" w:hAnsi="Montserrat" w:cs="Arial"/>
          <w:b/>
          <w:bCs/>
          <w:sz w:val="24"/>
          <w:szCs w:val="24"/>
        </w:rPr>
      </w:pPr>
    </w:p>
    <w:p w14:paraId="3FFA3CC6" w14:textId="77777777" w:rsidR="002601F9" w:rsidRPr="0089031B" w:rsidRDefault="002601F9" w:rsidP="002601F9">
      <w:pPr>
        <w:spacing w:before="100" w:line="235" w:lineRule="auto"/>
        <w:ind w:right="271"/>
        <w:rPr>
          <w:rFonts w:ascii="Arial" w:hAnsi="Arial" w:cs="Arial"/>
          <w:b/>
          <w:color w:val="001F5F"/>
          <w:sz w:val="16"/>
          <w:szCs w:val="16"/>
        </w:rPr>
      </w:pPr>
    </w:p>
    <w:tbl>
      <w:tblPr>
        <w:tblStyle w:val="Grilledutableau"/>
        <w:tblW w:w="0" w:type="auto"/>
        <w:tblLook w:val="04A0" w:firstRow="1" w:lastRow="0" w:firstColumn="1" w:lastColumn="0" w:noHBand="0" w:noVBand="1"/>
      </w:tblPr>
      <w:tblGrid>
        <w:gridCol w:w="10744"/>
      </w:tblGrid>
      <w:tr w:rsidR="003A38F2" w14:paraId="72F1A760" w14:textId="77777777" w:rsidTr="003A38F2">
        <w:tc>
          <w:tcPr>
            <w:tcW w:w="10744" w:type="dxa"/>
            <w:tcBorders>
              <w:top w:val="nil"/>
              <w:left w:val="nil"/>
              <w:bottom w:val="nil"/>
              <w:right w:val="nil"/>
            </w:tcBorders>
            <w:shd w:val="clear" w:color="auto" w:fill="F2F2F2" w:themeFill="background1" w:themeFillShade="F2"/>
          </w:tcPr>
          <w:p w14:paraId="6B082FE1" w14:textId="77777777" w:rsidR="003A38F2" w:rsidRPr="003A38F2" w:rsidRDefault="003A38F2" w:rsidP="003A38F2">
            <w:pPr>
              <w:spacing w:before="7" w:line="249" w:lineRule="auto"/>
              <w:ind w:right="-136"/>
              <w:rPr>
                <w:rFonts w:ascii="Mont" w:hAnsi="Mont" w:cs="Arial"/>
                <w:b/>
                <w:bCs/>
                <w:iCs/>
                <w:color w:val="2A2E46"/>
                <w:sz w:val="32"/>
                <w:szCs w:val="32"/>
              </w:rPr>
            </w:pPr>
            <w:r>
              <w:rPr>
                <w:rFonts w:ascii="Mont" w:hAnsi="Mont"/>
                <w:b/>
                <w:color w:val="2A2E46"/>
                <w:sz w:val="32"/>
              </w:rPr>
              <w:t>Your skills developed in line with</w:t>
            </w:r>
          </w:p>
          <w:p w14:paraId="7176BB05" w14:textId="3421BA15" w:rsidR="003A38F2" w:rsidRDefault="003A38F2" w:rsidP="003A38F2">
            <w:pPr>
              <w:spacing w:before="7" w:line="249" w:lineRule="auto"/>
              <w:ind w:right="-136"/>
              <w:rPr>
                <w:rFonts w:ascii="Arial" w:hAnsi="Arial" w:cs="Arial"/>
                <w:iCs/>
                <w:sz w:val="24"/>
                <w:szCs w:val="24"/>
              </w:rPr>
            </w:pPr>
            <w:r>
              <w:rPr>
                <w:rFonts w:ascii="Mont" w:hAnsi="Mont"/>
                <w:b/>
                <w:color w:val="E84E0F"/>
                <w:sz w:val="32"/>
              </w:rPr>
              <w:t>Managing teams dedicated to research and development, studies and forecasting</w:t>
            </w:r>
          </w:p>
        </w:tc>
      </w:tr>
    </w:tbl>
    <w:p w14:paraId="6797A116" w14:textId="3F0BC8BF" w:rsidR="003A38F2" w:rsidRDefault="003A38F2" w:rsidP="00443502">
      <w:pPr>
        <w:spacing w:after="0"/>
        <w:rPr>
          <w:rFonts w:ascii="Arial" w:eastAsia="Calibri" w:hAnsi="Arial" w:cs="Arial"/>
          <w:b/>
          <w:bCs/>
          <w:color w:val="2A2E46"/>
          <w:sz w:val="26"/>
          <w:szCs w:val="26"/>
        </w:rPr>
      </w:pPr>
    </w:p>
    <w:p w14:paraId="5FF85363" w14:textId="77777777" w:rsidR="003137E5" w:rsidRPr="00A34382" w:rsidRDefault="003137E5" w:rsidP="003137E5">
      <w:pPr>
        <w:rPr>
          <w:rFonts w:ascii="Montserrat" w:hAnsi="Montserrat" w:cs="Arial"/>
          <w:sz w:val="24"/>
          <w:szCs w:val="24"/>
        </w:rPr>
      </w:pPr>
      <w:r>
        <w:rPr>
          <w:rFonts w:ascii="Montserrat" w:hAnsi="Montserrat"/>
          <w:b/>
          <w:sz w:val="24"/>
        </w:rPr>
        <w:t>List professional and other</w:t>
      </w:r>
      <w:r>
        <w:rPr>
          <w:rFonts w:ascii="Montserrat" w:hAnsi="Montserrat"/>
          <w:sz w:val="24"/>
        </w:rPr>
        <w:t xml:space="preserve"> experience with facts and proof (links, videos, etc.)</w:t>
      </w:r>
    </w:p>
    <w:tbl>
      <w:tblPr>
        <w:tblStyle w:val="Grilledutableau"/>
        <w:tblW w:w="0" w:type="auto"/>
        <w:tblLook w:val="04A0" w:firstRow="1" w:lastRow="0" w:firstColumn="1" w:lastColumn="0" w:noHBand="0" w:noVBand="1"/>
      </w:tblPr>
      <w:tblGrid>
        <w:gridCol w:w="10744"/>
      </w:tblGrid>
      <w:tr w:rsidR="003137E5" w:rsidRPr="0013681B" w14:paraId="24A2C76A" w14:textId="77777777" w:rsidTr="006F2717">
        <w:tc>
          <w:tcPr>
            <w:tcW w:w="10744" w:type="dxa"/>
          </w:tcPr>
          <w:p w14:paraId="54A3EBB5" w14:textId="77777777" w:rsidR="003137E5" w:rsidRPr="0013681B" w:rsidRDefault="003137E5" w:rsidP="006F2717">
            <w:pPr>
              <w:rPr>
                <w:rFonts w:ascii="Calibri" w:hAnsi="Calibri" w:cs="Calibri"/>
                <w:color w:val="2A2E46"/>
                <w:sz w:val="24"/>
                <w:szCs w:val="24"/>
              </w:rPr>
            </w:pPr>
          </w:p>
          <w:p w14:paraId="2F966A6D" w14:textId="77777777" w:rsidR="003137E5" w:rsidRPr="0013681B" w:rsidRDefault="003137E5" w:rsidP="006F2717">
            <w:pPr>
              <w:rPr>
                <w:rFonts w:ascii="Calibri" w:hAnsi="Calibri" w:cs="Calibri"/>
                <w:color w:val="2A2E46"/>
                <w:sz w:val="24"/>
                <w:szCs w:val="24"/>
              </w:rPr>
            </w:pPr>
          </w:p>
          <w:p w14:paraId="387DB21D" w14:textId="77777777" w:rsidR="003137E5" w:rsidRDefault="003137E5" w:rsidP="006F2717">
            <w:pPr>
              <w:rPr>
                <w:rFonts w:ascii="Calibri" w:hAnsi="Calibri" w:cs="Calibri"/>
                <w:color w:val="2A2E46"/>
                <w:sz w:val="24"/>
                <w:szCs w:val="24"/>
              </w:rPr>
            </w:pPr>
          </w:p>
          <w:p w14:paraId="4926C632" w14:textId="77777777" w:rsidR="003137E5" w:rsidRDefault="003137E5" w:rsidP="006F2717">
            <w:pPr>
              <w:rPr>
                <w:rFonts w:ascii="Calibri" w:hAnsi="Calibri" w:cs="Calibri"/>
                <w:color w:val="2A2E46"/>
                <w:sz w:val="24"/>
                <w:szCs w:val="24"/>
              </w:rPr>
            </w:pPr>
          </w:p>
          <w:p w14:paraId="6F8E46D3" w14:textId="77777777" w:rsidR="003137E5" w:rsidRDefault="003137E5" w:rsidP="006F2717">
            <w:pPr>
              <w:rPr>
                <w:rFonts w:ascii="Calibri" w:hAnsi="Calibri" w:cs="Calibri"/>
                <w:color w:val="2A2E46"/>
                <w:sz w:val="24"/>
                <w:szCs w:val="24"/>
              </w:rPr>
            </w:pPr>
          </w:p>
          <w:p w14:paraId="4040049D" w14:textId="77777777" w:rsidR="003137E5" w:rsidRDefault="003137E5" w:rsidP="006F2717">
            <w:pPr>
              <w:rPr>
                <w:rFonts w:ascii="Calibri" w:hAnsi="Calibri" w:cs="Calibri"/>
                <w:color w:val="2A2E46"/>
                <w:sz w:val="24"/>
                <w:szCs w:val="24"/>
              </w:rPr>
            </w:pPr>
          </w:p>
          <w:p w14:paraId="72FDCD87" w14:textId="77777777" w:rsidR="003137E5" w:rsidRDefault="003137E5" w:rsidP="006F2717">
            <w:pPr>
              <w:rPr>
                <w:rFonts w:ascii="Calibri" w:hAnsi="Calibri" w:cs="Calibri"/>
                <w:color w:val="2A2E46"/>
                <w:sz w:val="24"/>
                <w:szCs w:val="24"/>
              </w:rPr>
            </w:pPr>
          </w:p>
          <w:p w14:paraId="0DC2B3B9" w14:textId="77777777" w:rsidR="003137E5" w:rsidRPr="0013681B" w:rsidRDefault="003137E5" w:rsidP="006F2717">
            <w:pPr>
              <w:rPr>
                <w:rFonts w:ascii="Calibri" w:hAnsi="Calibri" w:cs="Calibri"/>
                <w:color w:val="2A2E46"/>
                <w:sz w:val="24"/>
                <w:szCs w:val="24"/>
              </w:rPr>
            </w:pPr>
          </w:p>
          <w:p w14:paraId="01758778" w14:textId="77777777" w:rsidR="003137E5" w:rsidRPr="0013681B" w:rsidRDefault="003137E5" w:rsidP="006F2717">
            <w:pPr>
              <w:rPr>
                <w:rFonts w:ascii="Calibri" w:hAnsi="Calibri" w:cs="Calibri"/>
                <w:color w:val="2A2E46"/>
                <w:sz w:val="24"/>
                <w:szCs w:val="24"/>
              </w:rPr>
            </w:pPr>
          </w:p>
          <w:p w14:paraId="14DAB01B" w14:textId="77777777" w:rsidR="003137E5" w:rsidRPr="0013681B" w:rsidRDefault="003137E5" w:rsidP="006F2717">
            <w:pPr>
              <w:rPr>
                <w:rFonts w:ascii="Calibri" w:hAnsi="Calibri" w:cs="Calibri"/>
                <w:color w:val="2A2E46"/>
                <w:sz w:val="24"/>
                <w:szCs w:val="24"/>
              </w:rPr>
            </w:pPr>
          </w:p>
        </w:tc>
      </w:tr>
    </w:tbl>
    <w:p w14:paraId="13C8F70E" w14:textId="77777777" w:rsidR="003137E5" w:rsidRDefault="003137E5" w:rsidP="003137E5">
      <w:pPr>
        <w:rPr>
          <w:rFonts w:ascii="Calibri" w:hAnsi="Calibri" w:cs="Calibri"/>
          <w:b/>
          <w:i/>
          <w:color w:val="2A2E46"/>
          <w:sz w:val="24"/>
          <w:szCs w:val="24"/>
        </w:rPr>
      </w:pPr>
    </w:p>
    <w:p w14:paraId="1FBA7F22" w14:textId="77777777" w:rsidR="003137E5" w:rsidRPr="00A34382" w:rsidRDefault="003137E5" w:rsidP="003137E5">
      <w:pPr>
        <w:spacing w:after="0" w:line="240" w:lineRule="auto"/>
        <w:rPr>
          <w:rFonts w:ascii="Montserrat" w:hAnsi="Montserrat" w:cs="Arial"/>
          <w:sz w:val="24"/>
          <w:szCs w:val="24"/>
        </w:rPr>
      </w:pPr>
      <w:r>
        <w:rPr>
          <w:rFonts w:ascii="Montserrat" w:hAnsi="Montserrat"/>
          <w:b/>
          <w:sz w:val="24"/>
        </w:rPr>
        <w:t>What knowledge</w:t>
      </w:r>
      <w:r>
        <w:rPr>
          <w:rFonts w:ascii="Montserrat" w:hAnsi="Montserrat"/>
          <w:sz w:val="24"/>
        </w:rPr>
        <w:t xml:space="preserve"> (facts, theories, etc.) have you used? What </w:t>
      </w:r>
      <w:r>
        <w:rPr>
          <w:rFonts w:ascii="Montserrat" w:hAnsi="Montserrat"/>
          <w:b/>
          <w:sz w:val="24"/>
        </w:rPr>
        <w:t>expertise</w:t>
      </w:r>
      <w:r>
        <w:rPr>
          <w:rFonts w:ascii="Montserrat" w:hAnsi="Montserrat"/>
          <w:sz w:val="24"/>
        </w:rPr>
        <w:t xml:space="preserve"> have you developed (action verbs)? What </w:t>
      </w:r>
      <w:r>
        <w:rPr>
          <w:rFonts w:ascii="Montserrat" w:hAnsi="Montserrat"/>
          <w:b/>
          <w:sz w:val="24"/>
        </w:rPr>
        <w:t>expertise</w:t>
      </w:r>
      <w:r>
        <w:rPr>
          <w:rFonts w:ascii="Montserrat" w:hAnsi="Montserrat"/>
          <w:sz w:val="24"/>
        </w:rPr>
        <w:t xml:space="preserve"> have you used (personal qualities)?</w:t>
      </w:r>
    </w:p>
    <w:p w14:paraId="50AC0F88" w14:textId="77777777" w:rsidR="003137E5" w:rsidRPr="00A34382" w:rsidRDefault="003137E5" w:rsidP="003137E5">
      <w:pPr>
        <w:rPr>
          <w:rFonts w:ascii="Montserrat" w:hAnsi="Montserrat" w:cs="Arial"/>
          <w:sz w:val="24"/>
          <w:szCs w:val="24"/>
        </w:rPr>
      </w:pPr>
      <w:r>
        <w:rPr>
          <w:rFonts w:ascii="Montserrat" w:hAnsi="Montserrat"/>
          <w:b/>
          <w:sz w:val="24"/>
        </w:rPr>
        <w:br/>
        <w:t>At what level?</w:t>
      </w:r>
      <w:r>
        <w:rPr>
          <w:rFonts w:ascii="Montserrat" w:hAnsi="Montserrat"/>
          <w:sz w:val="24"/>
        </w:rPr>
        <w:t xml:space="preserve"> Awareness, Control, Expertise (factual details)</w:t>
      </w:r>
    </w:p>
    <w:tbl>
      <w:tblPr>
        <w:tblStyle w:val="Grilledutableau"/>
        <w:tblW w:w="0" w:type="auto"/>
        <w:tblLook w:val="04A0" w:firstRow="1" w:lastRow="0" w:firstColumn="1" w:lastColumn="0" w:noHBand="0" w:noVBand="1"/>
      </w:tblPr>
      <w:tblGrid>
        <w:gridCol w:w="10744"/>
      </w:tblGrid>
      <w:tr w:rsidR="003137E5" w:rsidRPr="0013681B" w14:paraId="752B4BDE" w14:textId="77777777" w:rsidTr="006F2717">
        <w:tc>
          <w:tcPr>
            <w:tcW w:w="10744" w:type="dxa"/>
          </w:tcPr>
          <w:p w14:paraId="73DCC43C" w14:textId="77777777" w:rsidR="003137E5" w:rsidRDefault="003137E5" w:rsidP="006F2717">
            <w:pPr>
              <w:rPr>
                <w:rFonts w:ascii="Calibri" w:hAnsi="Calibri" w:cs="Calibri"/>
                <w:sz w:val="24"/>
                <w:szCs w:val="24"/>
              </w:rPr>
            </w:pPr>
          </w:p>
          <w:p w14:paraId="776122A3" w14:textId="77777777" w:rsidR="003137E5" w:rsidRDefault="003137E5" w:rsidP="006F2717">
            <w:pPr>
              <w:rPr>
                <w:rFonts w:ascii="Calibri" w:hAnsi="Calibri" w:cs="Calibri"/>
                <w:sz w:val="24"/>
                <w:szCs w:val="24"/>
              </w:rPr>
            </w:pPr>
          </w:p>
          <w:p w14:paraId="647AB655" w14:textId="77777777" w:rsidR="003137E5" w:rsidRDefault="003137E5" w:rsidP="006F2717">
            <w:pPr>
              <w:rPr>
                <w:rFonts w:ascii="Calibri" w:hAnsi="Calibri" w:cs="Calibri"/>
                <w:sz w:val="24"/>
                <w:szCs w:val="24"/>
              </w:rPr>
            </w:pPr>
          </w:p>
          <w:p w14:paraId="52B1C31A" w14:textId="77777777" w:rsidR="003137E5" w:rsidRDefault="003137E5" w:rsidP="006F2717">
            <w:pPr>
              <w:rPr>
                <w:rFonts w:ascii="Calibri" w:hAnsi="Calibri" w:cs="Calibri"/>
                <w:sz w:val="24"/>
                <w:szCs w:val="24"/>
              </w:rPr>
            </w:pPr>
          </w:p>
          <w:p w14:paraId="0896AFB0" w14:textId="77777777" w:rsidR="003137E5" w:rsidRDefault="003137E5" w:rsidP="006F2717">
            <w:pPr>
              <w:rPr>
                <w:rFonts w:ascii="Calibri" w:hAnsi="Calibri" w:cs="Calibri"/>
                <w:sz w:val="24"/>
                <w:szCs w:val="24"/>
              </w:rPr>
            </w:pPr>
          </w:p>
          <w:p w14:paraId="17DEB45A" w14:textId="77777777" w:rsidR="003137E5" w:rsidRPr="0013681B" w:rsidRDefault="003137E5" w:rsidP="006F2717">
            <w:pPr>
              <w:rPr>
                <w:rFonts w:ascii="Calibri" w:hAnsi="Calibri" w:cs="Calibri"/>
                <w:sz w:val="24"/>
                <w:szCs w:val="24"/>
              </w:rPr>
            </w:pPr>
          </w:p>
          <w:p w14:paraId="55B9AA20" w14:textId="77777777" w:rsidR="003137E5" w:rsidRPr="0013681B" w:rsidRDefault="003137E5" w:rsidP="006F2717">
            <w:pPr>
              <w:rPr>
                <w:rFonts w:ascii="Calibri" w:hAnsi="Calibri" w:cs="Calibri"/>
                <w:sz w:val="24"/>
                <w:szCs w:val="24"/>
              </w:rPr>
            </w:pPr>
          </w:p>
          <w:p w14:paraId="4EC067C3" w14:textId="77777777" w:rsidR="003137E5" w:rsidRPr="0013681B" w:rsidRDefault="003137E5" w:rsidP="006F2717">
            <w:pPr>
              <w:rPr>
                <w:rFonts w:ascii="Calibri" w:hAnsi="Calibri" w:cs="Calibri"/>
                <w:sz w:val="24"/>
                <w:szCs w:val="24"/>
              </w:rPr>
            </w:pPr>
          </w:p>
          <w:p w14:paraId="46599163" w14:textId="77777777" w:rsidR="003137E5" w:rsidRPr="0013681B" w:rsidRDefault="003137E5" w:rsidP="006F2717">
            <w:pPr>
              <w:rPr>
                <w:rFonts w:ascii="Calibri" w:hAnsi="Calibri" w:cs="Calibri"/>
                <w:sz w:val="24"/>
                <w:szCs w:val="24"/>
              </w:rPr>
            </w:pPr>
          </w:p>
        </w:tc>
      </w:tr>
    </w:tbl>
    <w:p w14:paraId="190A79BD" w14:textId="77777777" w:rsidR="003137E5" w:rsidRDefault="003137E5" w:rsidP="003137E5">
      <w:pPr>
        <w:pStyle w:val="Corpsdetexte"/>
        <w:spacing w:before="47" w:line="315" w:lineRule="exact"/>
        <w:rPr>
          <w:rFonts w:ascii="Arial" w:hAnsi="Arial" w:cs="Arial"/>
          <w:color w:val="2A2E46"/>
          <w:sz w:val="24"/>
          <w:szCs w:val="24"/>
        </w:rPr>
      </w:pPr>
    </w:p>
    <w:p w14:paraId="41ED0554" w14:textId="7104E2AB" w:rsidR="003137E5" w:rsidRPr="00A34382" w:rsidRDefault="003137E5" w:rsidP="003137E5">
      <w:pPr>
        <w:rPr>
          <w:rFonts w:ascii="Montserrat" w:hAnsi="Montserrat" w:cs="Arial"/>
          <w:sz w:val="24"/>
          <w:szCs w:val="24"/>
        </w:rPr>
      </w:pPr>
      <w:r>
        <w:rPr>
          <w:rFonts w:ascii="Montserrat" w:hAnsi="Montserrat"/>
          <w:b/>
          <w:sz w:val="24"/>
        </w:rPr>
        <w:t>In what areas do you want to progress?</w:t>
      </w:r>
      <w:r>
        <w:rPr>
          <w:rFonts w:ascii="Montserrat" w:hAnsi="Montserrat"/>
          <w:sz w:val="24"/>
        </w:rPr>
        <w:t xml:space="preserve"> How (training, assignments, etc.)? </w:t>
      </w:r>
    </w:p>
    <w:p w14:paraId="3CF22DCD" w14:textId="77777777" w:rsidR="003137E5" w:rsidRPr="00A34382" w:rsidRDefault="003137E5" w:rsidP="003137E5">
      <w:pPr>
        <w:rPr>
          <w:rFonts w:ascii="Montserrat" w:hAnsi="Montserrat" w:cs="Arial"/>
          <w:b/>
          <w:bCs/>
          <w:sz w:val="24"/>
          <w:szCs w:val="24"/>
        </w:rPr>
      </w:pPr>
      <w:r>
        <w:rPr>
          <w:rFonts w:ascii="Montserrat" w:hAnsi="Montserrat"/>
          <w:b/>
          <w:sz w:val="24"/>
        </w:rPr>
        <w:t>What deadline will you set?</w:t>
      </w:r>
    </w:p>
    <w:tbl>
      <w:tblPr>
        <w:tblStyle w:val="Grilledutableau"/>
        <w:tblW w:w="0" w:type="auto"/>
        <w:tblLook w:val="04A0" w:firstRow="1" w:lastRow="0" w:firstColumn="1" w:lastColumn="0" w:noHBand="0" w:noVBand="1"/>
      </w:tblPr>
      <w:tblGrid>
        <w:gridCol w:w="10744"/>
      </w:tblGrid>
      <w:tr w:rsidR="003137E5" w:rsidRPr="0013681B" w14:paraId="28E4D6F6" w14:textId="77777777" w:rsidTr="006F2717">
        <w:tc>
          <w:tcPr>
            <w:tcW w:w="10744" w:type="dxa"/>
          </w:tcPr>
          <w:p w14:paraId="31D3D37C" w14:textId="77777777" w:rsidR="003137E5" w:rsidRDefault="003137E5" w:rsidP="006F2717">
            <w:pPr>
              <w:rPr>
                <w:rFonts w:ascii="Arial" w:hAnsi="Arial" w:cs="Arial"/>
                <w:sz w:val="24"/>
                <w:szCs w:val="24"/>
              </w:rPr>
            </w:pPr>
          </w:p>
          <w:p w14:paraId="266516DD" w14:textId="77777777" w:rsidR="003137E5" w:rsidRDefault="003137E5" w:rsidP="006F2717">
            <w:pPr>
              <w:rPr>
                <w:rFonts w:ascii="Arial" w:hAnsi="Arial" w:cs="Arial"/>
                <w:sz w:val="24"/>
                <w:szCs w:val="24"/>
              </w:rPr>
            </w:pPr>
          </w:p>
          <w:p w14:paraId="0F2AD575" w14:textId="77777777" w:rsidR="003137E5" w:rsidRDefault="003137E5" w:rsidP="006F2717">
            <w:pPr>
              <w:rPr>
                <w:rFonts w:ascii="Arial" w:hAnsi="Arial" w:cs="Arial"/>
                <w:sz w:val="24"/>
                <w:szCs w:val="24"/>
              </w:rPr>
            </w:pPr>
          </w:p>
          <w:p w14:paraId="794BB3AE" w14:textId="77777777" w:rsidR="003137E5" w:rsidRDefault="003137E5" w:rsidP="006F2717">
            <w:pPr>
              <w:rPr>
                <w:rFonts w:ascii="Arial" w:hAnsi="Arial" w:cs="Arial"/>
                <w:sz w:val="24"/>
                <w:szCs w:val="24"/>
              </w:rPr>
            </w:pPr>
          </w:p>
          <w:p w14:paraId="70B471E4" w14:textId="77777777" w:rsidR="003137E5" w:rsidRDefault="003137E5" w:rsidP="006F2717">
            <w:pPr>
              <w:rPr>
                <w:rFonts w:ascii="Arial" w:hAnsi="Arial" w:cs="Arial"/>
                <w:sz w:val="24"/>
                <w:szCs w:val="24"/>
              </w:rPr>
            </w:pPr>
          </w:p>
          <w:p w14:paraId="558231CF" w14:textId="77777777" w:rsidR="003137E5" w:rsidRDefault="003137E5" w:rsidP="006F2717">
            <w:pPr>
              <w:rPr>
                <w:rFonts w:ascii="Arial" w:hAnsi="Arial" w:cs="Arial"/>
                <w:sz w:val="24"/>
                <w:szCs w:val="24"/>
              </w:rPr>
            </w:pPr>
          </w:p>
          <w:p w14:paraId="7EBDC74F" w14:textId="77777777" w:rsidR="003137E5" w:rsidRDefault="003137E5" w:rsidP="006F2717">
            <w:pPr>
              <w:rPr>
                <w:rFonts w:ascii="Arial" w:hAnsi="Arial" w:cs="Arial"/>
                <w:sz w:val="24"/>
                <w:szCs w:val="24"/>
              </w:rPr>
            </w:pPr>
          </w:p>
          <w:p w14:paraId="51941E3B" w14:textId="77777777" w:rsidR="003137E5" w:rsidRDefault="003137E5" w:rsidP="006F2717">
            <w:pPr>
              <w:rPr>
                <w:rFonts w:ascii="Arial" w:hAnsi="Arial" w:cs="Arial"/>
                <w:sz w:val="24"/>
                <w:szCs w:val="24"/>
              </w:rPr>
            </w:pPr>
          </w:p>
          <w:p w14:paraId="3A589314" w14:textId="77777777" w:rsidR="003137E5" w:rsidRPr="0013681B" w:rsidRDefault="003137E5" w:rsidP="006F2717">
            <w:pPr>
              <w:rPr>
                <w:rFonts w:ascii="Arial" w:hAnsi="Arial" w:cs="Arial"/>
                <w:sz w:val="24"/>
                <w:szCs w:val="24"/>
              </w:rPr>
            </w:pPr>
          </w:p>
          <w:p w14:paraId="730F3157" w14:textId="77777777" w:rsidR="003137E5" w:rsidRPr="0013681B" w:rsidRDefault="003137E5" w:rsidP="006F2717">
            <w:pPr>
              <w:rPr>
                <w:rFonts w:ascii="Arial" w:hAnsi="Arial" w:cs="Arial"/>
                <w:sz w:val="24"/>
                <w:szCs w:val="24"/>
              </w:rPr>
            </w:pPr>
          </w:p>
        </w:tc>
      </w:tr>
    </w:tbl>
    <w:p w14:paraId="6E1754AF" w14:textId="77777777" w:rsidR="003137E5" w:rsidRPr="0089031B" w:rsidRDefault="003137E5" w:rsidP="003137E5">
      <w:pPr>
        <w:rPr>
          <w:rFonts w:ascii="Arial" w:hAnsi="Arial" w:cs="Arial"/>
        </w:rPr>
      </w:pPr>
    </w:p>
    <w:p w14:paraId="233FBCA8" w14:textId="4444FC60" w:rsidR="003A38F2" w:rsidRDefault="003A38F2" w:rsidP="00C51374">
      <w:pPr>
        <w:rPr>
          <w:sz w:val="2"/>
          <w:szCs w:val="2"/>
        </w:rPr>
      </w:pPr>
    </w:p>
    <w:sectPr w:rsidR="003A38F2" w:rsidSect="002C7394">
      <w:pgSz w:w="11906" w:h="16838" w:code="9"/>
      <w:pgMar w:top="360" w:right="576" w:bottom="288" w:left="576" w:header="36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84FAC" w14:textId="77777777" w:rsidR="00983134" w:rsidRDefault="00983134" w:rsidP="001A0130">
      <w:pPr>
        <w:spacing w:after="0" w:line="240" w:lineRule="auto"/>
      </w:pPr>
      <w:r>
        <w:separator/>
      </w:r>
    </w:p>
  </w:endnote>
  <w:endnote w:type="continuationSeparator" w:id="0">
    <w:p w14:paraId="1B62FE09" w14:textId="77777777" w:rsidR="00983134" w:rsidRDefault="00983134"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Montserrat Ultra Light">
    <w:altName w:val="Calibri"/>
    <w:panose1 w:val="00000000000000000000"/>
    <w:charset w:val="00"/>
    <w:family w:val="modern"/>
    <w:notTrueType/>
    <w:pitch w:val="variable"/>
    <w:sig w:usb0="00000007" w:usb1="00000000" w:usb2="00000000" w:usb3="00000000" w:csb0="00000093" w:csb1="00000000"/>
  </w:font>
  <w:font w:name="Mont">
    <w:altName w:val="Calibri"/>
    <w:panose1 w:val="000000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89B7D" w14:textId="77777777" w:rsidR="00983134" w:rsidRDefault="00983134" w:rsidP="001A0130">
      <w:pPr>
        <w:spacing w:after="0" w:line="240" w:lineRule="auto"/>
      </w:pPr>
      <w:r>
        <w:separator/>
      </w:r>
    </w:p>
  </w:footnote>
  <w:footnote w:type="continuationSeparator" w:id="0">
    <w:p w14:paraId="62C32943" w14:textId="77777777" w:rsidR="00983134" w:rsidRDefault="00983134" w:rsidP="001A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797C6AFB"/>
    <w:multiLevelType w:val="hybridMultilevel"/>
    <w:tmpl w:val="26E6C440"/>
    <w:lvl w:ilvl="0" w:tplc="79120B62">
      <w:start w:val="1"/>
      <w:numFmt w:val="decimal"/>
      <w:pStyle w:val="Listenumros"/>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066246"/>
    <w:rsid w:val="00010736"/>
    <w:rsid w:val="00030C15"/>
    <w:rsid w:val="00031A76"/>
    <w:rsid w:val="00066246"/>
    <w:rsid w:val="000A2F7C"/>
    <w:rsid w:val="000A3568"/>
    <w:rsid w:val="000D08DB"/>
    <w:rsid w:val="000F0B2B"/>
    <w:rsid w:val="00134472"/>
    <w:rsid w:val="0013681B"/>
    <w:rsid w:val="00146B22"/>
    <w:rsid w:val="00187937"/>
    <w:rsid w:val="001A0130"/>
    <w:rsid w:val="001B184A"/>
    <w:rsid w:val="001B6CA7"/>
    <w:rsid w:val="001D142B"/>
    <w:rsid w:val="00214FE1"/>
    <w:rsid w:val="00232876"/>
    <w:rsid w:val="002601F9"/>
    <w:rsid w:val="00267116"/>
    <w:rsid w:val="002B5640"/>
    <w:rsid w:val="002C7394"/>
    <w:rsid w:val="002E2A2C"/>
    <w:rsid w:val="002F33AF"/>
    <w:rsid w:val="002F66A1"/>
    <w:rsid w:val="003077E7"/>
    <w:rsid w:val="003137E5"/>
    <w:rsid w:val="00355DEE"/>
    <w:rsid w:val="003602C2"/>
    <w:rsid w:val="003719F6"/>
    <w:rsid w:val="003A00F8"/>
    <w:rsid w:val="003A193B"/>
    <w:rsid w:val="003A38F2"/>
    <w:rsid w:val="003B49EC"/>
    <w:rsid w:val="003E49C4"/>
    <w:rsid w:val="003F7A1F"/>
    <w:rsid w:val="00400CF0"/>
    <w:rsid w:val="00402433"/>
    <w:rsid w:val="00404BF4"/>
    <w:rsid w:val="00440A7C"/>
    <w:rsid w:val="00443502"/>
    <w:rsid w:val="004543C6"/>
    <w:rsid w:val="00470098"/>
    <w:rsid w:val="00475F6E"/>
    <w:rsid w:val="004965B0"/>
    <w:rsid w:val="004A7996"/>
    <w:rsid w:val="004B42A3"/>
    <w:rsid w:val="004D53DA"/>
    <w:rsid w:val="004E0BA0"/>
    <w:rsid w:val="004F0368"/>
    <w:rsid w:val="005444DE"/>
    <w:rsid w:val="0055128D"/>
    <w:rsid w:val="005601C4"/>
    <w:rsid w:val="005A20B8"/>
    <w:rsid w:val="005E65F8"/>
    <w:rsid w:val="005E6FA8"/>
    <w:rsid w:val="005F4D75"/>
    <w:rsid w:val="006320EC"/>
    <w:rsid w:val="00661EC3"/>
    <w:rsid w:val="006662D2"/>
    <w:rsid w:val="00687CFB"/>
    <w:rsid w:val="00696B6E"/>
    <w:rsid w:val="006A5F0E"/>
    <w:rsid w:val="006B15EF"/>
    <w:rsid w:val="006C28FD"/>
    <w:rsid w:val="00737F9F"/>
    <w:rsid w:val="0074135A"/>
    <w:rsid w:val="007718C6"/>
    <w:rsid w:val="00790087"/>
    <w:rsid w:val="00790677"/>
    <w:rsid w:val="007A2EE6"/>
    <w:rsid w:val="007A49F8"/>
    <w:rsid w:val="008045C5"/>
    <w:rsid w:val="008310DE"/>
    <w:rsid w:val="00835F7E"/>
    <w:rsid w:val="008447DD"/>
    <w:rsid w:val="00844DFC"/>
    <w:rsid w:val="00856517"/>
    <w:rsid w:val="00866BB6"/>
    <w:rsid w:val="0089048A"/>
    <w:rsid w:val="00894D91"/>
    <w:rsid w:val="00935BF9"/>
    <w:rsid w:val="009819D4"/>
    <w:rsid w:val="00983134"/>
    <w:rsid w:val="009A48AB"/>
    <w:rsid w:val="009E70CA"/>
    <w:rsid w:val="00A03A93"/>
    <w:rsid w:val="00A15EC1"/>
    <w:rsid w:val="00A34382"/>
    <w:rsid w:val="00A75806"/>
    <w:rsid w:val="00A76811"/>
    <w:rsid w:val="00AB2612"/>
    <w:rsid w:val="00AB370C"/>
    <w:rsid w:val="00AD53DF"/>
    <w:rsid w:val="00B043DE"/>
    <w:rsid w:val="00B6173B"/>
    <w:rsid w:val="00B6631B"/>
    <w:rsid w:val="00B940D1"/>
    <w:rsid w:val="00BA66C3"/>
    <w:rsid w:val="00C04BB8"/>
    <w:rsid w:val="00C30A27"/>
    <w:rsid w:val="00C51374"/>
    <w:rsid w:val="00C91FAC"/>
    <w:rsid w:val="00CB16D2"/>
    <w:rsid w:val="00CB7D62"/>
    <w:rsid w:val="00CD05DC"/>
    <w:rsid w:val="00CD5B0D"/>
    <w:rsid w:val="00D22121"/>
    <w:rsid w:val="00D310E7"/>
    <w:rsid w:val="00D46CB5"/>
    <w:rsid w:val="00D57355"/>
    <w:rsid w:val="00D57D1C"/>
    <w:rsid w:val="00D9509C"/>
    <w:rsid w:val="00DA1B4F"/>
    <w:rsid w:val="00DB7F9A"/>
    <w:rsid w:val="00DC1831"/>
    <w:rsid w:val="00DD4897"/>
    <w:rsid w:val="00E3286D"/>
    <w:rsid w:val="00E413DD"/>
    <w:rsid w:val="00E50137"/>
    <w:rsid w:val="00E552A9"/>
    <w:rsid w:val="00E71982"/>
    <w:rsid w:val="00EF39EA"/>
    <w:rsid w:val="00EF6164"/>
    <w:rsid w:val="00F021F6"/>
    <w:rsid w:val="00F07E2A"/>
    <w:rsid w:val="00F3566D"/>
    <w:rsid w:val="00F40180"/>
    <w:rsid w:val="00F6472F"/>
    <w:rsid w:val="00FC25CF"/>
    <w:rsid w:val="00FD35A6"/>
    <w:rsid w:val="00FD79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DA55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atentStyles>
  <w:style w:type="paragraph" w:default="1" w:styleId="Normal">
    <w:name w:val="Normal"/>
    <w:qFormat/>
    <w:rsid w:val="00214FE1"/>
  </w:style>
  <w:style w:type="paragraph" w:styleId="Titre1">
    <w:name w:val="heading 1"/>
    <w:basedOn w:val="Normal"/>
    <w:next w:val="Normal"/>
    <w:link w:val="Titre1Car"/>
    <w:uiPriority w:val="9"/>
    <w:qFormat/>
    <w:rsid w:val="00443502"/>
    <w:pPr>
      <w:keepNext/>
      <w:keepLines/>
      <w:spacing w:after="0"/>
      <w:outlineLvl w:val="0"/>
    </w:pPr>
    <w:rPr>
      <w:rFonts w:asciiTheme="majorHAnsi" w:eastAsiaTheme="majorEastAsia" w:hAnsiTheme="majorHAnsi" w:cstheme="majorBidi"/>
      <w:b/>
      <w:color w:val="FFFFFF" w:themeColor="background1"/>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A0130"/>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CB16D2"/>
  </w:style>
  <w:style w:type="paragraph" w:styleId="Pieddepage">
    <w:name w:val="footer"/>
    <w:basedOn w:val="Normal"/>
    <w:link w:val="PieddepageCar"/>
    <w:uiPriority w:val="99"/>
    <w:semiHidden/>
    <w:rsid w:val="001A0130"/>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Paragraphedeliste">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Grilledutableau">
    <w:name w:val="Table Grid"/>
    <w:basedOn w:val="Tableau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Web"/>
    <w:next w:val="Normal"/>
    <w:link w:val="TitreCar"/>
    <w:uiPriority w:val="10"/>
    <w:qFormat/>
    <w:rsid w:val="002C7394"/>
    <w:pPr>
      <w:spacing w:before="0" w:beforeAutospacing="0" w:after="0" w:afterAutospacing="0" w:line="620" w:lineRule="exact"/>
    </w:pPr>
    <w:rPr>
      <w:rFonts w:asciiTheme="majorHAnsi" w:eastAsia="Times New Roman" w:hAnsiTheme="majorHAnsi"/>
      <w:b/>
      <w:bCs/>
      <w:color w:val="FFFFFF"/>
      <w:sz w:val="60"/>
      <w:szCs w:val="60"/>
    </w:rPr>
  </w:style>
  <w:style w:type="character" w:customStyle="1" w:styleId="TitreCar">
    <w:name w:val="Titre Car"/>
    <w:basedOn w:val="Policepardfaut"/>
    <w:link w:val="Titre"/>
    <w:uiPriority w:val="10"/>
    <w:rsid w:val="002C7394"/>
    <w:rPr>
      <w:rFonts w:asciiTheme="majorHAnsi" w:eastAsia="Times New Roman" w:hAnsiTheme="majorHAnsi" w:cs="Times New Roman"/>
      <w:b/>
      <w:bCs/>
      <w:color w:val="FFFFFF"/>
      <w:sz w:val="60"/>
      <w:szCs w:val="60"/>
    </w:rPr>
  </w:style>
  <w:style w:type="character" w:styleId="Textedelespacerserv">
    <w:name w:val="Placeholder Text"/>
    <w:basedOn w:val="Policepardfaut"/>
    <w:uiPriority w:val="99"/>
    <w:semiHidden/>
    <w:rsid w:val="00E3286D"/>
    <w:rPr>
      <w:color w:val="808080"/>
    </w:rPr>
  </w:style>
  <w:style w:type="paragraph" w:styleId="Listenumros">
    <w:name w:val="List Number"/>
    <w:basedOn w:val="Normal"/>
    <w:uiPriority w:val="99"/>
    <w:rsid w:val="004F0368"/>
    <w:pPr>
      <w:numPr>
        <w:numId w:val="1"/>
      </w:numPr>
    </w:pPr>
    <w:rPr>
      <w:sz w:val="18"/>
    </w:rPr>
  </w:style>
  <w:style w:type="character" w:styleId="Accentuation">
    <w:name w:val="Emphasis"/>
    <w:basedOn w:val="Policepardfaut"/>
    <w:uiPriority w:val="20"/>
    <w:qFormat/>
    <w:rsid w:val="004F0368"/>
    <w:rPr>
      <w:rFonts w:asciiTheme="minorHAnsi" w:hAnsiTheme="minorHAnsi"/>
      <w:b/>
      <w:i w:val="0"/>
      <w:iCs/>
      <w:caps/>
      <w:smallCaps w:val="0"/>
    </w:rPr>
  </w:style>
  <w:style w:type="paragraph" w:customStyle="1" w:styleId="Champ">
    <w:name w:val="Champ"/>
    <w:basedOn w:val="Normal"/>
    <w:qFormat/>
    <w:rsid w:val="00232876"/>
    <w:pPr>
      <w:spacing w:after="0" w:line="216" w:lineRule="auto"/>
    </w:pPr>
    <w:rPr>
      <w:i/>
      <w:sz w:val="16"/>
    </w:rPr>
  </w:style>
  <w:style w:type="paragraph" w:styleId="Signature">
    <w:name w:val="Signature"/>
    <w:basedOn w:val="Normal"/>
    <w:link w:val="SignatureCar"/>
    <w:uiPriority w:val="99"/>
    <w:rsid w:val="00CB16D2"/>
    <w:pPr>
      <w:spacing w:after="0" w:line="240" w:lineRule="auto"/>
      <w:ind w:left="4320"/>
      <w:jc w:val="right"/>
    </w:pPr>
    <w:rPr>
      <w:sz w:val="18"/>
    </w:rPr>
  </w:style>
  <w:style w:type="character" w:customStyle="1" w:styleId="SignatureCar">
    <w:name w:val="Signature Car"/>
    <w:basedOn w:val="Policepardfaut"/>
    <w:link w:val="Signature"/>
    <w:uiPriority w:val="99"/>
    <w:rsid w:val="00CB16D2"/>
    <w:rPr>
      <w:sz w:val="18"/>
    </w:rPr>
  </w:style>
  <w:style w:type="paragraph" w:styleId="Sansinterligne">
    <w:name w:val="No Spacing"/>
    <w:uiPriority w:val="1"/>
    <w:qFormat/>
    <w:rsid w:val="00443502"/>
    <w:pPr>
      <w:spacing w:after="0" w:line="240" w:lineRule="auto"/>
    </w:pPr>
    <w:rPr>
      <w:color w:val="FFFFFF" w:themeColor="background1"/>
      <w:sz w:val="16"/>
    </w:rPr>
  </w:style>
  <w:style w:type="character" w:customStyle="1" w:styleId="Titre1Car">
    <w:name w:val="Titre 1 Car"/>
    <w:basedOn w:val="Policepardfaut"/>
    <w:link w:val="Titre1"/>
    <w:uiPriority w:val="9"/>
    <w:rsid w:val="00443502"/>
    <w:rPr>
      <w:rFonts w:asciiTheme="majorHAnsi" w:eastAsiaTheme="majorEastAsia" w:hAnsiTheme="majorHAnsi" w:cstheme="majorBidi"/>
      <w:b/>
      <w:color w:val="FFFFFF" w:themeColor="background1"/>
      <w:sz w:val="24"/>
      <w:szCs w:val="32"/>
    </w:rPr>
  </w:style>
  <w:style w:type="paragraph" w:customStyle="1" w:styleId="tiquettes">
    <w:name w:val="Étiquettes"/>
    <w:basedOn w:val="Normal"/>
    <w:qFormat/>
    <w:rsid w:val="00FD35A6"/>
    <w:pPr>
      <w:spacing w:after="0"/>
    </w:pPr>
    <w:rPr>
      <w:sz w:val="18"/>
    </w:rPr>
  </w:style>
  <w:style w:type="table" w:customStyle="1" w:styleId="Heuresdebureau">
    <w:name w:val="Heures de bureau"/>
    <w:basedOn w:val="Tableau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Marquedecommentaire">
    <w:name w:val="annotation reference"/>
    <w:basedOn w:val="Policepardfaut"/>
    <w:uiPriority w:val="99"/>
    <w:semiHidden/>
    <w:unhideWhenUsed/>
    <w:rsid w:val="00214FE1"/>
    <w:rPr>
      <w:sz w:val="16"/>
      <w:szCs w:val="16"/>
    </w:rPr>
  </w:style>
  <w:style w:type="paragraph" w:styleId="Commentaire">
    <w:name w:val="annotation text"/>
    <w:basedOn w:val="Normal"/>
    <w:link w:val="CommentaireCar"/>
    <w:uiPriority w:val="99"/>
    <w:semiHidden/>
    <w:unhideWhenUsed/>
    <w:rsid w:val="00214FE1"/>
    <w:pPr>
      <w:spacing w:line="240" w:lineRule="auto"/>
    </w:pPr>
    <w:rPr>
      <w:sz w:val="20"/>
      <w:szCs w:val="20"/>
    </w:rPr>
  </w:style>
  <w:style w:type="character" w:customStyle="1" w:styleId="CommentaireCar">
    <w:name w:val="Commentaire Car"/>
    <w:basedOn w:val="Policepardfaut"/>
    <w:link w:val="Commentaire"/>
    <w:uiPriority w:val="99"/>
    <w:semiHidden/>
    <w:rsid w:val="00214FE1"/>
    <w:rPr>
      <w:sz w:val="20"/>
      <w:szCs w:val="20"/>
    </w:rPr>
  </w:style>
  <w:style w:type="paragraph" w:styleId="Objetducommentaire">
    <w:name w:val="annotation subject"/>
    <w:basedOn w:val="Commentaire"/>
    <w:next w:val="Commentaire"/>
    <w:link w:val="ObjetducommentaireCar"/>
    <w:uiPriority w:val="99"/>
    <w:semiHidden/>
    <w:unhideWhenUsed/>
    <w:rsid w:val="00214FE1"/>
    <w:rPr>
      <w:b/>
      <w:bCs/>
    </w:rPr>
  </w:style>
  <w:style w:type="character" w:customStyle="1" w:styleId="ObjetducommentaireCar">
    <w:name w:val="Objet du commentaire Car"/>
    <w:basedOn w:val="CommentaireCar"/>
    <w:link w:val="Objetducommentaire"/>
    <w:uiPriority w:val="99"/>
    <w:semiHidden/>
    <w:rsid w:val="00214FE1"/>
    <w:rPr>
      <w:b/>
      <w:bCs/>
      <w:sz w:val="20"/>
      <w:szCs w:val="20"/>
    </w:rPr>
  </w:style>
  <w:style w:type="paragraph" w:styleId="Textedebulles">
    <w:name w:val="Balloon Text"/>
    <w:basedOn w:val="Normal"/>
    <w:link w:val="TextedebullesCar"/>
    <w:uiPriority w:val="99"/>
    <w:semiHidden/>
    <w:unhideWhenUsed/>
    <w:rsid w:val="00214F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4FE1"/>
    <w:rPr>
      <w:rFonts w:ascii="Segoe UI" w:hAnsi="Segoe UI" w:cs="Segoe UI"/>
      <w:sz w:val="18"/>
      <w:szCs w:val="18"/>
    </w:rPr>
  </w:style>
  <w:style w:type="paragraph" w:styleId="Corpsdetexte">
    <w:name w:val="Body Text"/>
    <w:basedOn w:val="Normal"/>
    <w:link w:val="CorpsdetexteCar"/>
    <w:uiPriority w:val="1"/>
    <w:qFormat/>
    <w:rsid w:val="002601F9"/>
    <w:pPr>
      <w:widowControl w:val="0"/>
      <w:autoSpaceDE w:val="0"/>
      <w:autoSpaceDN w:val="0"/>
      <w:spacing w:after="0" w:line="240" w:lineRule="auto"/>
    </w:pPr>
    <w:rPr>
      <w:rFonts w:ascii="Calibri" w:eastAsia="Calibri" w:hAnsi="Calibri" w:cs="Calibri"/>
      <w:b/>
      <w:bCs/>
      <w:sz w:val="26"/>
      <w:szCs w:val="26"/>
    </w:rPr>
  </w:style>
  <w:style w:type="character" w:customStyle="1" w:styleId="CorpsdetexteCar">
    <w:name w:val="Corps de texte Car"/>
    <w:basedOn w:val="Policepardfaut"/>
    <w:link w:val="Corpsdetexte"/>
    <w:uiPriority w:val="1"/>
    <w:rsid w:val="002601F9"/>
    <w:rPr>
      <w:rFonts w:ascii="Calibri" w:eastAsia="Calibri" w:hAnsi="Calibri" w:cs="Calibri"/>
      <w:b/>
      <w:bCs/>
      <w:sz w:val="26"/>
      <w:szCs w:val="26"/>
    </w:rPr>
  </w:style>
  <w:style w:type="character" w:styleId="Lienhypertexte">
    <w:name w:val="Hyperlink"/>
    <w:basedOn w:val="Policepardfaut"/>
    <w:uiPriority w:val="99"/>
    <w:unhideWhenUsed/>
    <w:rsid w:val="00F021F6"/>
    <w:rPr>
      <w:color w:val="0096D2" w:themeColor="hyperlink"/>
      <w:u w:val="single"/>
    </w:rPr>
  </w:style>
  <w:style w:type="character" w:styleId="Mentionnonrsolue">
    <w:name w:val="Unresolved Mention"/>
    <w:basedOn w:val="Policepardfaut"/>
    <w:uiPriority w:val="99"/>
    <w:semiHidden/>
    <w:unhideWhenUsed/>
    <w:rsid w:val="00F02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torat.univ-grenoble-alpes.fr/pendant-la-these/competences-du-doctorat/les-competences-du-doctorat-1415893.kjsp"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terx\AppData\Roaming\Microsoft\Templates\Formulaire%20de%20registre%20de%20patients%20-%20Sant&#23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5E8FD6FFF04FDA87850E2C9EC0EEB9"/>
        <w:category>
          <w:name w:val="Général"/>
          <w:gallery w:val="placeholder"/>
        </w:category>
        <w:types>
          <w:type w:val="bbPlcHdr"/>
        </w:types>
        <w:behaviors>
          <w:behavior w:val="content"/>
        </w:behaviors>
        <w:guid w:val="{51E0F590-B842-4E49-B305-C04195BE9AFA}"/>
      </w:docPartPr>
      <w:docPartBody>
        <w:p w:rsidR="005F0CD7" w:rsidRDefault="00667B98" w:rsidP="00667B98">
          <w:pPr>
            <w:pStyle w:val="FF5E8FD6FFF04FDA87850E2C9EC0EEB9"/>
          </w:pPr>
          <w:r w:rsidRPr="002C7394">
            <w:rPr>
              <w:lang w:bidi="fr-FR"/>
            </w:rPr>
            <w:t>Description</w:t>
          </w:r>
        </w:p>
      </w:docPartBody>
    </w:docPart>
    <w:docPart>
      <w:docPartPr>
        <w:name w:val="DefaultPlaceholder_-1854013437"/>
        <w:category>
          <w:name w:val="Général"/>
          <w:gallery w:val="placeholder"/>
        </w:category>
        <w:types>
          <w:type w:val="bbPlcHdr"/>
        </w:types>
        <w:behaviors>
          <w:behavior w:val="content"/>
        </w:behaviors>
        <w:guid w:val="{5B8E4DFC-634E-4246-8983-016DD9CB131A}"/>
      </w:docPartPr>
      <w:docPartBody>
        <w:p w:rsidR="00F66F24" w:rsidRDefault="005F0CD7">
          <w:r w:rsidRPr="00097A3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Montserrat Ultra Light">
    <w:altName w:val="Calibri"/>
    <w:panose1 w:val="00000000000000000000"/>
    <w:charset w:val="00"/>
    <w:family w:val="modern"/>
    <w:notTrueType/>
    <w:pitch w:val="variable"/>
    <w:sig w:usb0="00000007" w:usb1="00000000" w:usb2="00000000" w:usb3="00000000" w:csb0="00000093" w:csb1="00000000"/>
  </w:font>
  <w:font w:name="Mont">
    <w:altName w:val="Calibri"/>
    <w:panose1 w:val="000000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26"/>
    <w:rsid w:val="003719F6"/>
    <w:rsid w:val="005D7226"/>
    <w:rsid w:val="005F0CD7"/>
    <w:rsid w:val="00667B98"/>
    <w:rsid w:val="00B720CB"/>
    <w:rsid w:val="00F66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after="0"/>
      <w:outlineLvl w:val="0"/>
    </w:pPr>
    <w:rPr>
      <w:rFonts w:asciiTheme="majorHAnsi" w:eastAsiaTheme="majorEastAsia" w:hAnsiTheme="majorHAnsi" w:cstheme="majorBidi"/>
      <w:b/>
      <w:color w:val="FFFFFF" w:themeColor="background1"/>
      <w:sz w:val="24"/>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color w:val="FFFFFF" w:themeColor="background1"/>
      <w:sz w:val="24"/>
      <w:szCs w:val="32"/>
      <w:lang w:eastAsia="en-US"/>
    </w:rPr>
  </w:style>
  <w:style w:type="character" w:styleId="Textedelespacerserv">
    <w:name w:val="Placeholder Text"/>
    <w:basedOn w:val="Policepardfaut"/>
    <w:uiPriority w:val="99"/>
    <w:semiHidden/>
    <w:rsid w:val="005F0CD7"/>
    <w:rPr>
      <w:color w:val="808080"/>
    </w:rPr>
  </w:style>
  <w:style w:type="paragraph" w:customStyle="1" w:styleId="FF5E8FD6FFF04FDA87850E2C9EC0EEB9">
    <w:name w:val="FF5E8FD6FFF04FDA87850E2C9EC0EEB9"/>
    <w:rsid w:val="00667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B4C4B6E0EC1A46BDEB75AA8ABDE603" ma:contentTypeVersion="15" ma:contentTypeDescription="Crée un document." ma:contentTypeScope="" ma:versionID="b07e7e3af4e0ede1926dfeba5fffbd3b">
  <xsd:schema xmlns:xsd="http://www.w3.org/2001/XMLSchema" xmlns:xs="http://www.w3.org/2001/XMLSchema" xmlns:p="http://schemas.microsoft.com/office/2006/metadata/properties" xmlns:ns2="42f9a111-8212-4372-a074-d1bb339029fe" xmlns:ns3="4e2066e5-f650-4e76-9623-390249395ada" targetNamespace="http://schemas.microsoft.com/office/2006/metadata/properties" ma:root="true" ma:fieldsID="c410653e1fe6c865adb23e4a2b7101d6" ns2:_="" ns3:_="">
    <xsd:import namespace="42f9a111-8212-4372-a074-d1bb339029fe"/>
    <xsd:import namespace="4e2066e5-f650-4e76-9623-390249395a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9a111-8212-4372-a074-d1bb33902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0b2ccbb-f3f7-4fa6-ab08-982981b21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066e5-f650-4e76-9623-390249395ad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be5a082-1bcb-425a-b2f5-bc6b12186191}" ma:internalName="TaxCatchAll" ma:showField="CatchAllData" ma:web="4e2066e5-f650-4e76-9623-390249395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2066e5-f650-4e76-9623-390249395ada" xsi:nil="true"/>
    <lcf76f155ced4ddcb4097134ff3c332f xmlns="42f9a111-8212-4372-a074-d1bb339029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CA49CA-5C86-4D25-B164-1F2F7C15D5C5}">
  <ds:schemaRefs>
    <ds:schemaRef ds:uri="http://schemas.microsoft.com/sharepoint/v3/contenttype/forms"/>
  </ds:schemaRefs>
</ds:datastoreItem>
</file>

<file path=customXml/itemProps2.xml><?xml version="1.0" encoding="utf-8"?>
<ds:datastoreItem xmlns:ds="http://schemas.openxmlformats.org/officeDocument/2006/customXml" ds:itemID="{72D0CE98-C417-4BFD-A581-5A85918CB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9a111-8212-4372-a074-d1bb339029fe"/>
    <ds:schemaRef ds:uri="4e2066e5-f650-4e76-9623-390249395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843D6-755A-4D52-AB9E-8BA1B76222C0}">
  <ds:schemaRefs>
    <ds:schemaRef ds:uri="42f9a111-8212-4372-a074-d1bb339029f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4e2066e5-f650-4e76-9623-390249395ada"/>
  </ds:schemaRefs>
</ds:datastoreItem>
</file>

<file path=docProps/app.xml><?xml version="1.0" encoding="utf-8"?>
<Properties xmlns="http://schemas.openxmlformats.org/officeDocument/2006/extended-properties" xmlns:vt="http://schemas.openxmlformats.org/officeDocument/2006/docPropsVTypes">
  <Template>Formulaire de registre de patients - Santé</Template>
  <TotalTime>0</TotalTime>
  <Pages>8</Pages>
  <Words>1246</Words>
  <Characters>6855</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2024-06-11T10:11:00Z</dcterms:created>
  <dcterms:modified xsi:type="dcterms:W3CDTF">2024-06-11T10:11:00Z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